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784" w:rsidRDefault="001A5784" w:rsidP="00EA4944">
      <w:pPr>
        <w:autoSpaceDE w:val="0"/>
        <w:autoSpaceDN w:val="0"/>
        <w:spacing w:after="0" w:line="220" w:lineRule="exact"/>
      </w:pPr>
    </w:p>
    <w:p w:rsidR="001A5784" w:rsidRPr="001729C3" w:rsidRDefault="00C84B57" w:rsidP="00EA4944">
      <w:pPr>
        <w:autoSpaceDE w:val="0"/>
        <w:autoSpaceDN w:val="0"/>
        <w:spacing w:after="0" w:line="230" w:lineRule="auto"/>
        <w:ind w:left="1494"/>
        <w:jc w:val="center"/>
        <w:rPr>
          <w:lang w:val="ru-RU"/>
        </w:rPr>
      </w:pPr>
      <w:r w:rsidRPr="001729C3">
        <w:rPr>
          <w:rFonts w:ascii="Times New Roman" w:eastAsia="Times New Roman" w:hAnsi="Times New Roman"/>
          <w:b/>
          <w:color w:val="000000"/>
          <w:sz w:val="24"/>
          <w:lang w:val="ru-RU"/>
        </w:rPr>
        <w:t>МИНИСТЕРСТВО ПРОСВЕЩЕНИЯ РОССИЙСКОЙ ФЕДЕРАЦИИ</w:t>
      </w:r>
    </w:p>
    <w:p w:rsidR="001A5784" w:rsidRPr="001729C3" w:rsidRDefault="00C84B57" w:rsidP="00EA4944">
      <w:pPr>
        <w:autoSpaceDE w:val="0"/>
        <w:autoSpaceDN w:val="0"/>
        <w:spacing w:after="0" w:line="230" w:lineRule="auto"/>
        <w:ind w:right="2390"/>
        <w:jc w:val="right"/>
        <w:rPr>
          <w:lang w:val="ru-RU"/>
        </w:rPr>
      </w:pPr>
      <w:r w:rsidRPr="001729C3">
        <w:rPr>
          <w:rFonts w:ascii="Times New Roman" w:eastAsia="Times New Roman" w:hAnsi="Times New Roman"/>
          <w:color w:val="000000"/>
          <w:sz w:val="24"/>
          <w:lang w:val="ru-RU"/>
        </w:rPr>
        <w:t>Министерство образования Республики Мордовия</w:t>
      </w:r>
    </w:p>
    <w:p w:rsidR="001A5784" w:rsidRPr="00EA4944" w:rsidRDefault="00C84B57" w:rsidP="00EA4944">
      <w:pPr>
        <w:autoSpaceDE w:val="0"/>
        <w:autoSpaceDN w:val="0"/>
        <w:spacing w:after="0" w:line="230" w:lineRule="auto"/>
        <w:ind w:right="3064"/>
        <w:jc w:val="right"/>
        <w:rPr>
          <w:lang w:val="ru-RU"/>
        </w:rPr>
      </w:pPr>
      <w:r w:rsidRPr="00EA4944">
        <w:rPr>
          <w:rFonts w:ascii="Times New Roman" w:eastAsia="Times New Roman" w:hAnsi="Times New Roman"/>
          <w:color w:val="000000"/>
          <w:sz w:val="24"/>
          <w:lang w:val="ru-RU"/>
        </w:rPr>
        <w:t>Департамент образования г.о</w:t>
      </w:r>
      <w:proofErr w:type="gramStart"/>
      <w:r w:rsidRPr="00EA4944">
        <w:rPr>
          <w:rFonts w:ascii="Times New Roman" w:eastAsia="Times New Roman" w:hAnsi="Times New Roman"/>
          <w:color w:val="000000"/>
          <w:sz w:val="24"/>
          <w:lang w:val="ru-RU"/>
        </w:rPr>
        <w:t>.С</w:t>
      </w:r>
      <w:proofErr w:type="gramEnd"/>
      <w:r w:rsidRPr="00EA4944">
        <w:rPr>
          <w:rFonts w:ascii="Times New Roman" w:eastAsia="Times New Roman" w:hAnsi="Times New Roman"/>
          <w:color w:val="000000"/>
          <w:sz w:val="24"/>
          <w:lang w:val="ru-RU"/>
        </w:rPr>
        <w:t>аранск</w:t>
      </w:r>
    </w:p>
    <w:tbl>
      <w:tblPr>
        <w:tblW w:w="0" w:type="auto"/>
        <w:tblLayout w:type="fixed"/>
        <w:tblLook w:val="04A0"/>
      </w:tblPr>
      <w:tblGrid>
        <w:gridCol w:w="3022"/>
        <w:gridCol w:w="3600"/>
        <w:gridCol w:w="3460"/>
      </w:tblGrid>
      <w:tr w:rsidR="001A5784">
        <w:trPr>
          <w:trHeight w:hRule="exact" w:val="270"/>
        </w:trPr>
        <w:tc>
          <w:tcPr>
            <w:tcW w:w="3022" w:type="dxa"/>
            <w:tcMar>
              <w:left w:w="0" w:type="dxa"/>
              <w:right w:w="0" w:type="dxa"/>
            </w:tcMar>
          </w:tcPr>
          <w:p w:rsidR="001A5784" w:rsidRDefault="00C84B57">
            <w:pPr>
              <w:autoSpaceDE w:val="0"/>
              <w:autoSpaceDN w:val="0"/>
              <w:spacing w:before="44" w:after="0" w:line="230" w:lineRule="auto"/>
            </w:pPr>
            <w:r>
              <w:rPr>
                <w:rFonts w:ascii="Times New Roman" w:eastAsia="Times New Roman" w:hAnsi="Times New Roman"/>
                <w:color w:val="000000"/>
                <w:w w:val="102"/>
                <w:sz w:val="20"/>
              </w:rPr>
              <w:t>РАССМОТРЕНО</w:t>
            </w:r>
          </w:p>
        </w:tc>
        <w:tc>
          <w:tcPr>
            <w:tcW w:w="3600" w:type="dxa"/>
            <w:tcMar>
              <w:left w:w="0" w:type="dxa"/>
              <w:right w:w="0" w:type="dxa"/>
            </w:tcMar>
          </w:tcPr>
          <w:p w:rsidR="001A5784" w:rsidRDefault="00C84B57">
            <w:pPr>
              <w:autoSpaceDE w:val="0"/>
              <w:autoSpaceDN w:val="0"/>
              <w:spacing w:before="44" w:after="0" w:line="230" w:lineRule="auto"/>
              <w:ind w:left="496"/>
            </w:pPr>
            <w:r>
              <w:rPr>
                <w:rFonts w:ascii="Times New Roman" w:eastAsia="Times New Roman" w:hAnsi="Times New Roman"/>
                <w:color w:val="000000"/>
                <w:w w:val="102"/>
                <w:sz w:val="20"/>
              </w:rPr>
              <w:t>СОГЛАСОВАНО</w:t>
            </w:r>
          </w:p>
        </w:tc>
        <w:tc>
          <w:tcPr>
            <w:tcW w:w="3460" w:type="dxa"/>
            <w:tcMar>
              <w:left w:w="0" w:type="dxa"/>
              <w:right w:w="0" w:type="dxa"/>
            </w:tcMar>
          </w:tcPr>
          <w:p w:rsidR="001A5784" w:rsidRDefault="00C84B57">
            <w:pPr>
              <w:autoSpaceDE w:val="0"/>
              <w:autoSpaceDN w:val="0"/>
              <w:spacing w:before="44" w:after="0" w:line="230" w:lineRule="auto"/>
              <w:ind w:left="412"/>
            </w:pPr>
            <w:r>
              <w:rPr>
                <w:rFonts w:ascii="Times New Roman" w:eastAsia="Times New Roman" w:hAnsi="Times New Roman"/>
                <w:color w:val="000000"/>
                <w:w w:val="102"/>
                <w:sz w:val="20"/>
              </w:rPr>
              <w:t>УТВЕРЖДЕНО</w:t>
            </w:r>
          </w:p>
        </w:tc>
      </w:tr>
      <w:tr w:rsidR="001A5784">
        <w:trPr>
          <w:trHeight w:hRule="exact" w:val="200"/>
        </w:trPr>
        <w:tc>
          <w:tcPr>
            <w:tcW w:w="3022" w:type="dxa"/>
            <w:tcMar>
              <w:left w:w="0" w:type="dxa"/>
              <w:right w:w="0" w:type="dxa"/>
            </w:tcMar>
          </w:tcPr>
          <w:p w:rsidR="001A5784" w:rsidRDefault="00C84B57">
            <w:pPr>
              <w:autoSpaceDE w:val="0"/>
              <w:autoSpaceDN w:val="0"/>
              <w:spacing w:after="0" w:line="230" w:lineRule="auto"/>
            </w:pPr>
            <w:r>
              <w:rPr>
                <w:rFonts w:ascii="Times New Roman" w:eastAsia="Times New Roman" w:hAnsi="Times New Roman"/>
                <w:color w:val="000000"/>
                <w:w w:val="102"/>
                <w:sz w:val="20"/>
              </w:rPr>
              <w:t>методическим объединением</w:t>
            </w:r>
          </w:p>
        </w:tc>
        <w:tc>
          <w:tcPr>
            <w:tcW w:w="3600" w:type="dxa"/>
            <w:tcMar>
              <w:left w:w="0" w:type="dxa"/>
              <w:right w:w="0" w:type="dxa"/>
            </w:tcMar>
          </w:tcPr>
          <w:p w:rsidR="001A5784" w:rsidRDefault="00C84B57">
            <w:pPr>
              <w:autoSpaceDE w:val="0"/>
              <w:autoSpaceDN w:val="0"/>
              <w:spacing w:after="0" w:line="230" w:lineRule="auto"/>
              <w:ind w:left="496"/>
            </w:pPr>
            <w:r>
              <w:rPr>
                <w:rFonts w:ascii="Times New Roman" w:eastAsia="Times New Roman" w:hAnsi="Times New Roman"/>
                <w:color w:val="000000"/>
                <w:w w:val="102"/>
                <w:sz w:val="20"/>
              </w:rPr>
              <w:t>Заместитель директора по УВР</w:t>
            </w:r>
          </w:p>
        </w:tc>
        <w:tc>
          <w:tcPr>
            <w:tcW w:w="3460" w:type="dxa"/>
            <w:tcMar>
              <w:left w:w="0" w:type="dxa"/>
              <w:right w:w="0" w:type="dxa"/>
            </w:tcMar>
          </w:tcPr>
          <w:p w:rsidR="001A5784" w:rsidRDefault="00C84B57">
            <w:pPr>
              <w:autoSpaceDE w:val="0"/>
              <w:autoSpaceDN w:val="0"/>
              <w:spacing w:after="0" w:line="230" w:lineRule="auto"/>
              <w:ind w:left="412"/>
            </w:pPr>
            <w:r>
              <w:rPr>
                <w:rFonts w:ascii="Times New Roman" w:eastAsia="Times New Roman" w:hAnsi="Times New Roman"/>
                <w:color w:val="000000"/>
                <w:w w:val="102"/>
                <w:sz w:val="20"/>
              </w:rPr>
              <w:t>Директор</w:t>
            </w:r>
          </w:p>
        </w:tc>
      </w:tr>
      <w:tr w:rsidR="001A5784">
        <w:trPr>
          <w:trHeight w:hRule="exact" w:val="212"/>
        </w:trPr>
        <w:tc>
          <w:tcPr>
            <w:tcW w:w="3022" w:type="dxa"/>
            <w:tcMar>
              <w:left w:w="0" w:type="dxa"/>
              <w:right w:w="0" w:type="dxa"/>
            </w:tcMar>
          </w:tcPr>
          <w:p w:rsidR="001A5784" w:rsidRDefault="00C84B57">
            <w:pPr>
              <w:autoSpaceDE w:val="0"/>
              <w:autoSpaceDN w:val="0"/>
              <w:spacing w:after="0" w:line="230" w:lineRule="auto"/>
            </w:pPr>
            <w:r>
              <w:rPr>
                <w:rFonts w:ascii="Times New Roman" w:eastAsia="Times New Roman" w:hAnsi="Times New Roman"/>
                <w:color w:val="000000"/>
                <w:w w:val="102"/>
                <w:sz w:val="20"/>
              </w:rPr>
              <w:t>учителей русского языка и</w:t>
            </w:r>
          </w:p>
        </w:tc>
        <w:tc>
          <w:tcPr>
            <w:tcW w:w="3600" w:type="dxa"/>
            <w:vMerge w:val="restart"/>
            <w:tcMar>
              <w:left w:w="0" w:type="dxa"/>
              <w:right w:w="0" w:type="dxa"/>
            </w:tcMar>
          </w:tcPr>
          <w:p w:rsidR="001A5784" w:rsidRDefault="00C84B57">
            <w:pPr>
              <w:autoSpaceDE w:val="0"/>
              <w:autoSpaceDN w:val="0"/>
              <w:spacing w:before="202" w:after="0" w:line="230" w:lineRule="auto"/>
              <w:jc w:val="center"/>
            </w:pPr>
            <w:r>
              <w:rPr>
                <w:rFonts w:ascii="Times New Roman" w:eastAsia="Times New Roman" w:hAnsi="Times New Roman"/>
                <w:color w:val="000000"/>
                <w:w w:val="102"/>
                <w:sz w:val="20"/>
              </w:rPr>
              <w:t>______________Игошина С.Н.</w:t>
            </w:r>
          </w:p>
        </w:tc>
        <w:tc>
          <w:tcPr>
            <w:tcW w:w="3460" w:type="dxa"/>
            <w:vMerge w:val="restart"/>
            <w:tcMar>
              <w:left w:w="0" w:type="dxa"/>
              <w:right w:w="0" w:type="dxa"/>
            </w:tcMar>
          </w:tcPr>
          <w:p w:rsidR="001A5784" w:rsidRDefault="00C84B57">
            <w:pPr>
              <w:autoSpaceDE w:val="0"/>
              <w:autoSpaceDN w:val="0"/>
              <w:spacing w:before="202" w:after="0" w:line="230" w:lineRule="auto"/>
              <w:ind w:left="412"/>
            </w:pPr>
            <w:r>
              <w:rPr>
                <w:rFonts w:ascii="Times New Roman" w:eastAsia="Times New Roman" w:hAnsi="Times New Roman"/>
                <w:color w:val="000000"/>
                <w:w w:val="102"/>
                <w:sz w:val="20"/>
              </w:rPr>
              <w:t>______________Юрченкова О.Н.</w:t>
            </w:r>
          </w:p>
        </w:tc>
      </w:tr>
      <w:tr w:rsidR="001A5784">
        <w:trPr>
          <w:trHeight w:hRule="exact" w:val="276"/>
        </w:trPr>
        <w:tc>
          <w:tcPr>
            <w:tcW w:w="3022" w:type="dxa"/>
            <w:tcMar>
              <w:left w:w="0" w:type="dxa"/>
              <w:right w:w="0" w:type="dxa"/>
            </w:tcMar>
          </w:tcPr>
          <w:p w:rsidR="001A5784" w:rsidRDefault="00C84B57">
            <w:pPr>
              <w:autoSpaceDE w:val="0"/>
              <w:autoSpaceDN w:val="0"/>
              <w:spacing w:after="0" w:line="230" w:lineRule="auto"/>
            </w:pPr>
            <w:r>
              <w:rPr>
                <w:rFonts w:ascii="Times New Roman" w:eastAsia="Times New Roman" w:hAnsi="Times New Roman"/>
                <w:color w:val="000000"/>
                <w:w w:val="102"/>
                <w:sz w:val="20"/>
              </w:rPr>
              <w:t>литературы</w:t>
            </w:r>
          </w:p>
        </w:tc>
        <w:tc>
          <w:tcPr>
            <w:tcW w:w="3429" w:type="dxa"/>
            <w:vMerge/>
          </w:tcPr>
          <w:p w:rsidR="001A5784" w:rsidRDefault="001A5784"/>
        </w:tc>
        <w:tc>
          <w:tcPr>
            <w:tcW w:w="3429" w:type="dxa"/>
            <w:vMerge/>
          </w:tcPr>
          <w:p w:rsidR="001A5784" w:rsidRDefault="001A5784"/>
        </w:tc>
      </w:tr>
    </w:tbl>
    <w:p w:rsidR="001A5784" w:rsidRDefault="001A5784">
      <w:pPr>
        <w:autoSpaceDE w:val="0"/>
        <w:autoSpaceDN w:val="0"/>
        <w:spacing w:after="0" w:line="62" w:lineRule="exact"/>
      </w:pPr>
    </w:p>
    <w:tbl>
      <w:tblPr>
        <w:tblW w:w="0" w:type="auto"/>
        <w:tblLayout w:type="fixed"/>
        <w:tblLook w:val="04A0"/>
      </w:tblPr>
      <w:tblGrid>
        <w:gridCol w:w="3042"/>
        <w:gridCol w:w="3000"/>
        <w:gridCol w:w="3340"/>
      </w:tblGrid>
      <w:tr w:rsidR="001A5784">
        <w:trPr>
          <w:trHeight w:hRule="exact" w:val="470"/>
        </w:trPr>
        <w:tc>
          <w:tcPr>
            <w:tcW w:w="3042" w:type="dxa"/>
            <w:tcMar>
              <w:left w:w="0" w:type="dxa"/>
              <w:right w:w="0" w:type="dxa"/>
            </w:tcMar>
          </w:tcPr>
          <w:p w:rsidR="001A5784" w:rsidRDefault="00C84B57">
            <w:pPr>
              <w:autoSpaceDE w:val="0"/>
              <w:autoSpaceDN w:val="0"/>
              <w:spacing w:before="244" w:after="0" w:line="230" w:lineRule="auto"/>
            </w:pPr>
            <w:r>
              <w:rPr>
                <w:rFonts w:ascii="Times New Roman" w:eastAsia="Times New Roman" w:hAnsi="Times New Roman"/>
                <w:color w:val="000000"/>
                <w:w w:val="102"/>
                <w:sz w:val="20"/>
              </w:rPr>
              <w:t>руководитель МО</w:t>
            </w:r>
          </w:p>
        </w:tc>
        <w:tc>
          <w:tcPr>
            <w:tcW w:w="3000" w:type="dxa"/>
            <w:tcMar>
              <w:left w:w="0" w:type="dxa"/>
              <w:right w:w="0" w:type="dxa"/>
            </w:tcMar>
          </w:tcPr>
          <w:p w:rsidR="001A5784" w:rsidRDefault="00C84B57">
            <w:pPr>
              <w:autoSpaceDE w:val="0"/>
              <w:autoSpaceDN w:val="0"/>
              <w:spacing w:before="60" w:after="0" w:line="230" w:lineRule="auto"/>
              <w:ind w:left="476"/>
            </w:pPr>
            <w:r>
              <w:rPr>
                <w:rFonts w:ascii="Times New Roman" w:eastAsia="Times New Roman" w:hAnsi="Times New Roman"/>
                <w:color w:val="000000"/>
                <w:w w:val="102"/>
                <w:sz w:val="20"/>
              </w:rPr>
              <w:t>Протокол №1</w:t>
            </w:r>
          </w:p>
        </w:tc>
        <w:tc>
          <w:tcPr>
            <w:tcW w:w="3340" w:type="dxa"/>
            <w:tcMar>
              <w:left w:w="0" w:type="dxa"/>
              <w:right w:w="0" w:type="dxa"/>
            </w:tcMar>
          </w:tcPr>
          <w:p w:rsidR="001A5784" w:rsidRDefault="00C84B57">
            <w:pPr>
              <w:autoSpaceDE w:val="0"/>
              <w:autoSpaceDN w:val="0"/>
              <w:spacing w:before="60" w:after="0" w:line="230" w:lineRule="auto"/>
              <w:ind w:right="1382"/>
              <w:jc w:val="right"/>
            </w:pPr>
            <w:r>
              <w:rPr>
                <w:rFonts w:ascii="Times New Roman" w:eastAsia="Times New Roman" w:hAnsi="Times New Roman"/>
                <w:color w:val="000000"/>
                <w:w w:val="102"/>
                <w:sz w:val="20"/>
              </w:rPr>
              <w:t>Приказ №1</w:t>
            </w:r>
          </w:p>
        </w:tc>
      </w:tr>
      <w:tr w:rsidR="001A5784">
        <w:trPr>
          <w:trHeight w:hRule="exact" w:val="488"/>
        </w:trPr>
        <w:tc>
          <w:tcPr>
            <w:tcW w:w="3042" w:type="dxa"/>
            <w:tcMar>
              <w:left w:w="0" w:type="dxa"/>
              <w:right w:w="0" w:type="dxa"/>
            </w:tcMar>
          </w:tcPr>
          <w:p w:rsidR="001A5784" w:rsidRDefault="00C84B57">
            <w:pPr>
              <w:autoSpaceDE w:val="0"/>
              <w:autoSpaceDN w:val="0"/>
              <w:spacing w:before="202" w:after="0" w:line="230" w:lineRule="auto"/>
            </w:pPr>
            <w:r>
              <w:rPr>
                <w:rFonts w:ascii="Times New Roman" w:eastAsia="Times New Roman" w:hAnsi="Times New Roman"/>
                <w:color w:val="000000"/>
                <w:w w:val="102"/>
                <w:sz w:val="20"/>
              </w:rPr>
              <w:t>______________Елдина Ю.Н.</w:t>
            </w:r>
          </w:p>
        </w:tc>
        <w:tc>
          <w:tcPr>
            <w:tcW w:w="3000" w:type="dxa"/>
            <w:tcMar>
              <w:left w:w="0" w:type="dxa"/>
              <w:right w:w="0" w:type="dxa"/>
            </w:tcMar>
          </w:tcPr>
          <w:p w:rsidR="001A5784" w:rsidRDefault="00C84B57" w:rsidP="00EA4944">
            <w:pPr>
              <w:autoSpaceDE w:val="0"/>
              <w:autoSpaceDN w:val="0"/>
              <w:spacing w:after="0" w:line="230" w:lineRule="auto"/>
              <w:ind w:left="476"/>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w:t>
            </w:r>
            <w:r w:rsidR="00EA4944">
              <w:rPr>
                <w:rFonts w:ascii="Times New Roman" w:eastAsia="Times New Roman" w:hAnsi="Times New Roman"/>
                <w:color w:val="000000"/>
                <w:w w:val="102"/>
                <w:sz w:val="20"/>
                <w:lang w:val="ru-RU"/>
              </w:rPr>
              <w:t>30</w:t>
            </w:r>
            <w:r>
              <w:rPr>
                <w:rFonts w:ascii="Times New Roman" w:eastAsia="Times New Roman" w:hAnsi="Times New Roman"/>
                <w:color w:val="000000"/>
                <w:w w:val="102"/>
                <w:sz w:val="20"/>
              </w:rPr>
              <w:t>" 08  2022 г.</w:t>
            </w:r>
          </w:p>
        </w:tc>
        <w:tc>
          <w:tcPr>
            <w:tcW w:w="3340" w:type="dxa"/>
            <w:tcMar>
              <w:left w:w="0" w:type="dxa"/>
              <w:right w:w="0" w:type="dxa"/>
            </w:tcMar>
          </w:tcPr>
          <w:p w:rsidR="001A5784" w:rsidRDefault="00EA4944">
            <w:pPr>
              <w:autoSpaceDE w:val="0"/>
              <w:autoSpaceDN w:val="0"/>
              <w:spacing w:after="0" w:line="230" w:lineRule="auto"/>
              <w:ind w:right="890"/>
              <w:jc w:val="right"/>
            </w:pPr>
            <w:r>
              <w:rPr>
                <w:rFonts w:ascii="Times New Roman" w:eastAsia="Times New Roman" w:hAnsi="Times New Roman"/>
                <w:color w:val="000000"/>
                <w:w w:val="102"/>
                <w:sz w:val="20"/>
              </w:rPr>
              <w:t>от "3</w:t>
            </w:r>
            <w:r>
              <w:rPr>
                <w:rFonts w:ascii="Times New Roman" w:eastAsia="Times New Roman" w:hAnsi="Times New Roman"/>
                <w:color w:val="000000"/>
                <w:w w:val="102"/>
                <w:sz w:val="20"/>
                <w:lang w:val="ru-RU"/>
              </w:rPr>
              <w:t>1</w:t>
            </w:r>
            <w:r w:rsidR="00C84B57">
              <w:rPr>
                <w:rFonts w:ascii="Times New Roman" w:eastAsia="Times New Roman" w:hAnsi="Times New Roman"/>
                <w:color w:val="000000"/>
                <w:w w:val="102"/>
                <w:sz w:val="20"/>
              </w:rPr>
              <w:t>" 08</w:t>
            </w:r>
            <w:r>
              <w:rPr>
                <w:rFonts w:ascii="Times New Roman" w:eastAsia="Times New Roman" w:hAnsi="Times New Roman"/>
                <w:color w:val="000000"/>
                <w:w w:val="102"/>
                <w:sz w:val="20"/>
                <w:lang w:val="ru-RU"/>
              </w:rPr>
              <w:t>.</w:t>
            </w:r>
            <w:r w:rsidR="00C84B57">
              <w:rPr>
                <w:rFonts w:ascii="Times New Roman" w:eastAsia="Times New Roman" w:hAnsi="Times New Roman"/>
                <w:color w:val="000000"/>
                <w:w w:val="102"/>
                <w:sz w:val="20"/>
              </w:rPr>
              <w:t>2022 г.</w:t>
            </w:r>
          </w:p>
        </w:tc>
      </w:tr>
    </w:tbl>
    <w:p w:rsidR="001A5784" w:rsidRDefault="00C84B57">
      <w:pPr>
        <w:autoSpaceDE w:val="0"/>
        <w:autoSpaceDN w:val="0"/>
        <w:spacing w:before="122" w:after="0" w:line="230" w:lineRule="auto"/>
      </w:pPr>
      <w:r>
        <w:rPr>
          <w:rFonts w:ascii="Times New Roman" w:eastAsia="Times New Roman" w:hAnsi="Times New Roman"/>
          <w:color w:val="000000"/>
          <w:w w:val="102"/>
          <w:sz w:val="20"/>
        </w:rPr>
        <w:t>Протокол №1</w:t>
      </w:r>
    </w:p>
    <w:p w:rsidR="001A5784" w:rsidRDefault="00C84B57">
      <w:pPr>
        <w:autoSpaceDE w:val="0"/>
        <w:autoSpaceDN w:val="0"/>
        <w:spacing w:before="182" w:after="0" w:line="230" w:lineRule="auto"/>
      </w:pPr>
      <w:proofErr w:type="gramStart"/>
      <w:r>
        <w:rPr>
          <w:rFonts w:ascii="Times New Roman" w:eastAsia="Times New Roman" w:hAnsi="Times New Roman"/>
          <w:color w:val="000000"/>
          <w:w w:val="102"/>
          <w:sz w:val="20"/>
        </w:rPr>
        <w:t>от</w:t>
      </w:r>
      <w:proofErr w:type="gramEnd"/>
      <w:r>
        <w:rPr>
          <w:rFonts w:ascii="Times New Roman" w:eastAsia="Times New Roman" w:hAnsi="Times New Roman"/>
          <w:color w:val="000000"/>
          <w:w w:val="102"/>
          <w:sz w:val="20"/>
        </w:rPr>
        <w:t xml:space="preserve"> "</w:t>
      </w:r>
      <w:r w:rsidR="00EA4944">
        <w:rPr>
          <w:rFonts w:ascii="Times New Roman" w:eastAsia="Times New Roman" w:hAnsi="Times New Roman"/>
          <w:color w:val="000000"/>
          <w:w w:val="102"/>
          <w:sz w:val="20"/>
          <w:lang w:val="ru-RU"/>
        </w:rPr>
        <w:t>30</w:t>
      </w:r>
      <w:r>
        <w:rPr>
          <w:rFonts w:ascii="Times New Roman" w:eastAsia="Times New Roman" w:hAnsi="Times New Roman"/>
          <w:color w:val="000000"/>
          <w:w w:val="102"/>
          <w:sz w:val="20"/>
        </w:rPr>
        <w:t>" 08</w:t>
      </w:r>
      <w:r w:rsidR="00EA4944">
        <w:rPr>
          <w:rFonts w:ascii="Times New Roman" w:eastAsia="Times New Roman" w:hAnsi="Times New Roman"/>
          <w:color w:val="000000"/>
          <w:w w:val="102"/>
          <w:sz w:val="20"/>
          <w:lang w:val="ru-RU"/>
        </w:rPr>
        <w:t>.</w:t>
      </w:r>
      <w:r>
        <w:rPr>
          <w:rFonts w:ascii="Times New Roman" w:eastAsia="Times New Roman" w:hAnsi="Times New Roman"/>
          <w:color w:val="000000"/>
          <w:w w:val="102"/>
          <w:sz w:val="20"/>
        </w:rPr>
        <w:t>2022 г.</w:t>
      </w:r>
    </w:p>
    <w:p w:rsidR="00EA4944" w:rsidRDefault="00EA4944" w:rsidP="00EA4944">
      <w:pPr>
        <w:spacing w:after="0"/>
        <w:ind w:left="-567"/>
        <w:rPr>
          <w:rFonts w:ascii="Times New Roman" w:hAnsi="Times New Roman"/>
          <w:b/>
          <w:sz w:val="36"/>
          <w:szCs w:val="36"/>
          <w:lang w:val="ru-RU"/>
        </w:rPr>
      </w:pPr>
      <w:r>
        <w:rPr>
          <w:rFonts w:ascii="Times New Roman" w:hAnsi="Times New Roman"/>
          <w:b/>
          <w:sz w:val="36"/>
          <w:szCs w:val="36"/>
          <w:lang w:val="ru-RU"/>
        </w:rPr>
        <w:t xml:space="preserve">                                  </w:t>
      </w:r>
    </w:p>
    <w:p w:rsidR="00EA4944" w:rsidRPr="00EA4944" w:rsidRDefault="00EA4944" w:rsidP="00EA4944">
      <w:pPr>
        <w:spacing w:after="0"/>
        <w:ind w:left="-567"/>
        <w:rPr>
          <w:rFonts w:ascii="Times New Roman" w:hAnsi="Times New Roman"/>
          <w:b/>
          <w:sz w:val="36"/>
          <w:szCs w:val="36"/>
          <w:lang w:val="ru-RU"/>
        </w:rPr>
      </w:pPr>
      <w:r>
        <w:rPr>
          <w:rFonts w:ascii="Times New Roman" w:hAnsi="Times New Roman"/>
          <w:b/>
          <w:sz w:val="36"/>
          <w:szCs w:val="36"/>
          <w:lang w:val="ru-RU"/>
        </w:rPr>
        <w:t xml:space="preserve">                                   </w:t>
      </w:r>
      <w:r w:rsidRPr="00EA4944">
        <w:rPr>
          <w:rFonts w:ascii="Times New Roman" w:hAnsi="Times New Roman"/>
          <w:b/>
          <w:sz w:val="36"/>
          <w:szCs w:val="36"/>
          <w:lang w:val="ru-RU"/>
        </w:rPr>
        <w:t>Адаптированная</w:t>
      </w:r>
    </w:p>
    <w:p w:rsidR="001A5784" w:rsidRPr="00EA4944" w:rsidRDefault="00C84B57" w:rsidP="00EA4944">
      <w:pPr>
        <w:autoSpaceDE w:val="0"/>
        <w:autoSpaceDN w:val="0"/>
        <w:spacing w:after="0" w:line="230" w:lineRule="auto"/>
        <w:ind w:right="3644"/>
        <w:jc w:val="right"/>
        <w:rPr>
          <w:lang w:val="ru-RU"/>
        </w:rPr>
      </w:pPr>
      <w:r w:rsidRPr="00EA4944">
        <w:rPr>
          <w:rFonts w:ascii="Times New Roman" w:eastAsia="Times New Roman" w:hAnsi="Times New Roman"/>
          <w:b/>
          <w:color w:val="000000"/>
          <w:sz w:val="24"/>
          <w:lang w:val="ru-RU"/>
        </w:rPr>
        <w:t>РАБОЧАЯ ПРОГРАММА</w:t>
      </w:r>
    </w:p>
    <w:p w:rsidR="001A5784" w:rsidRPr="00EA4944" w:rsidRDefault="00C84B57" w:rsidP="00EA4944">
      <w:pPr>
        <w:autoSpaceDE w:val="0"/>
        <w:autoSpaceDN w:val="0"/>
        <w:spacing w:after="0" w:line="230" w:lineRule="auto"/>
        <w:ind w:right="4476"/>
        <w:jc w:val="right"/>
        <w:rPr>
          <w:lang w:val="ru-RU"/>
        </w:rPr>
      </w:pPr>
      <w:r w:rsidRPr="00EA4944">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EA4944">
        <w:rPr>
          <w:rFonts w:ascii="Times New Roman" w:eastAsia="Times New Roman" w:hAnsi="Times New Roman"/>
          <w:b/>
          <w:color w:val="000000"/>
          <w:sz w:val="24"/>
          <w:lang w:val="ru-RU"/>
        </w:rPr>
        <w:t xml:space="preserve"> 769158)</w:t>
      </w:r>
    </w:p>
    <w:p w:rsidR="001A5784" w:rsidRPr="00EA4944" w:rsidRDefault="00C84B57">
      <w:pPr>
        <w:autoSpaceDE w:val="0"/>
        <w:autoSpaceDN w:val="0"/>
        <w:spacing w:before="166" w:after="0" w:line="230" w:lineRule="auto"/>
        <w:ind w:right="4016"/>
        <w:jc w:val="right"/>
        <w:rPr>
          <w:lang w:val="ru-RU"/>
        </w:rPr>
      </w:pPr>
      <w:r w:rsidRPr="00EA4944">
        <w:rPr>
          <w:rFonts w:ascii="Times New Roman" w:eastAsia="Times New Roman" w:hAnsi="Times New Roman"/>
          <w:color w:val="000000"/>
          <w:sz w:val="24"/>
          <w:lang w:val="ru-RU"/>
        </w:rPr>
        <w:t>учебного предмета</w:t>
      </w:r>
    </w:p>
    <w:p w:rsidR="001A5784" w:rsidRPr="001729C3" w:rsidRDefault="00C84B57">
      <w:pPr>
        <w:autoSpaceDE w:val="0"/>
        <w:autoSpaceDN w:val="0"/>
        <w:spacing w:before="70" w:after="0" w:line="230" w:lineRule="auto"/>
        <w:ind w:right="4274"/>
        <w:jc w:val="right"/>
        <w:rPr>
          <w:lang w:val="ru-RU"/>
        </w:rPr>
      </w:pPr>
      <w:r w:rsidRPr="001729C3">
        <w:rPr>
          <w:rFonts w:ascii="Times New Roman" w:eastAsia="Times New Roman" w:hAnsi="Times New Roman"/>
          <w:color w:val="000000"/>
          <w:sz w:val="24"/>
          <w:lang w:val="ru-RU"/>
        </w:rPr>
        <w:t>«Литература»</w:t>
      </w:r>
    </w:p>
    <w:p w:rsidR="001A5784" w:rsidRPr="001729C3" w:rsidRDefault="00C84B57">
      <w:pPr>
        <w:autoSpaceDE w:val="0"/>
        <w:autoSpaceDN w:val="0"/>
        <w:spacing w:before="670" w:after="0" w:line="230" w:lineRule="auto"/>
        <w:ind w:right="2730"/>
        <w:jc w:val="right"/>
        <w:rPr>
          <w:lang w:val="ru-RU"/>
        </w:rPr>
      </w:pPr>
      <w:r w:rsidRPr="001729C3">
        <w:rPr>
          <w:rFonts w:ascii="Times New Roman" w:eastAsia="Times New Roman" w:hAnsi="Times New Roman"/>
          <w:color w:val="000000"/>
          <w:sz w:val="24"/>
          <w:lang w:val="ru-RU"/>
        </w:rPr>
        <w:t>для 5 класса основного общего образования</w:t>
      </w:r>
    </w:p>
    <w:p w:rsidR="001A5784" w:rsidRPr="00EA4944" w:rsidRDefault="00C84B57">
      <w:pPr>
        <w:autoSpaceDE w:val="0"/>
        <w:autoSpaceDN w:val="0"/>
        <w:spacing w:before="72" w:after="0" w:line="230" w:lineRule="auto"/>
        <w:ind w:right="3614"/>
        <w:jc w:val="right"/>
        <w:rPr>
          <w:lang w:val="ru-RU"/>
        </w:rPr>
      </w:pPr>
      <w:r w:rsidRPr="00EA4944">
        <w:rPr>
          <w:rFonts w:ascii="Times New Roman" w:eastAsia="Times New Roman" w:hAnsi="Times New Roman"/>
          <w:color w:val="000000"/>
          <w:sz w:val="24"/>
          <w:lang w:val="ru-RU"/>
        </w:rPr>
        <w:t>на 2022-2023  учебный год</w:t>
      </w:r>
    </w:p>
    <w:p w:rsidR="001A5784" w:rsidRPr="00EA4944" w:rsidRDefault="00C84B57">
      <w:pPr>
        <w:autoSpaceDE w:val="0"/>
        <w:autoSpaceDN w:val="0"/>
        <w:spacing w:before="2112" w:after="0" w:line="230" w:lineRule="auto"/>
        <w:ind w:right="28"/>
        <w:jc w:val="right"/>
        <w:rPr>
          <w:lang w:val="ru-RU"/>
        </w:rPr>
      </w:pPr>
      <w:r w:rsidRPr="00EA4944">
        <w:rPr>
          <w:rFonts w:ascii="Times New Roman" w:eastAsia="Times New Roman" w:hAnsi="Times New Roman"/>
          <w:color w:val="000000"/>
          <w:sz w:val="24"/>
          <w:lang w:val="ru-RU"/>
        </w:rPr>
        <w:t xml:space="preserve">Составитель: </w:t>
      </w:r>
      <w:proofErr w:type="spellStart"/>
      <w:r w:rsidR="00EA4944">
        <w:rPr>
          <w:rFonts w:ascii="Times New Roman" w:eastAsia="Times New Roman" w:hAnsi="Times New Roman"/>
          <w:color w:val="000000"/>
          <w:sz w:val="24"/>
          <w:lang w:val="ru-RU"/>
        </w:rPr>
        <w:t>Потешкина</w:t>
      </w:r>
      <w:proofErr w:type="spellEnd"/>
      <w:r w:rsidR="00EA4944">
        <w:rPr>
          <w:rFonts w:ascii="Times New Roman" w:eastAsia="Times New Roman" w:hAnsi="Times New Roman"/>
          <w:color w:val="000000"/>
          <w:sz w:val="24"/>
          <w:lang w:val="ru-RU"/>
        </w:rPr>
        <w:t xml:space="preserve"> Екатерина Сергеевна, </w:t>
      </w:r>
    </w:p>
    <w:p w:rsidR="001A5784" w:rsidRPr="001729C3" w:rsidRDefault="00C84B57">
      <w:pPr>
        <w:autoSpaceDE w:val="0"/>
        <w:autoSpaceDN w:val="0"/>
        <w:spacing w:before="70" w:after="0" w:line="230" w:lineRule="auto"/>
        <w:ind w:right="20"/>
        <w:jc w:val="right"/>
        <w:rPr>
          <w:lang w:val="ru-RU"/>
        </w:rPr>
      </w:pPr>
      <w:r w:rsidRPr="001729C3">
        <w:rPr>
          <w:rFonts w:ascii="Times New Roman" w:eastAsia="Times New Roman" w:hAnsi="Times New Roman"/>
          <w:color w:val="000000"/>
          <w:sz w:val="24"/>
          <w:lang w:val="ru-RU"/>
        </w:rPr>
        <w:t>учитель русского языка и литературы</w:t>
      </w:r>
    </w:p>
    <w:p w:rsidR="001A5784" w:rsidRDefault="001A5784">
      <w:pPr>
        <w:autoSpaceDE w:val="0"/>
        <w:autoSpaceDN w:val="0"/>
        <w:spacing w:after="258" w:line="220" w:lineRule="exact"/>
        <w:rPr>
          <w:lang w:val="ru-RU"/>
        </w:rPr>
      </w:pPr>
    </w:p>
    <w:p w:rsidR="00EA4944" w:rsidRDefault="00EA4944">
      <w:pPr>
        <w:autoSpaceDE w:val="0"/>
        <w:autoSpaceDN w:val="0"/>
        <w:spacing w:after="258" w:line="220" w:lineRule="exact"/>
        <w:rPr>
          <w:lang w:val="ru-RU"/>
        </w:rPr>
      </w:pPr>
    </w:p>
    <w:p w:rsidR="00EA4944" w:rsidRDefault="00EA4944">
      <w:pPr>
        <w:autoSpaceDE w:val="0"/>
        <w:autoSpaceDN w:val="0"/>
        <w:spacing w:after="258" w:line="220" w:lineRule="exact"/>
        <w:rPr>
          <w:lang w:val="ru-RU"/>
        </w:rPr>
      </w:pPr>
    </w:p>
    <w:p w:rsidR="00EA4944" w:rsidRDefault="00EA4944">
      <w:pPr>
        <w:autoSpaceDE w:val="0"/>
        <w:autoSpaceDN w:val="0"/>
        <w:spacing w:after="258" w:line="220" w:lineRule="exact"/>
        <w:rPr>
          <w:lang w:val="ru-RU"/>
        </w:rPr>
      </w:pPr>
    </w:p>
    <w:p w:rsidR="00EA4944" w:rsidRDefault="00EA4944">
      <w:pPr>
        <w:autoSpaceDE w:val="0"/>
        <w:autoSpaceDN w:val="0"/>
        <w:spacing w:after="258" w:line="220" w:lineRule="exact"/>
        <w:rPr>
          <w:lang w:val="ru-RU"/>
        </w:rPr>
      </w:pPr>
    </w:p>
    <w:p w:rsidR="00EA4944" w:rsidRDefault="00EA4944">
      <w:pPr>
        <w:autoSpaceDE w:val="0"/>
        <w:autoSpaceDN w:val="0"/>
        <w:spacing w:after="258" w:line="220" w:lineRule="exact"/>
        <w:rPr>
          <w:lang w:val="ru-RU"/>
        </w:rPr>
      </w:pPr>
    </w:p>
    <w:p w:rsidR="00EA4944" w:rsidRDefault="00EA4944">
      <w:pPr>
        <w:autoSpaceDE w:val="0"/>
        <w:autoSpaceDN w:val="0"/>
        <w:spacing w:after="258" w:line="220" w:lineRule="exact"/>
        <w:rPr>
          <w:lang w:val="ru-RU"/>
        </w:rPr>
      </w:pPr>
    </w:p>
    <w:p w:rsidR="00EA4944" w:rsidRDefault="00EA4944">
      <w:pPr>
        <w:autoSpaceDE w:val="0"/>
        <w:autoSpaceDN w:val="0"/>
        <w:spacing w:after="258" w:line="220" w:lineRule="exact"/>
        <w:rPr>
          <w:lang w:val="ru-RU"/>
        </w:rPr>
      </w:pPr>
    </w:p>
    <w:p w:rsidR="001A5784" w:rsidRPr="001729C3" w:rsidRDefault="00C84B57">
      <w:pPr>
        <w:autoSpaceDE w:val="0"/>
        <w:autoSpaceDN w:val="0"/>
        <w:spacing w:after="0" w:line="230" w:lineRule="auto"/>
        <w:ind w:right="3762"/>
        <w:jc w:val="right"/>
        <w:rPr>
          <w:lang w:val="ru-RU"/>
        </w:rPr>
      </w:pPr>
      <w:r w:rsidRPr="001729C3">
        <w:rPr>
          <w:rFonts w:ascii="Times New Roman" w:eastAsia="Times New Roman" w:hAnsi="Times New Roman"/>
          <w:color w:val="000000"/>
          <w:sz w:val="24"/>
          <w:lang w:val="ru-RU"/>
        </w:rPr>
        <w:t>Саранск 202</w:t>
      </w:r>
      <w:r w:rsidR="00EA4944">
        <w:rPr>
          <w:rFonts w:ascii="Times New Roman" w:eastAsia="Times New Roman" w:hAnsi="Times New Roman"/>
          <w:color w:val="000000"/>
          <w:sz w:val="24"/>
          <w:lang w:val="ru-RU"/>
        </w:rPr>
        <w:t>2</w:t>
      </w:r>
    </w:p>
    <w:p w:rsidR="001A5784" w:rsidRPr="001729C3" w:rsidRDefault="001A5784">
      <w:pPr>
        <w:rPr>
          <w:lang w:val="ru-RU"/>
        </w:rPr>
        <w:sectPr w:rsidR="001A5784" w:rsidRPr="001729C3">
          <w:pgSz w:w="11900" w:h="16840"/>
          <w:pgMar w:top="478" w:right="1440" w:bottom="1440" w:left="1440" w:header="720" w:footer="720" w:gutter="0"/>
          <w:cols w:space="720" w:equalWidth="0">
            <w:col w:w="9020" w:space="0"/>
          </w:cols>
          <w:docGrid w:linePitch="360"/>
        </w:sectPr>
      </w:pPr>
    </w:p>
    <w:p w:rsidR="001A5784" w:rsidRPr="001729C3" w:rsidRDefault="001A5784">
      <w:pPr>
        <w:autoSpaceDE w:val="0"/>
        <w:autoSpaceDN w:val="0"/>
        <w:spacing w:after="78" w:line="220" w:lineRule="exact"/>
        <w:rPr>
          <w:lang w:val="ru-RU"/>
        </w:rPr>
      </w:pP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ПОЯСНИТЕЛЬНАЯ ЗАПИСКА</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proofErr w:type="gramStart"/>
      <w:r w:rsidRPr="0048743E">
        <w:rPr>
          <w:rFonts w:ascii="Times New Roman" w:eastAsia="Times New Roman" w:hAnsi="Times New Roman" w:cs="Times New Roman"/>
          <w:color w:val="000000"/>
          <w:sz w:val="24"/>
          <w:szCs w:val="24"/>
          <w:lang w:val="ru-RU"/>
        </w:rPr>
        <w:t xml:space="preserve">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w:t>
      </w:r>
      <w:r w:rsidRPr="0048743E">
        <w:rPr>
          <w:rFonts w:ascii="Times New Roman" w:hAnsi="Times New Roman" w:cs="Times New Roman"/>
          <w:sz w:val="24"/>
          <w:szCs w:val="24"/>
          <w:lang w:val="ru-RU"/>
        </w:rPr>
        <w:br/>
      </w:r>
      <w:r w:rsidRPr="0048743E">
        <w:rPr>
          <w:rFonts w:ascii="Times New Roman" w:eastAsia="Times New Roman" w:hAnsi="Times New Roman" w:cs="Times New Roman"/>
          <w:color w:val="000000"/>
          <w:sz w:val="24"/>
          <w:szCs w:val="24"/>
          <w:lang w:val="ru-RU"/>
        </w:rPr>
        <w:t>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w:t>
      </w:r>
      <w:proofErr w:type="gramEnd"/>
      <w:r w:rsidRPr="0048743E">
        <w:rPr>
          <w:rFonts w:ascii="Times New Roman" w:eastAsia="Times New Roman" w:hAnsi="Times New Roman" w:cs="Times New Roman"/>
          <w:color w:val="000000"/>
          <w:sz w:val="24"/>
          <w:szCs w:val="24"/>
          <w:lang w:val="ru-RU"/>
        </w:rPr>
        <w:t xml:space="preserve"> </w:t>
      </w:r>
      <w:proofErr w:type="gramStart"/>
      <w:r w:rsidRPr="0048743E">
        <w:rPr>
          <w:rFonts w:ascii="Times New Roman" w:eastAsia="Times New Roman" w:hAnsi="Times New Roman" w:cs="Times New Roman"/>
          <w:color w:val="000000"/>
          <w:sz w:val="24"/>
          <w:szCs w:val="24"/>
          <w:lang w:val="ru-RU"/>
        </w:rPr>
        <w:t>языка и литературы в Российской Федерации (утверждённой распоряжением Правительства Российской Федерации от 9 апреля 2016 г. № 637-р)</w:t>
      </w:r>
      <w:r w:rsidR="00EA4944" w:rsidRPr="0048743E">
        <w:rPr>
          <w:rFonts w:ascii="Times New Roman" w:eastAsia="Times New Roman" w:hAnsi="Times New Roman" w:cs="Times New Roman"/>
          <w:color w:val="000000"/>
          <w:sz w:val="24"/>
          <w:szCs w:val="24"/>
          <w:lang w:val="ru-RU"/>
        </w:rPr>
        <w:t xml:space="preserve"> и </w:t>
      </w:r>
      <w:r w:rsidR="00EA4944" w:rsidRPr="0048743E">
        <w:rPr>
          <w:rFonts w:ascii="Times New Roman" w:hAnsi="Times New Roman" w:cs="Times New Roman"/>
          <w:sz w:val="24"/>
          <w:szCs w:val="24"/>
          <w:lang w:val="ru-RU"/>
        </w:rPr>
        <w:t>учебно-методических рекомендаций «Некоторые изменения в программах обучения детей с задержкой психического развития» ориентированных  на усвоение обязательного минимума образования, позволяющие работать без перегрузок в классе с детьми разного уровня обучения, включая обучающихся с задержкой психического развития.</w:t>
      </w:r>
      <w:proofErr w:type="gramEnd"/>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ОБЩАЯ ХАРАКТЕРИСТИКА УЧЕБНОГО ПРЕДМЕТА «ЛИТЕРАТУРА»</w:t>
      </w:r>
    </w:p>
    <w:p w:rsidR="001A5784" w:rsidRPr="0048743E" w:rsidRDefault="00C84B57" w:rsidP="0048743E">
      <w:pPr>
        <w:autoSpaceDE w:val="0"/>
        <w:autoSpaceDN w:val="0"/>
        <w:spacing w:after="0" w:line="240" w:lineRule="auto"/>
        <w:ind w:right="288"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1A5784" w:rsidRPr="0048743E" w:rsidRDefault="00C84B57" w:rsidP="0048743E">
      <w:pPr>
        <w:autoSpaceDE w:val="0"/>
        <w:autoSpaceDN w:val="0"/>
        <w:spacing w:after="0" w:line="240" w:lineRule="auto"/>
        <w:ind w:right="288"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A5784" w:rsidRPr="0048743E" w:rsidRDefault="00C84B57" w:rsidP="0048743E">
      <w:pPr>
        <w:autoSpaceDE w:val="0"/>
        <w:autoSpaceDN w:val="0"/>
        <w:spacing w:after="0" w:line="240" w:lineRule="auto"/>
        <w:ind w:right="14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A5784" w:rsidRPr="0048743E" w:rsidRDefault="00C84B57" w:rsidP="0048743E">
      <w:pPr>
        <w:autoSpaceDE w:val="0"/>
        <w:autoSpaceDN w:val="0"/>
        <w:spacing w:after="0" w:line="240" w:lineRule="auto"/>
        <w:ind w:right="14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w:t>
      </w:r>
      <w:r w:rsidRPr="0048743E">
        <w:rPr>
          <w:rFonts w:ascii="Times New Roman" w:hAnsi="Times New Roman" w:cs="Times New Roman"/>
          <w:sz w:val="24"/>
          <w:szCs w:val="24"/>
          <w:lang w:val="ru-RU"/>
        </w:rPr>
        <w:br/>
      </w:r>
      <w:r w:rsidRPr="0048743E">
        <w:rPr>
          <w:rFonts w:ascii="Times New Roman" w:eastAsia="Times New Roman" w:hAnsi="Times New Roman" w:cs="Times New Roman"/>
          <w:color w:val="000000"/>
          <w:sz w:val="24"/>
          <w:szCs w:val="24"/>
          <w:lang w:val="ru-RU"/>
        </w:rPr>
        <w:t xml:space="preserve">планируемых результатов обучения. </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ЦЕЛИ ИЗУЧЕНИЯ УЧЕБНОГО ПРЕДМЕТА «ЛИТЕРАТУРА»</w:t>
      </w:r>
    </w:p>
    <w:p w:rsidR="001A5784" w:rsidRPr="0048743E" w:rsidRDefault="00C84B57" w:rsidP="0048743E">
      <w:pPr>
        <w:autoSpaceDE w:val="0"/>
        <w:autoSpaceDN w:val="0"/>
        <w:spacing w:after="0" w:line="240" w:lineRule="auto"/>
        <w:ind w:right="144" w:firstLine="720"/>
        <w:rPr>
          <w:rFonts w:ascii="Times New Roman" w:hAnsi="Times New Roman" w:cs="Times New Roman"/>
          <w:sz w:val="24"/>
          <w:szCs w:val="24"/>
          <w:lang w:val="ru-RU"/>
        </w:rPr>
      </w:pPr>
      <w:proofErr w:type="gramStart"/>
      <w:r w:rsidRPr="0048743E">
        <w:rPr>
          <w:rFonts w:ascii="Times New Roman" w:eastAsia="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w:t>
      </w:r>
      <w:r w:rsidRPr="0048743E">
        <w:rPr>
          <w:rFonts w:ascii="Times New Roman" w:hAnsi="Times New Roman" w:cs="Times New Roman"/>
          <w:sz w:val="24"/>
          <w:szCs w:val="24"/>
          <w:lang w:val="ru-RU"/>
        </w:rPr>
        <w:br/>
      </w:r>
      <w:r w:rsidRPr="0048743E">
        <w:rPr>
          <w:rFonts w:ascii="Times New Roman" w:eastAsia="Times New Roman" w:hAnsi="Times New Roman" w:cs="Times New Roman"/>
          <w:color w:val="000000"/>
          <w:sz w:val="24"/>
          <w:szCs w:val="24"/>
          <w:lang w:val="ru-RU"/>
        </w:rPr>
        <w:t>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48743E">
        <w:rPr>
          <w:rFonts w:ascii="Times New Roman" w:eastAsia="Times New Roman" w:hAnsi="Times New Roman" w:cs="Times New Roman"/>
          <w:color w:val="000000"/>
          <w:sz w:val="24"/>
          <w:szCs w:val="24"/>
          <w:lang w:val="ru-RU"/>
        </w:rPr>
        <w:t xml:space="preserve"> Достижение указанных целей возможно при решении учебных задач, которые постепенно усложняются от 5 к 9 классу. </w:t>
      </w:r>
    </w:p>
    <w:p w:rsidR="001A5784" w:rsidRPr="0048743E" w:rsidRDefault="00C84B57" w:rsidP="0048743E">
      <w:pPr>
        <w:autoSpaceDE w:val="0"/>
        <w:autoSpaceDN w:val="0"/>
        <w:spacing w:after="0" w:line="240" w:lineRule="auto"/>
        <w:ind w:right="288" w:firstLine="720"/>
        <w:rPr>
          <w:rFonts w:ascii="Times New Roman" w:hAnsi="Times New Roman" w:cs="Times New Roman"/>
          <w:sz w:val="24"/>
          <w:szCs w:val="24"/>
          <w:lang w:val="ru-RU"/>
        </w:rPr>
      </w:pPr>
      <w:proofErr w:type="gramStart"/>
      <w:r w:rsidRPr="0048743E">
        <w:rPr>
          <w:rFonts w:ascii="Times New Roman" w:eastAsia="Times New Roman" w:hAnsi="Times New Roman" w:cs="Times New Roman"/>
          <w:color w:val="000000"/>
          <w:sz w:val="24"/>
          <w:szCs w:val="24"/>
          <w:lang w:val="ru-RU"/>
        </w:rPr>
        <w:lastRenderedPageBreak/>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w:t>
      </w:r>
      <w:r w:rsidRPr="0048743E">
        <w:rPr>
          <w:rFonts w:ascii="Times New Roman" w:hAnsi="Times New Roman" w:cs="Times New Roman"/>
          <w:sz w:val="24"/>
          <w:szCs w:val="24"/>
          <w:lang w:val="ru-RU"/>
        </w:rPr>
        <w:br/>
      </w:r>
      <w:r w:rsidRPr="0048743E">
        <w:rPr>
          <w:rFonts w:ascii="Times New Roman" w:eastAsia="Times New Roman" w:hAnsi="Times New Roman" w:cs="Times New Roman"/>
          <w:color w:val="000000"/>
          <w:sz w:val="24"/>
          <w:szCs w:val="24"/>
          <w:lang w:val="ru-RU"/>
        </w:rPr>
        <w:t>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48743E">
        <w:rPr>
          <w:rFonts w:ascii="Times New Roman" w:eastAsia="Times New Roman" w:hAnsi="Times New Roman" w:cs="Times New Roman"/>
          <w:color w:val="000000"/>
          <w:sz w:val="24"/>
          <w:szCs w:val="24"/>
          <w:lang w:val="ru-RU"/>
        </w:rPr>
        <w:t xml:space="preserve"> </w:t>
      </w:r>
      <w:proofErr w:type="gramStart"/>
      <w:r w:rsidRPr="0048743E">
        <w:rPr>
          <w:rFonts w:ascii="Times New Roman" w:eastAsia="Times New Roman" w:hAnsi="Times New Roman" w:cs="Times New Roman"/>
          <w:color w:val="000000"/>
          <w:sz w:val="24"/>
          <w:szCs w:val="24"/>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proofErr w:type="gramStart"/>
      <w:r w:rsidRPr="0048743E">
        <w:rPr>
          <w:rFonts w:ascii="Times New Roman" w:eastAsia="Times New Roman" w:hAnsi="Times New Roman" w:cs="Times New Roman"/>
          <w:color w:val="000000"/>
          <w:sz w:val="24"/>
          <w:szCs w:val="24"/>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48743E">
        <w:rPr>
          <w:rFonts w:ascii="Times New Roman" w:eastAsia="Times New Roman" w:hAnsi="Times New Roman" w:cs="Times New Roman"/>
          <w:color w:val="000000"/>
          <w:sz w:val="24"/>
          <w:szCs w:val="24"/>
          <w:lang w:val="ru-RU"/>
        </w:rPr>
        <w:t xml:space="preserve"> произведений, в том числе в процессе участия в различных мероприятиях, посвящённых литературе, чтению, книжной культуре. </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proofErr w:type="gramStart"/>
      <w:r w:rsidRPr="0048743E">
        <w:rPr>
          <w:rFonts w:ascii="Times New Roman" w:eastAsia="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w:t>
      </w:r>
      <w:r w:rsidRPr="0048743E">
        <w:rPr>
          <w:rFonts w:ascii="Times New Roman" w:hAnsi="Times New Roman" w:cs="Times New Roman"/>
          <w:sz w:val="24"/>
          <w:szCs w:val="24"/>
          <w:lang w:val="ru-RU"/>
        </w:rPr>
        <w:br/>
      </w:r>
      <w:r w:rsidRPr="0048743E">
        <w:rPr>
          <w:rFonts w:ascii="Times New Roman" w:eastAsia="Times New Roman" w:hAnsi="Times New Roman" w:cs="Times New Roman"/>
          <w:color w:val="000000"/>
          <w:sz w:val="24"/>
          <w:szCs w:val="24"/>
          <w:lang w:val="ru-RU"/>
        </w:rPr>
        <w:t>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48743E">
        <w:rPr>
          <w:rFonts w:ascii="Times New Roman" w:eastAsia="Times New Roman" w:hAnsi="Times New Roman" w:cs="Times New Roman"/>
          <w:color w:val="000000"/>
          <w:sz w:val="24"/>
          <w:szCs w:val="24"/>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r w:rsidRPr="0048743E">
        <w:rPr>
          <w:rFonts w:ascii="Times New Roman" w:hAnsi="Times New Roman" w:cs="Times New Roman"/>
          <w:sz w:val="24"/>
          <w:szCs w:val="24"/>
          <w:lang w:val="ru-RU"/>
        </w:rPr>
        <w:br/>
      </w:r>
      <w:r w:rsidRPr="0048743E">
        <w:rPr>
          <w:rFonts w:ascii="Times New Roman" w:eastAsia="Times New Roman" w:hAnsi="Times New Roman" w:cs="Times New Roman"/>
          <w:color w:val="000000"/>
          <w:sz w:val="24"/>
          <w:szCs w:val="24"/>
          <w:lang w:val="ru-RU"/>
        </w:rPr>
        <w:t xml:space="preserve">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48743E">
        <w:rPr>
          <w:rFonts w:ascii="Times New Roman" w:eastAsia="Times New Roman" w:hAnsi="Times New Roman" w:cs="Times New Roman"/>
          <w:color w:val="000000"/>
          <w:sz w:val="24"/>
          <w:szCs w:val="24"/>
          <w:lang w:val="ru-RU"/>
        </w:rPr>
        <w:t>проблемы</w:t>
      </w:r>
      <w:proofErr w:type="gramEnd"/>
      <w:r w:rsidRPr="0048743E">
        <w:rPr>
          <w:rFonts w:ascii="Times New Roman" w:eastAsia="Times New Roman" w:hAnsi="Times New Roman" w:cs="Times New Roman"/>
          <w:color w:val="000000"/>
          <w:sz w:val="24"/>
          <w:szCs w:val="24"/>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w:t>
      </w:r>
      <w:r w:rsidRPr="0048743E">
        <w:rPr>
          <w:rFonts w:ascii="Times New Roman" w:hAnsi="Times New Roman" w:cs="Times New Roman"/>
          <w:sz w:val="24"/>
          <w:szCs w:val="24"/>
          <w:lang w:val="ru-RU"/>
        </w:rPr>
        <w:br/>
      </w:r>
      <w:r w:rsidRPr="0048743E">
        <w:rPr>
          <w:rFonts w:ascii="Times New Roman" w:eastAsia="Times New Roman" w:hAnsi="Times New Roman" w:cs="Times New Roman"/>
          <w:color w:val="000000"/>
          <w:sz w:val="24"/>
          <w:szCs w:val="24"/>
          <w:lang w:val="ru-RU"/>
        </w:rPr>
        <w:t xml:space="preserve">критической оценки. </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proofErr w:type="gramStart"/>
      <w:r w:rsidRPr="0048743E">
        <w:rPr>
          <w:rFonts w:ascii="Times New Roman" w:eastAsia="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48743E">
        <w:rPr>
          <w:rFonts w:ascii="Times New Roman" w:eastAsia="Times New Roman" w:hAnsi="Times New Roman" w:cs="Times New Roman"/>
          <w:color w:val="000000"/>
          <w:sz w:val="24"/>
          <w:szCs w:val="24"/>
          <w:lang w:val="ru-RU"/>
        </w:rPr>
        <w:t xml:space="preserve"> воспринимая чужую точку зрения и аргументированно отстаивая свою. </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МЕСТО УЧЕБНОГО ПРЕДМЕТА «ЛИТЕРАТУРА» В УЧЕБНОМ ПЛАНЕ</w:t>
      </w:r>
    </w:p>
    <w:p w:rsidR="001A5784" w:rsidRPr="0048743E" w:rsidRDefault="00C84B57" w:rsidP="0048743E">
      <w:pPr>
        <w:autoSpaceDE w:val="0"/>
        <w:autoSpaceDN w:val="0"/>
        <w:spacing w:after="0" w:line="240" w:lineRule="auto"/>
        <w:ind w:right="576"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w:t>
      </w:r>
      <w:proofErr w:type="gramStart"/>
      <w:r w:rsidRPr="0048743E">
        <w:rPr>
          <w:rFonts w:ascii="Times New Roman" w:eastAsia="Times New Roman" w:hAnsi="Times New Roman" w:cs="Times New Roman"/>
          <w:color w:val="000000"/>
          <w:sz w:val="24"/>
          <w:szCs w:val="24"/>
          <w:lang w:val="ru-RU"/>
        </w:rPr>
        <w:t>«Л</w:t>
      </w:r>
      <w:proofErr w:type="gramEnd"/>
      <w:r w:rsidRPr="0048743E">
        <w:rPr>
          <w:rFonts w:ascii="Times New Roman" w:eastAsia="Times New Roman" w:hAnsi="Times New Roman" w:cs="Times New Roman"/>
          <w:color w:val="000000"/>
          <w:sz w:val="24"/>
          <w:szCs w:val="24"/>
          <w:lang w:val="ru-RU"/>
        </w:rPr>
        <w:t xml:space="preserve">итературное чтение». </w:t>
      </w:r>
    </w:p>
    <w:p w:rsidR="001A5784" w:rsidRPr="0048743E" w:rsidRDefault="00C84B57" w:rsidP="0048743E">
      <w:pPr>
        <w:autoSpaceDE w:val="0"/>
        <w:autoSpaceDN w:val="0"/>
        <w:spacing w:after="0" w:line="240" w:lineRule="auto"/>
        <w:ind w:left="18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В 5 классе на изучение предмета отводится 3 часа в неделю, суммарно изучение литературы в 5</w:t>
      </w:r>
      <w:r w:rsidR="0048743E" w:rsidRPr="0048743E">
        <w:rPr>
          <w:rFonts w:ascii="Times New Roman" w:eastAsia="Times New Roman" w:hAnsi="Times New Roman" w:cs="Times New Roman"/>
          <w:color w:val="000000"/>
          <w:sz w:val="24"/>
          <w:szCs w:val="24"/>
          <w:lang w:val="ru-RU"/>
        </w:rPr>
        <w:t xml:space="preserve"> </w:t>
      </w:r>
      <w:r w:rsidRPr="0048743E">
        <w:rPr>
          <w:rFonts w:ascii="Times New Roman" w:eastAsia="Times New Roman" w:hAnsi="Times New Roman" w:cs="Times New Roman"/>
          <w:color w:val="000000"/>
          <w:sz w:val="24"/>
          <w:szCs w:val="24"/>
          <w:lang w:val="ru-RU"/>
        </w:rPr>
        <w:t xml:space="preserve">классе по программе основного общего образования рассчитано на 102 часа. </w:t>
      </w:r>
    </w:p>
    <w:p w:rsidR="001A5784" w:rsidRPr="0048743E" w:rsidRDefault="001A5784" w:rsidP="0048743E">
      <w:pPr>
        <w:spacing w:after="0" w:line="240" w:lineRule="auto"/>
        <w:ind w:firstLine="720"/>
        <w:rPr>
          <w:rFonts w:ascii="Times New Roman" w:hAnsi="Times New Roman" w:cs="Times New Roman"/>
          <w:sz w:val="24"/>
          <w:szCs w:val="24"/>
          <w:lang w:val="ru-RU"/>
        </w:rPr>
      </w:pPr>
    </w:p>
    <w:p w:rsidR="00EA4944" w:rsidRPr="0048743E" w:rsidRDefault="00EA4944" w:rsidP="0048743E">
      <w:pPr>
        <w:spacing w:after="0" w:line="240" w:lineRule="auto"/>
        <w:ind w:firstLine="720"/>
        <w:jc w:val="both"/>
        <w:rPr>
          <w:rFonts w:ascii="Times New Roman" w:hAnsi="Times New Roman" w:cs="Times New Roman"/>
          <w:sz w:val="24"/>
          <w:szCs w:val="24"/>
          <w:lang w:val="ru-RU"/>
        </w:rPr>
      </w:pPr>
      <w:r w:rsidRPr="0048743E">
        <w:rPr>
          <w:rFonts w:ascii="Times New Roman" w:hAnsi="Times New Roman" w:cs="Times New Roman"/>
          <w:b/>
          <w:sz w:val="24"/>
          <w:szCs w:val="24"/>
          <w:lang w:val="ru-RU"/>
        </w:rPr>
        <w:lastRenderedPageBreak/>
        <w:t>Адаптация программы предполагает коррекцию программы</w:t>
      </w:r>
      <w:r w:rsidRPr="0048743E">
        <w:rPr>
          <w:rFonts w:ascii="Times New Roman" w:hAnsi="Times New Roman" w:cs="Times New Roman"/>
          <w:sz w:val="24"/>
          <w:szCs w:val="24"/>
          <w:lang w:val="ru-RU"/>
        </w:rPr>
        <w:t xml:space="preserve">, ориентированной на удовлетворение особых образовательных потребностей обучающегося с ЗПР  и психолого-педагогическую поддержку в освоении содержания изучаемого предмета «Литература». </w:t>
      </w:r>
    </w:p>
    <w:p w:rsidR="00EA4944" w:rsidRPr="0048743E" w:rsidRDefault="00EA4944" w:rsidP="0048743E">
      <w:pPr>
        <w:spacing w:after="0" w:line="240" w:lineRule="auto"/>
        <w:ind w:firstLine="72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 xml:space="preserve">Обучающиеся с ЗПР </w:t>
      </w:r>
      <w:r w:rsidRPr="0048743E">
        <w:rPr>
          <w:rFonts w:ascii="Times New Roman" w:hAnsi="Times New Roman" w:cs="Times New Roman"/>
          <w:b/>
          <w:sz w:val="24"/>
          <w:szCs w:val="24"/>
          <w:lang w:val="ru-RU"/>
        </w:rPr>
        <w:t>характеризуются</w:t>
      </w:r>
      <w:r w:rsidRPr="0048743E">
        <w:rPr>
          <w:rFonts w:ascii="Times New Roman" w:hAnsi="Times New Roman" w:cs="Times New Roman"/>
          <w:sz w:val="24"/>
          <w:szCs w:val="24"/>
          <w:lang w:val="ru-RU"/>
        </w:rPr>
        <w:t xml:space="preserve"> в той или иной степени выраженными затруднениями в усвоении учебных программ, которые обусловлены следующими особенностями:</w:t>
      </w:r>
    </w:p>
    <w:p w:rsidR="00EA4944" w:rsidRPr="0048743E" w:rsidRDefault="00EA4944" w:rsidP="0048743E">
      <w:pPr>
        <w:pStyle w:val="ae"/>
        <w:numPr>
          <w:ilvl w:val="0"/>
          <w:numId w:val="10"/>
        </w:numPr>
        <w:tabs>
          <w:tab w:val="left" w:pos="1134"/>
        </w:tabs>
        <w:spacing w:after="0" w:line="240" w:lineRule="auto"/>
        <w:ind w:left="0" w:firstLine="720"/>
        <w:contextualSpacing w:val="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 xml:space="preserve">в разной степени выраженными недостатками в формировании высших психических функций; замедленным темпом либо неравномерным становлением познавательной деятельности; </w:t>
      </w:r>
    </w:p>
    <w:p w:rsidR="00EA4944" w:rsidRPr="0048743E" w:rsidRDefault="00EA4944" w:rsidP="0048743E">
      <w:pPr>
        <w:pStyle w:val="ae"/>
        <w:numPr>
          <w:ilvl w:val="0"/>
          <w:numId w:val="10"/>
        </w:numPr>
        <w:tabs>
          <w:tab w:val="left" w:pos="1134"/>
        </w:tabs>
        <w:spacing w:after="0" w:line="240" w:lineRule="auto"/>
        <w:ind w:left="0" w:firstLine="720"/>
        <w:contextualSpacing w:val="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признаками легкой органической недостаточности центральной нервной системы (ЦНС), выражающимися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w:t>
      </w:r>
    </w:p>
    <w:p w:rsidR="00EA4944" w:rsidRPr="0048743E" w:rsidRDefault="00EA4944" w:rsidP="0048743E">
      <w:pPr>
        <w:pStyle w:val="ae"/>
        <w:numPr>
          <w:ilvl w:val="0"/>
          <w:numId w:val="10"/>
        </w:numPr>
        <w:tabs>
          <w:tab w:val="left" w:pos="1134"/>
        </w:tabs>
        <w:spacing w:after="0" w:line="240" w:lineRule="auto"/>
        <w:ind w:left="0" w:firstLine="720"/>
        <w:contextualSpacing w:val="0"/>
        <w:jc w:val="both"/>
        <w:rPr>
          <w:rFonts w:ascii="Times New Roman" w:hAnsi="Times New Roman" w:cs="Times New Roman"/>
          <w:sz w:val="24"/>
          <w:szCs w:val="24"/>
        </w:rPr>
      </w:pPr>
      <w:proofErr w:type="spellStart"/>
      <w:r w:rsidRPr="0048743E">
        <w:rPr>
          <w:rFonts w:ascii="Times New Roman" w:hAnsi="Times New Roman" w:cs="Times New Roman"/>
          <w:sz w:val="24"/>
          <w:szCs w:val="24"/>
        </w:rPr>
        <w:t>трудностями</w:t>
      </w:r>
      <w:proofErr w:type="spellEnd"/>
      <w:r w:rsidRPr="0048743E">
        <w:rPr>
          <w:rFonts w:ascii="Times New Roman" w:hAnsi="Times New Roman" w:cs="Times New Roman"/>
          <w:sz w:val="24"/>
          <w:szCs w:val="24"/>
        </w:rPr>
        <w:t xml:space="preserve"> </w:t>
      </w:r>
      <w:proofErr w:type="spellStart"/>
      <w:r w:rsidRPr="0048743E">
        <w:rPr>
          <w:rFonts w:ascii="Times New Roman" w:hAnsi="Times New Roman" w:cs="Times New Roman"/>
          <w:sz w:val="24"/>
          <w:szCs w:val="24"/>
        </w:rPr>
        <w:t>произвольной</w:t>
      </w:r>
      <w:proofErr w:type="spellEnd"/>
      <w:r w:rsidRPr="0048743E">
        <w:rPr>
          <w:rFonts w:ascii="Times New Roman" w:hAnsi="Times New Roman" w:cs="Times New Roman"/>
          <w:sz w:val="24"/>
          <w:szCs w:val="24"/>
        </w:rPr>
        <w:t xml:space="preserve"> </w:t>
      </w:r>
      <w:proofErr w:type="spellStart"/>
      <w:r w:rsidRPr="0048743E">
        <w:rPr>
          <w:rFonts w:ascii="Times New Roman" w:hAnsi="Times New Roman" w:cs="Times New Roman"/>
          <w:sz w:val="24"/>
          <w:szCs w:val="24"/>
        </w:rPr>
        <w:t>саморегуляции</w:t>
      </w:r>
      <w:proofErr w:type="spellEnd"/>
      <w:r w:rsidRPr="0048743E">
        <w:rPr>
          <w:rFonts w:ascii="Times New Roman" w:hAnsi="Times New Roman" w:cs="Times New Roman"/>
          <w:sz w:val="24"/>
          <w:szCs w:val="24"/>
        </w:rPr>
        <w:t>;</w:t>
      </w:r>
    </w:p>
    <w:p w:rsidR="00EA4944" w:rsidRPr="0048743E" w:rsidRDefault="00EA4944" w:rsidP="0048743E">
      <w:pPr>
        <w:pStyle w:val="ae"/>
        <w:numPr>
          <w:ilvl w:val="0"/>
          <w:numId w:val="10"/>
        </w:numPr>
        <w:tabs>
          <w:tab w:val="left" w:pos="1134"/>
        </w:tabs>
        <w:spacing w:after="0" w:line="240" w:lineRule="auto"/>
        <w:ind w:left="0" w:firstLine="720"/>
        <w:contextualSpacing w:val="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нарушениями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EA4944" w:rsidRPr="0048743E" w:rsidRDefault="00EA4944" w:rsidP="0048743E">
      <w:pPr>
        <w:pStyle w:val="ae"/>
        <w:numPr>
          <w:ilvl w:val="0"/>
          <w:numId w:val="10"/>
        </w:numPr>
        <w:tabs>
          <w:tab w:val="left" w:pos="1134"/>
        </w:tabs>
        <w:spacing w:after="0" w:line="240" w:lineRule="auto"/>
        <w:ind w:left="0" w:firstLine="720"/>
        <w:contextualSpacing w:val="0"/>
        <w:jc w:val="both"/>
        <w:rPr>
          <w:rFonts w:ascii="Times New Roman" w:hAnsi="Times New Roman" w:cs="Times New Roman"/>
          <w:sz w:val="24"/>
          <w:szCs w:val="24"/>
        </w:rPr>
      </w:pPr>
      <w:proofErr w:type="spellStart"/>
      <w:r w:rsidRPr="0048743E">
        <w:rPr>
          <w:rFonts w:ascii="Times New Roman" w:hAnsi="Times New Roman" w:cs="Times New Roman"/>
          <w:sz w:val="24"/>
          <w:szCs w:val="24"/>
        </w:rPr>
        <w:t>недостаточными</w:t>
      </w:r>
      <w:proofErr w:type="spellEnd"/>
      <w:r w:rsidRPr="0048743E">
        <w:rPr>
          <w:rFonts w:ascii="Times New Roman" w:hAnsi="Times New Roman" w:cs="Times New Roman"/>
          <w:sz w:val="24"/>
          <w:szCs w:val="24"/>
        </w:rPr>
        <w:t xml:space="preserve"> </w:t>
      </w:r>
      <w:proofErr w:type="spellStart"/>
      <w:r w:rsidRPr="0048743E">
        <w:rPr>
          <w:rFonts w:ascii="Times New Roman" w:hAnsi="Times New Roman" w:cs="Times New Roman"/>
          <w:sz w:val="24"/>
          <w:szCs w:val="24"/>
        </w:rPr>
        <w:t>познавательными</w:t>
      </w:r>
      <w:proofErr w:type="spellEnd"/>
      <w:r w:rsidRPr="0048743E">
        <w:rPr>
          <w:rFonts w:ascii="Times New Roman" w:hAnsi="Times New Roman" w:cs="Times New Roman"/>
          <w:sz w:val="24"/>
          <w:szCs w:val="24"/>
        </w:rPr>
        <w:t xml:space="preserve"> </w:t>
      </w:r>
      <w:proofErr w:type="spellStart"/>
      <w:r w:rsidRPr="0048743E">
        <w:rPr>
          <w:rFonts w:ascii="Times New Roman" w:hAnsi="Times New Roman" w:cs="Times New Roman"/>
          <w:sz w:val="24"/>
          <w:szCs w:val="24"/>
        </w:rPr>
        <w:t>способностями</w:t>
      </w:r>
      <w:proofErr w:type="spellEnd"/>
      <w:r w:rsidRPr="0048743E">
        <w:rPr>
          <w:rFonts w:ascii="Times New Roman" w:hAnsi="Times New Roman" w:cs="Times New Roman"/>
          <w:sz w:val="24"/>
          <w:szCs w:val="24"/>
        </w:rPr>
        <w:t xml:space="preserve">; </w:t>
      </w:r>
    </w:p>
    <w:p w:rsidR="00EA4944" w:rsidRPr="0048743E" w:rsidRDefault="00EA4944" w:rsidP="0048743E">
      <w:pPr>
        <w:pStyle w:val="ae"/>
        <w:numPr>
          <w:ilvl w:val="0"/>
          <w:numId w:val="10"/>
        </w:numPr>
        <w:tabs>
          <w:tab w:val="left" w:pos="1134"/>
        </w:tabs>
        <w:spacing w:after="0" w:line="240" w:lineRule="auto"/>
        <w:ind w:left="0" w:firstLine="720"/>
        <w:contextualSpacing w:val="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 xml:space="preserve">признаками общей социально-эмоциональной незрелости; </w:t>
      </w:r>
    </w:p>
    <w:p w:rsidR="00EA4944" w:rsidRPr="0048743E" w:rsidRDefault="00EA4944" w:rsidP="0048743E">
      <w:pPr>
        <w:pStyle w:val="ae"/>
        <w:numPr>
          <w:ilvl w:val="0"/>
          <w:numId w:val="10"/>
        </w:numPr>
        <w:tabs>
          <w:tab w:val="left" w:pos="1134"/>
        </w:tabs>
        <w:spacing w:after="0" w:line="240" w:lineRule="auto"/>
        <w:ind w:left="0" w:firstLine="720"/>
        <w:contextualSpacing w:val="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 xml:space="preserve">специфическими расстройствами психологического развития (школьных навыков, речи и др.); нарушениями в организации деятельности и/или поведения. </w:t>
      </w:r>
    </w:p>
    <w:p w:rsidR="00EA4944" w:rsidRPr="0048743E" w:rsidRDefault="00EA4944" w:rsidP="0048743E">
      <w:pPr>
        <w:spacing w:after="0" w:line="240" w:lineRule="auto"/>
        <w:ind w:firstLine="72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 xml:space="preserve">При обучении обучающихся с ЗПР </w:t>
      </w:r>
      <w:r w:rsidRPr="0048743E">
        <w:rPr>
          <w:rFonts w:ascii="Times New Roman" w:hAnsi="Times New Roman" w:cs="Times New Roman"/>
          <w:b/>
          <w:sz w:val="24"/>
          <w:szCs w:val="24"/>
          <w:lang w:val="ru-RU"/>
        </w:rPr>
        <w:t>учитываются</w:t>
      </w:r>
      <w:r w:rsidRPr="0048743E">
        <w:rPr>
          <w:rFonts w:ascii="Times New Roman" w:hAnsi="Times New Roman" w:cs="Times New Roman"/>
          <w:sz w:val="24"/>
          <w:szCs w:val="24"/>
          <w:lang w:val="ru-RU"/>
        </w:rPr>
        <w:t xml:space="preserve"> их специфические образовательные потребности: </w:t>
      </w:r>
    </w:p>
    <w:p w:rsidR="00EA4944" w:rsidRPr="0048743E" w:rsidRDefault="00EA4944" w:rsidP="0048743E">
      <w:pPr>
        <w:pStyle w:val="ae"/>
        <w:numPr>
          <w:ilvl w:val="0"/>
          <w:numId w:val="11"/>
        </w:numPr>
        <w:tabs>
          <w:tab w:val="left" w:pos="1134"/>
        </w:tabs>
        <w:spacing w:after="0" w:line="240" w:lineRule="auto"/>
        <w:ind w:left="0" w:firstLine="720"/>
        <w:contextualSpacing w:val="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 xml:space="preserve">адаптация основной общеобразовательной программы (основного общего) образования с учетом необходимости коррекции психофизического развития; </w:t>
      </w:r>
    </w:p>
    <w:p w:rsidR="00EA4944" w:rsidRPr="0048743E" w:rsidRDefault="00EA4944" w:rsidP="0048743E">
      <w:pPr>
        <w:pStyle w:val="ae"/>
        <w:numPr>
          <w:ilvl w:val="0"/>
          <w:numId w:val="11"/>
        </w:numPr>
        <w:tabs>
          <w:tab w:val="left" w:pos="1134"/>
        </w:tabs>
        <w:spacing w:after="0" w:line="240" w:lineRule="auto"/>
        <w:ind w:left="0" w:firstLine="720"/>
        <w:contextualSpacing w:val="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48743E">
        <w:rPr>
          <w:rFonts w:ascii="Times New Roman" w:hAnsi="Times New Roman" w:cs="Times New Roman"/>
          <w:sz w:val="24"/>
          <w:szCs w:val="24"/>
          <w:lang w:val="ru-RU"/>
        </w:rPr>
        <w:t>нейродинамики</w:t>
      </w:r>
      <w:proofErr w:type="spellEnd"/>
      <w:r w:rsidRPr="0048743E">
        <w:rPr>
          <w:rFonts w:ascii="Times New Roman" w:hAnsi="Times New Roman" w:cs="Times New Roman"/>
          <w:sz w:val="24"/>
          <w:szCs w:val="24"/>
          <w:lang w:val="ru-RU"/>
        </w:rPr>
        <w:t xml:space="preserve"> психических процессов обучающихся с ЗПР (быстрой истощаемости, низкой работоспособности, пониженного общего тонуса и др.); </w:t>
      </w:r>
    </w:p>
    <w:p w:rsidR="00EA4944" w:rsidRPr="0048743E" w:rsidRDefault="00EA4944" w:rsidP="0048743E">
      <w:pPr>
        <w:pStyle w:val="ae"/>
        <w:numPr>
          <w:ilvl w:val="0"/>
          <w:numId w:val="11"/>
        </w:numPr>
        <w:tabs>
          <w:tab w:val="left" w:pos="1134"/>
        </w:tabs>
        <w:spacing w:after="0" w:line="240" w:lineRule="auto"/>
        <w:ind w:left="0" w:firstLine="720"/>
        <w:contextualSpacing w:val="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 xml:space="preserve">комплексное сопровождение, гарантирующее получение необходимой психолого-педагогической поддержки, направленного на улучшение деятельности ЦНС, на коррекцию поведения, </w:t>
      </w:r>
    </w:p>
    <w:p w:rsidR="00EA4944" w:rsidRPr="0048743E" w:rsidRDefault="00EA4944" w:rsidP="0048743E">
      <w:pPr>
        <w:pStyle w:val="ae"/>
        <w:numPr>
          <w:ilvl w:val="0"/>
          <w:numId w:val="11"/>
        </w:numPr>
        <w:tabs>
          <w:tab w:val="left" w:pos="1134"/>
        </w:tabs>
        <w:spacing w:after="0" w:line="240" w:lineRule="auto"/>
        <w:ind w:left="0" w:firstLine="720"/>
        <w:contextualSpacing w:val="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 xml:space="preserve">специальная </w:t>
      </w:r>
      <w:proofErr w:type="spellStart"/>
      <w:r w:rsidRPr="0048743E">
        <w:rPr>
          <w:rFonts w:ascii="Times New Roman" w:hAnsi="Times New Roman" w:cs="Times New Roman"/>
          <w:sz w:val="24"/>
          <w:szCs w:val="24"/>
          <w:lang w:val="ru-RU"/>
        </w:rPr>
        <w:t>психокоррекционная</w:t>
      </w:r>
      <w:proofErr w:type="spellEnd"/>
      <w:r w:rsidRPr="0048743E">
        <w:rPr>
          <w:rFonts w:ascii="Times New Roman" w:hAnsi="Times New Roman" w:cs="Times New Roman"/>
          <w:sz w:val="24"/>
          <w:szCs w:val="24"/>
          <w:lang w:val="ru-RU"/>
        </w:rPr>
        <w:t xml:space="preserve"> помощь, направленная на компенсацию дефицитов эмоционального развития, </w:t>
      </w:r>
    </w:p>
    <w:p w:rsidR="00EA4944" w:rsidRPr="0048743E" w:rsidRDefault="00EA4944" w:rsidP="0048743E">
      <w:pPr>
        <w:pStyle w:val="ae"/>
        <w:numPr>
          <w:ilvl w:val="0"/>
          <w:numId w:val="11"/>
        </w:numPr>
        <w:tabs>
          <w:tab w:val="left" w:pos="1134"/>
        </w:tabs>
        <w:spacing w:after="0" w:line="240" w:lineRule="auto"/>
        <w:ind w:left="0" w:firstLine="720"/>
        <w:contextualSpacing w:val="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 xml:space="preserve">формирование осознанной </w:t>
      </w:r>
      <w:proofErr w:type="spellStart"/>
      <w:r w:rsidRPr="0048743E">
        <w:rPr>
          <w:rFonts w:ascii="Times New Roman" w:hAnsi="Times New Roman" w:cs="Times New Roman"/>
          <w:sz w:val="24"/>
          <w:szCs w:val="24"/>
          <w:lang w:val="ru-RU"/>
        </w:rPr>
        <w:t>саморегуляции</w:t>
      </w:r>
      <w:proofErr w:type="spellEnd"/>
      <w:r w:rsidRPr="0048743E">
        <w:rPr>
          <w:rFonts w:ascii="Times New Roman" w:hAnsi="Times New Roman" w:cs="Times New Roman"/>
          <w:sz w:val="24"/>
          <w:szCs w:val="24"/>
          <w:lang w:val="ru-RU"/>
        </w:rPr>
        <w:t xml:space="preserve"> познавательной деятельности и поведения; </w:t>
      </w:r>
    </w:p>
    <w:p w:rsidR="00EA4944" w:rsidRPr="0048743E" w:rsidRDefault="00EA4944" w:rsidP="0048743E">
      <w:pPr>
        <w:pStyle w:val="ae"/>
        <w:numPr>
          <w:ilvl w:val="0"/>
          <w:numId w:val="11"/>
        </w:numPr>
        <w:tabs>
          <w:tab w:val="left" w:pos="1134"/>
        </w:tabs>
        <w:spacing w:after="0" w:line="240" w:lineRule="auto"/>
        <w:ind w:left="0" w:firstLine="720"/>
        <w:contextualSpacing w:val="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организация процесса обучения с учетом специфики усвоения знаний, умений и навыков обучающимися с ЗПР с учетом темпа учебной работы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EA4944" w:rsidRPr="0048743E" w:rsidRDefault="00EA4944" w:rsidP="0048743E">
      <w:pPr>
        <w:pStyle w:val="ae"/>
        <w:numPr>
          <w:ilvl w:val="0"/>
          <w:numId w:val="11"/>
        </w:numPr>
        <w:tabs>
          <w:tab w:val="left" w:pos="1134"/>
        </w:tabs>
        <w:spacing w:after="0" w:line="240" w:lineRule="auto"/>
        <w:ind w:left="0" w:firstLine="720"/>
        <w:contextualSpacing w:val="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rsidRPr="0048743E">
        <w:rPr>
          <w:rFonts w:ascii="Times New Roman" w:hAnsi="Times New Roman" w:cs="Times New Roman"/>
          <w:sz w:val="24"/>
          <w:szCs w:val="24"/>
          <w:lang w:val="ru-RU"/>
        </w:rPr>
        <w:t>категорий</w:t>
      </w:r>
      <w:proofErr w:type="gramEnd"/>
      <w:r w:rsidRPr="0048743E">
        <w:rPr>
          <w:rFonts w:ascii="Times New Roman" w:hAnsi="Times New Roman" w:cs="Times New Roman"/>
          <w:sz w:val="24"/>
          <w:szCs w:val="24"/>
          <w:lang w:val="ru-RU"/>
        </w:rPr>
        <w:t xml:space="preserve"> обучающихся с ЗПР; </w:t>
      </w:r>
    </w:p>
    <w:p w:rsidR="00EA4944" w:rsidRPr="0048743E" w:rsidRDefault="00EA4944" w:rsidP="0048743E">
      <w:pPr>
        <w:pStyle w:val="ae"/>
        <w:numPr>
          <w:ilvl w:val="0"/>
          <w:numId w:val="11"/>
        </w:numPr>
        <w:tabs>
          <w:tab w:val="left" w:pos="1134"/>
        </w:tabs>
        <w:spacing w:after="0" w:line="240" w:lineRule="auto"/>
        <w:ind w:left="0" w:firstLine="720"/>
        <w:contextualSpacing w:val="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 xml:space="preserve">профилактика и коррекция </w:t>
      </w:r>
      <w:proofErr w:type="spellStart"/>
      <w:r w:rsidRPr="0048743E">
        <w:rPr>
          <w:rFonts w:ascii="Times New Roman" w:hAnsi="Times New Roman" w:cs="Times New Roman"/>
          <w:sz w:val="24"/>
          <w:szCs w:val="24"/>
          <w:lang w:val="ru-RU"/>
        </w:rPr>
        <w:t>социокультурной</w:t>
      </w:r>
      <w:proofErr w:type="spellEnd"/>
      <w:r w:rsidRPr="0048743E">
        <w:rPr>
          <w:rFonts w:ascii="Times New Roman" w:hAnsi="Times New Roman" w:cs="Times New Roman"/>
          <w:sz w:val="24"/>
          <w:szCs w:val="24"/>
          <w:lang w:val="ru-RU"/>
        </w:rPr>
        <w:t xml:space="preserve"> и </w:t>
      </w:r>
      <w:proofErr w:type="gramStart"/>
      <w:r w:rsidRPr="0048743E">
        <w:rPr>
          <w:rFonts w:ascii="Times New Roman" w:hAnsi="Times New Roman" w:cs="Times New Roman"/>
          <w:sz w:val="24"/>
          <w:szCs w:val="24"/>
          <w:lang w:val="ru-RU"/>
        </w:rPr>
        <w:t>школьной</w:t>
      </w:r>
      <w:proofErr w:type="gramEnd"/>
      <w:r w:rsidRPr="0048743E">
        <w:rPr>
          <w:rFonts w:ascii="Times New Roman" w:hAnsi="Times New Roman" w:cs="Times New Roman"/>
          <w:sz w:val="24"/>
          <w:szCs w:val="24"/>
          <w:lang w:val="ru-RU"/>
        </w:rPr>
        <w:t xml:space="preserve"> </w:t>
      </w:r>
      <w:proofErr w:type="spellStart"/>
      <w:r w:rsidRPr="0048743E">
        <w:rPr>
          <w:rFonts w:ascii="Times New Roman" w:hAnsi="Times New Roman" w:cs="Times New Roman"/>
          <w:sz w:val="24"/>
          <w:szCs w:val="24"/>
          <w:lang w:val="ru-RU"/>
        </w:rPr>
        <w:t>дезадаптации</w:t>
      </w:r>
      <w:proofErr w:type="spellEnd"/>
      <w:r w:rsidRPr="0048743E">
        <w:rPr>
          <w:rFonts w:ascii="Times New Roman" w:hAnsi="Times New Roman" w:cs="Times New Roman"/>
          <w:sz w:val="24"/>
          <w:szCs w:val="24"/>
          <w:lang w:val="ru-RU"/>
        </w:rPr>
        <w:t>;</w:t>
      </w:r>
    </w:p>
    <w:p w:rsidR="00EA4944" w:rsidRPr="0048743E" w:rsidRDefault="00EA4944" w:rsidP="0048743E">
      <w:pPr>
        <w:pStyle w:val="ae"/>
        <w:numPr>
          <w:ilvl w:val="0"/>
          <w:numId w:val="11"/>
        </w:numPr>
        <w:tabs>
          <w:tab w:val="left" w:pos="1134"/>
        </w:tabs>
        <w:spacing w:after="0" w:line="240" w:lineRule="auto"/>
        <w:ind w:left="0" w:firstLine="720"/>
        <w:contextualSpacing w:val="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 xml:space="preserve">постоянный (пошаговый) мониторинг результативности образования и </w:t>
      </w:r>
      <w:proofErr w:type="spellStart"/>
      <w:r w:rsidRPr="0048743E">
        <w:rPr>
          <w:rFonts w:ascii="Times New Roman" w:hAnsi="Times New Roman" w:cs="Times New Roman"/>
          <w:sz w:val="24"/>
          <w:szCs w:val="24"/>
          <w:lang w:val="ru-RU"/>
        </w:rPr>
        <w:t>сформированности</w:t>
      </w:r>
      <w:proofErr w:type="spellEnd"/>
      <w:r w:rsidRPr="0048743E">
        <w:rPr>
          <w:rFonts w:ascii="Times New Roman" w:hAnsi="Times New Roman" w:cs="Times New Roman"/>
          <w:sz w:val="24"/>
          <w:szCs w:val="24"/>
          <w:lang w:val="ru-RU"/>
        </w:rPr>
        <w:t xml:space="preserve"> социальной компетенции </w:t>
      </w:r>
      <w:proofErr w:type="gramStart"/>
      <w:r w:rsidRPr="0048743E">
        <w:rPr>
          <w:rFonts w:ascii="Times New Roman" w:hAnsi="Times New Roman" w:cs="Times New Roman"/>
          <w:sz w:val="24"/>
          <w:szCs w:val="24"/>
          <w:lang w:val="ru-RU"/>
        </w:rPr>
        <w:t>обучающихся</w:t>
      </w:r>
      <w:proofErr w:type="gramEnd"/>
      <w:r w:rsidRPr="0048743E">
        <w:rPr>
          <w:rFonts w:ascii="Times New Roman" w:hAnsi="Times New Roman" w:cs="Times New Roman"/>
          <w:sz w:val="24"/>
          <w:szCs w:val="24"/>
          <w:lang w:val="ru-RU"/>
        </w:rPr>
        <w:t xml:space="preserve">, уровня и динамики психофизического развития; </w:t>
      </w:r>
    </w:p>
    <w:p w:rsidR="00EA4944" w:rsidRPr="0048743E" w:rsidRDefault="00EA4944" w:rsidP="0048743E">
      <w:pPr>
        <w:pStyle w:val="ae"/>
        <w:numPr>
          <w:ilvl w:val="0"/>
          <w:numId w:val="11"/>
        </w:numPr>
        <w:tabs>
          <w:tab w:val="left" w:pos="1134"/>
        </w:tabs>
        <w:spacing w:after="0" w:line="240" w:lineRule="auto"/>
        <w:ind w:left="0" w:firstLine="720"/>
        <w:contextualSpacing w:val="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 xml:space="preserve">обеспечение непрерывного </w:t>
      </w:r>
      <w:proofErr w:type="gramStart"/>
      <w:r w:rsidRPr="0048743E">
        <w:rPr>
          <w:rFonts w:ascii="Times New Roman" w:hAnsi="Times New Roman" w:cs="Times New Roman"/>
          <w:sz w:val="24"/>
          <w:szCs w:val="24"/>
          <w:lang w:val="ru-RU"/>
        </w:rPr>
        <w:t>контроля за</w:t>
      </w:r>
      <w:proofErr w:type="gramEnd"/>
      <w:r w:rsidRPr="0048743E">
        <w:rPr>
          <w:rFonts w:ascii="Times New Roman" w:hAnsi="Times New Roman" w:cs="Times New Roman"/>
          <w:sz w:val="24"/>
          <w:szCs w:val="24"/>
          <w:lang w:val="ru-RU"/>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EA4944" w:rsidRPr="0048743E" w:rsidRDefault="00EA4944" w:rsidP="0048743E">
      <w:pPr>
        <w:pStyle w:val="ae"/>
        <w:numPr>
          <w:ilvl w:val="0"/>
          <w:numId w:val="11"/>
        </w:numPr>
        <w:tabs>
          <w:tab w:val="left" w:pos="1134"/>
        </w:tabs>
        <w:spacing w:after="0" w:line="240" w:lineRule="auto"/>
        <w:ind w:left="0" w:firstLine="720"/>
        <w:contextualSpacing w:val="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постоянное стимулирование познавательной активности, побуждение интереса к себе, окружающему предметному и социальному миру;</w:t>
      </w:r>
    </w:p>
    <w:p w:rsidR="00EA4944" w:rsidRPr="0048743E" w:rsidRDefault="00EA4944" w:rsidP="0048743E">
      <w:pPr>
        <w:pStyle w:val="ae"/>
        <w:numPr>
          <w:ilvl w:val="0"/>
          <w:numId w:val="11"/>
        </w:numPr>
        <w:tabs>
          <w:tab w:val="left" w:pos="1134"/>
        </w:tabs>
        <w:spacing w:after="0" w:line="240" w:lineRule="auto"/>
        <w:ind w:left="0" w:firstLine="720"/>
        <w:contextualSpacing w:val="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lastRenderedPageBreak/>
        <w:t xml:space="preserve">постоянная помощь в осмыслении и расширении контекста усваиваемых знаний, в закреплении и совершенствовании освоенных умений; </w:t>
      </w:r>
    </w:p>
    <w:p w:rsidR="00EA4944" w:rsidRPr="0048743E" w:rsidRDefault="00EA4944" w:rsidP="0048743E">
      <w:pPr>
        <w:pStyle w:val="ae"/>
        <w:numPr>
          <w:ilvl w:val="0"/>
          <w:numId w:val="11"/>
        </w:numPr>
        <w:tabs>
          <w:tab w:val="left" w:pos="1134"/>
        </w:tabs>
        <w:spacing w:after="0" w:line="240" w:lineRule="auto"/>
        <w:ind w:left="0" w:firstLine="720"/>
        <w:contextualSpacing w:val="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 xml:space="preserve">специальное обучение «переносу» сформированных знаний и умений в новые ситуации взаимодействия с действительностью; постоянная актуализация знаний, умений и одобряемых обществом норм поведения; </w:t>
      </w:r>
    </w:p>
    <w:p w:rsidR="00EA4944" w:rsidRPr="0048743E" w:rsidRDefault="00EA4944" w:rsidP="0048743E">
      <w:pPr>
        <w:pStyle w:val="ae"/>
        <w:numPr>
          <w:ilvl w:val="0"/>
          <w:numId w:val="11"/>
        </w:numPr>
        <w:tabs>
          <w:tab w:val="left" w:pos="1134"/>
        </w:tabs>
        <w:spacing w:after="0" w:line="240" w:lineRule="auto"/>
        <w:ind w:left="0" w:firstLine="720"/>
        <w:contextualSpacing w:val="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использование преимущественно позитивных сре</w:t>
      </w:r>
      <w:proofErr w:type="gramStart"/>
      <w:r w:rsidRPr="0048743E">
        <w:rPr>
          <w:rFonts w:ascii="Times New Roman" w:hAnsi="Times New Roman" w:cs="Times New Roman"/>
          <w:sz w:val="24"/>
          <w:szCs w:val="24"/>
          <w:lang w:val="ru-RU"/>
        </w:rPr>
        <w:t>дств ст</w:t>
      </w:r>
      <w:proofErr w:type="gramEnd"/>
      <w:r w:rsidRPr="0048743E">
        <w:rPr>
          <w:rFonts w:ascii="Times New Roman" w:hAnsi="Times New Roman" w:cs="Times New Roman"/>
          <w:sz w:val="24"/>
          <w:szCs w:val="24"/>
          <w:lang w:val="ru-RU"/>
        </w:rPr>
        <w:t xml:space="preserve">имуляции деятельности и поведения; </w:t>
      </w:r>
    </w:p>
    <w:p w:rsidR="00EA4944" w:rsidRPr="0048743E" w:rsidRDefault="00EA4944" w:rsidP="0048743E">
      <w:pPr>
        <w:pStyle w:val="ae"/>
        <w:numPr>
          <w:ilvl w:val="0"/>
          <w:numId w:val="11"/>
        </w:numPr>
        <w:tabs>
          <w:tab w:val="left" w:pos="1134"/>
        </w:tabs>
        <w:spacing w:after="0" w:line="240" w:lineRule="auto"/>
        <w:ind w:left="0" w:firstLine="720"/>
        <w:contextualSpacing w:val="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 xml:space="preserve">специальная </w:t>
      </w:r>
      <w:proofErr w:type="spellStart"/>
      <w:r w:rsidRPr="0048743E">
        <w:rPr>
          <w:rFonts w:ascii="Times New Roman" w:hAnsi="Times New Roman" w:cs="Times New Roman"/>
          <w:sz w:val="24"/>
          <w:szCs w:val="24"/>
          <w:lang w:val="ru-RU"/>
        </w:rPr>
        <w:t>психокоррекционная</w:t>
      </w:r>
      <w:proofErr w:type="spellEnd"/>
      <w:r w:rsidRPr="0048743E">
        <w:rPr>
          <w:rFonts w:ascii="Times New Roman" w:hAnsi="Times New Roman" w:cs="Times New Roman"/>
          <w:sz w:val="24"/>
          <w:szCs w:val="24"/>
          <w:lang w:val="ru-RU"/>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EA4944" w:rsidRPr="0048743E" w:rsidRDefault="00EA4944" w:rsidP="0048743E">
      <w:pPr>
        <w:tabs>
          <w:tab w:val="left" w:pos="1134"/>
        </w:tabs>
        <w:spacing w:after="0" w:line="240" w:lineRule="auto"/>
        <w:ind w:firstLine="720"/>
        <w:jc w:val="both"/>
        <w:rPr>
          <w:rFonts w:ascii="Times New Roman" w:hAnsi="Times New Roman" w:cs="Times New Roman"/>
          <w:sz w:val="24"/>
          <w:szCs w:val="24"/>
          <w:lang w:val="ru-RU"/>
        </w:rPr>
      </w:pPr>
      <w:r w:rsidRPr="0048743E">
        <w:rPr>
          <w:rFonts w:ascii="Times New Roman" w:hAnsi="Times New Roman" w:cs="Times New Roman"/>
          <w:b/>
          <w:sz w:val="24"/>
          <w:szCs w:val="24"/>
          <w:lang w:val="ru-RU"/>
        </w:rPr>
        <w:t>Результатами</w:t>
      </w:r>
      <w:r w:rsidRPr="0048743E">
        <w:rPr>
          <w:rFonts w:ascii="Times New Roman" w:hAnsi="Times New Roman" w:cs="Times New Roman"/>
          <w:sz w:val="24"/>
          <w:szCs w:val="24"/>
          <w:lang w:val="ru-RU"/>
        </w:rPr>
        <w:t xml:space="preserve"> специально организованного обучения ученика с ЗПР являются: </w:t>
      </w:r>
    </w:p>
    <w:p w:rsidR="00EA4944" w:rsidRPr="0048743E" w:rsidRDefault="00EA4944" w:rsidP="0048743E">
      <w:pPr>
        <w:tabs>
          <w:tab w:val="left" w:pos="1134"/>
        </w:tabs>
        <w:spacing w:after="0" w:line="240" w:lineRule="auto"/>
        <w:ind w:firstLine="72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 xml:space="preserve">- способность усваивать новый учебный материал, адекватно включаться в классные занятия и соответствовать общему темпу занятий; </w:t>
      </w:r>
    </w:p>
    <w:p w:rsidR="00EA4944" w:rsidRPr="0048743E" w:rsidRDefault="00EA4944" w:rsidP="0048743E">
      <w:pPr>
        <w:tabs>
          <w:tab w:val="left" w:pos="1134"/>
        </w:tabs>
        <w:spacing w:after="0" w:line="240" w:lineRule="auto"/>
        <w:ind w:firstLine="72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 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EA4944" w:rsidRPr="0048743E" w:rsidRDefault="00EA4944" w:rsidP="0048743E">
      <w:pPr>
        <w:tabs>
          <w:tab w:val="left" w:pos="1134"/>
        </w:tabs>
        <w:spacing w:after="0" w:line="240" w:lineRule="auto"/>
        <w:ind w:firstLine="72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 xml:space="preserve">- способность к наблюдательности, умение замечать новое; </w:t>
      </w:r>
    </w:p>
    <w:p w:rsidR="00EA4944" w:rsidRPr="0048743E" w:rsidRDefault="00EA4944" w:rsidP="0048743E">
      <w:pPr>
        <w:tabs>
          <w:tab w:val="left" w:pos="1134"/>
        </w:tabs>
        <w:spacing w:after="0" w:line="240" w:lineRule="auto"/>
        <w:ind w:firstLine="72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 xml:space="preserve">- овладение эффективными способами учебно-познавательной и предметно-практической деятельности; стремление к активности и самостоятельности в разных видах предметно-практической деятельности;  </w:t>
      </w:r>
    </w:p>
    <w:p w:rsidR="00EA4944" w:rsidRPr="0048743E" w:rsidRDefault="00EA4944" w:rsidP="0048743E">
      <w:pPr>
        <w:tabs>
          <w:tab w:val="left" w:pos="1134"/>
        </w:tabs>
        <w:spacing w:after="0" w:line="240" w:lineRule="auto"/>
        <w:ind w:firstLine="72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 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w:t>
      </w:r>
    </w:p>
    <w:p w:rsidR="00EA4944" w:rsidRPr="0048743E" w:rsidRDefault="00EA4944" w:rsidP="0048743E">
      <w:pPr>
        <w:tabs>
          <w:tab w:val="left" w:pos="1134"/>
        </w:tabs>
        <w:spacing w:after="0" w:line="240" w:lineRule="auto"/>
        <w:ind w:firstLine="72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 xml:space="preserve">- осуществлять словесный отчет о процессе и результатах деятельности; </w:t>
      </w:r>
    </w:p>
    <w:p w:rsidR="00EA4944" w:rsidRPr="0048743E" w:rsidRDefault="00EA4944" w:rsidP="0048743E">
      <w:pPr>
        <w:tabs>
          <w:tab w:val="left" w:pos="1134"/>
        </w:tabs>
        <w:spacing w:after="0" w:line="240" w:lineRule="auto"/>
        <w:ind w:firstLine="720"/>
        <w:jc w:val="both"/>
        <w:rPr>
          <w:rFonts w:ascii="Times New Roman" w:hAnsi="Times New Roman" w:cs="Times New Roman"/>
          <w:sz w:val="24"/>
          <w:szCs w:val="24"/>
          <w:lang w:val="ru-RU"/>
        </w:rPr>
      </w:pPr>
      <w:r w:rsidRPr="0048743E">
        <w:rPr>
          <w:rFonts w:ascii="Times New Roman" w:hAnsi="Times New Roman" w:cs="Times New Roman"/>
          <w:sz w:val="24"/>
          <w:szCs w:val="24"/>
          <w:lang w:val="ru-RU"/>
        </w:rPr>
        <w:t xml:space="preserve">- оценивать процесс и результат деятельности. </w:t>
      </w:r>
    </w:p>
    <w:p w:rsidR="00EA4944" w:rsidRPr="0048743E" w:rsidRDefault="00EA4944" w:rsidP="0048743E">
      <w:pPr>
        <w:tabs>
          <w:tab w:val="left" w:pos="1134"/>
        </w:tabs>
        <w:spacing w:after="0" w:line="240" w:lineRule="auto"/>
        <w:ind w:firstLine="720"/>
        <w:jc w:val="both"/>
        <w:rPr>
          <w:rFonts w:ascii="Times New Roman" w:hAnsi="Times New Roman" w:cs="Times New Roman"/>
          <w:sz w:val="24"/>
          <w:szCs w:val="24"/>
          <w:lang w:val="ru-RU"/>
        </w:rPr>
      </w:pPr>
      <w:r w:rsidRPr="0048743E">
        <w:rPr>
          <w:rFonts w:ascii="Times New Roman" w:hAnsi="Times New Roman" w:cs="Times New Roman"/>
          <w:b/>
          <w:sz w:val="24"/>
          <w:szCs w:val="24"/>
          <w:lang w:val="ru-RU"/>
        </w:rPr>
        <w:t>Требования</w:t>
      </w:r>
      <w:r w:rsidRPr="0048743E">
        <w:rPr>
          <w:rFonts w:ascii="Times New Roman" w:hAnsi="Times New Roman" w:cs="Times New Roman"/>
          <w:sz w:val="24"/>
          <w:szCs w:val="24"/>
          <w:lang w:val="ru-RU"/>
        </w:rPr>
        <w:t xml:space="preserve"> к результатам освоения программы по литературе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roofErr w:type="gramStart"/>
      <w:r w:rsidRPr="0048743E">
        <w:rPr>
          <w:rFonts w:ascii="Times New Roman" w:hAnsi="Times New Roman" w:cs="Times New Roman"/>
          <w:sz w:val="24"/>
          <w:szCs w:val="24"/>
          <w:lang w:val="ru-RU"/>
        </w:rPr>
        <w:t>..</w:t>
      </w:r>
      <w:proofErr w:type="gramEnd"/>
    </w:p>
    <w:p w:rsidR="00EA4944" w:rsidRPr="0048743E" w:rsidRDefault="00EA4944" w:rsidP="0048743E">
      <w:pPr>
        <w:spacing w:after="0" w:line="240" w:lineRule="auto"/>
        <w:ind w:firstLine="720"/>
        <w:rPr>
          <w:rFonts w:ascii="Times New Roman" w:hAnsi="Times New Roman" w:cs="Times New Roman"/>
          <w:sz w:val="24"/>
          <w:szCs w:val="24"/>
          <w:lang w:val="ru-RU"/>
        </w:rPr>
        <w:sectPr w:rsidR="00EA4944" w:rsidRPr="0048743E">
          <w:pgSz w:w="11900" w:h="16840"/>
          <w:pgMar w:top="286" w:right="1440" w:bottom="1440" w:left="666" w:header="720" w:footer="720" w:gutter="0"/>
          <w:cols w:space="720" w:equalWidth="0">
            <w:col w:w="9794" w:space="0"/>
          </w:cols>
          <w:docGrid w:linePitch="360"/>
        </w:sectPr>
      </w:pPr>
    </w:p>
    <w:p w:rsidR="001A5784" w:rsidRPr="0048743E" w:rsidRDefault="001A5784" w:rsidP="0048743E">
      <w:pPr>
        <w:autoSpaceDE w:val="0"/>
        <w:autoSpaceDN w:val="0"/>
        <w:spacing w:after="0" w:line="240" w:lineRule="auto"/>
        <w:ind w:firstLine="720"/>
        <w:rPr>
          <w:rFonts w:ascii="Times New Roman" w:hAnsi="Times New Roman" w:cs="Times New Roman"/>
          <w:sz w:val="24"/>
          <w:szCs w:val="24"/>
          <w:lang w:val="ru-RU"/>
        </w:rPr>
      </w:pP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 xml:space="preserve">СОДЕРЖАНИЕ УЧЕБНОГО ПРЕДМЕТА </w:t>
      </w:r>
    </w:p>
    <w:p w:rsidR="001A5784" w:rsidRPr="0048743E" w:rsidRDefault="00C84B57" w:rsidP="0048743E">
      <w:pPr>
        <w:autoSpaceDE w:val="0"/>
        <w:autoSpaceDN w:val="0"/>
        <w:spacing w:after="0" w:line="240" w:lineRule="auto"/>
        <w:ind w:right="7344"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 xml:space="preserve">Мифология </w:t>
      </w:r>
      <w:r w:rsidRPr="0048743E">
        <w:rPr>
          <w:rFonts w:ascii="Times New Roman" w:hAnsi="Times New Roman" w:cs="Times New Roman"/>
          <w:sz w:val="24"/>
          <w:szCs w:val="24"/>
          <w:lang w:val="ru-RU"/>
        </w:rPr>
        <w:br/>
      </w:r>
      <w:r w:rsidRPr="0048743E">
        <w:rPr>
          <w:rFonts w:ascii="Times New Roman" w:eastAsia="Times New Roman" w:hAnsi="Times New Roman" w:cs="Times New Roman"/>
          <w:color w:val="000000"/>
          <w:sz w:val="24"/>
          <w:szCs w:val="24"/>
          <w:lang w:val="ru-RU"/>
        </w:rPr>
        <w:t>Мифы народов России и мира.</w:t>
      </w:r>
    </w:p>
    <w:p w:rsidR="001A5784" w:rsidRPr="0048743E" w:rsidRDefault="00C84B57" w:rsidP="0048743E">
      <w:pPr>
        <w:autoSpaceDE w:val="0"/>
        <w:autoSpaceDN w:val="0"/>
        <w:spacing w:after="0" w:line="240" w:lineRule="auto"/>
        <w:ind w:right="576"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 xml:space="preserve">Фольклор </w:t>
      </w:r>
      <w:r w:rsidRPr="0048743E">
        <w:rPr>
          <w:rFonts w:ascii="Times New Roman" w:hAnsi="Times New Roman" w:cs="Times New Roman"/>
          <w:sz w:val="24"/>
          <w:szCs w:val="24"/>
          <w:lang w:val="ru-RU"/>
        </w:rPr>
        <w:br/>
      </w:r>
      <w:r w:rsidRPr="0048743E">
        <w:rPr>
          <w:rFonts w:ascii="Times New Roman" w:eastAsia="Times New Roman" w:hAnsi="Times New Roman" w:cs="Times New Roman"/>
          <w:color w:val="000000"/>
          <w:sz w:val="24"/>
          <w:szCs w:val="24"/>
          <w:lang w:val="ru-RU"/>
        </w:rPr>
        <w:t>Малые жанры: пословицы, поговорки, загадки. Сказки народов России и народов мира (не менее трёх).</w:t>
      </w:r>
    </w:p>
    <w:p w:rsidR="001A5784" w:rsidRPr="0048743E" w:rsidRDefault="00C84B57" w:rsidP="0048743E">
      <w:pPr>
        <w:autoSpaceDE w:val="0"/>
        <w:autoSpaceDN w:val="0"/>
        <w:spacing w:after="0" w:line="240" w:lineRule="auto"/>
        <w:ind w:right="144"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 xml:space="preserve">Литература первой половины </w:t>
      </w:r>
      <w:r w:rsidRPr="0048743E">
        <w:rPr>
          <w:rFonts w:ascii="Times New Roman" w:eastAsia="Times New Roman" w:hAnsi="Times New Roman" w:cs="Times New Roman"/>
          <w:b/>
          <w:color w:val="000000"/>
          <w:sz w:val="24"/>
          <w:szCs w:val="24"/>
        </w:rPr>
        <w:t>XIX</w:t>
      </w:r>
      <w:r w:rsidRPr="0048743E">
        <w:rPr>
          <w:rFonts w:ascii="Times New Roman" w:eastAsia="Times New Roman" w:hAnsi="Times New Roman" w:cs="Times New Roman"/>
          <w:b/>
          <w:color w:val="000000"/>
          <w:sz w:val="24"/>
          <w:szCs w:val="24"/>
          <w:lang w:val="ru-RU"/>
        </w:rPr>
        <w:t xml:space="preserve"> века </w:t>
      </w:r>
      <w:r w:rsidRPr="0048743E">
        <w:rPr>
          <w:rFonts w:ascii="Times New Roman" w:hAnsi="Times New Roman" w:cs="Times New Roman"/>
          <w:sz w:val="24"/>
          <w:szCs w:val="24"/>
          <w:lang w:val="ru-RU"/>
        </w:rPr>
        <w:br/>
      </w:r>
      <w:r w:rsidRPr="0048743E">
        <w:rPr>
          <w:rFonts w:ascii="Times New Roman" w:eastAsia="Times New Roman" w:hAnsi="Times New Roman" w:cs="Times New Roman"/>
          <w:b/>
          <w:color w:val="000000"/>
          <w:sz w:val="24"/>
          <w:szCs w:val="24"/>
          <w:lang w:val="ru-RU"/>
        </w:rPr>
        <w:t xml:space="preserve">И. А. Крылов. </w:t>
      </w:r>
      <w:r w:rsidRPr="0048743E">
        <w:rPr>
          <w:rFonts w:ascii="Times New Roman" w:eastAsia="Times New Roman" w:hAnsi="Times New Roman" w:cs="Times New Roman"/>
          <w:color w:val="000000"/>
          <w:sz w:val="24"/>
          <w:szCs w:val="24"/>
          <w:lang w:val="ru-RU"/>
        </w:rPr>
        <w:t>Басни (три по выбору). Например, «Волк на псарне», «Листы и Корни», «Свинья под Дубом», «Квартет»,</w:t>
      </w:r>
      <w:r w:rsidRPr="0048743E">
        <w:rPr>
          <w:rFonts w:ascii="Times New Roman" w:hAnsi="Times New Roman" w:cs="Times New Roman"/>
          <w:sz w:val="24"/>
          <w:szCs w:val="24"/>
          <w:lang w:val="ru-RU"/>
        </w:rPr>
        <w:br/>
      </w:r>
      <w:r w:rsidRPr="0048743E">
        <w:rPr>
          <w:rFonts w:ascii="Times New Roman" w:eastAsia="Times New Roman" w:hAnsi="Times New Roman" w:cs="Times New Roman"/>
          <w:color w:val="000000"/>
          <w:sz w:val="24"/>
          <w:szCs w:val="24"/>
          <w:lang w:val="ru-RU"/>
        </w:rPr>
        <w:t>«Осёл и Соловей», «Ворона и Лисица».</w:t>
      </w:r>
    </w:p>
    <w:p w:rsidR="001A5784" w:rsidRPr="0048743E" w:rsidRDefault="00C84B57" w:rsidP="0048743E">
      <w:pPr>
        <w:autoSpaceDE w:val="0"/>
        <w:autoSpaceDN w:val="0"/>
        <w:spacing w:after="0" w:line="240" w:lineRule="auto"/>
        <w:ind w:right="2304"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 xml:space="preserve">А. С. Пушкин. </w:t>
      </w:r>
      <w:r w:rsidRPr="0048743E">
        <w:rPr>
          <w:rFonts w:ascii="Times New Roman" w:eastAsia="Times New Roman" w:hAnsi="Times New Roman" w:cs="Times New Roman"/>
          <w:color w:val="000000"/>
          <w:sz w:val="24"/>
          <w:szCs w:val="24"/>
          <w:lang w:val="ru-RU"/>
        </w:rPr>
        <w:t>Стихотворения (не менее трёх). «Зимнее утро»,</w:t>
      </w:r>
      <w:r w:rsidRPr="0048743E">
        <w:rPr>
          <w:rFonts w:ascii="Times New Roman" w:hAnsi="Times New Roman" w:cs="Times New Roman"/>
          <w:sz w:val="24"/>
          <w:szCs w:val="24"/>
          <w:lang w:val="ru-RU"/>
        </w:rPr>
        <w:br/>
      </w:r>
      <w:r w:rsidRPr="0048743E">
        <w:rPr>
          <w:rFonts w:ascii="Times New Roman" w:eastAsia="Times New Roman" w:hAnsi="Times New Roman" w:cs="Times New Roman"/>
          <w:color w:val="000000"/>
          <w:sz w:val="24"/>
          <w:szCs w:val="24"/>
          <w:lang w:val="ru-RU"/>
        </w:rPr>
        <w:t>«Зимний вечер», «Няне» и др. «Сказка о мёртвой царевне и о семи богатырях».</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М. Ю. Лермонтов.</w:t>
      </w:r>
      <w:r w:rsidRPr="0048743E">
        <w:rPr>
          <w:rFonts w:ascii="Times New Roman" w:eastAsia="Times New Roman" w:hAnsi="Times New Roman" w:cs="Times New Roman"/>
          <w:color w:val="000000"/>
          <w:sz w:val="24"/>
          <w:szCs w:val="24"/>
          <w:lang w:val="ru-RU"/>
        </w:rPr>
        <w:t xml:space="preserve"> Стихотворение «Бородино».</w:t>
      </w:r>
    </w:p>
    <w:p w:rsidR="001A5784" w:rsidRPr="0048743E" w:rsidRDefault="00C84B57" w:rsidP="0048743E">
      <w:pPr>
        <w:autoSpaceDE w:val="0"/>
        <w:autoSpaceDN w:val="0"/>
        <w:spacing w:after="0" w:line="240" w:lineRule="auto"/>
        <w:ind w:right="4176"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Н. В. Гоголь.</w:t>
      </w:r>
      <w:r w:rsidRPr="0048743E">
        <w:rPr>
          <w:rFonts w:ascii="Times New Roman" w:eastAsia="Times New Roman" w:hAnsi="Times New Roman" w:cs="Times New Roman"/>
          <w:color w:val="000000"/>
          <w:sz w:val="24"/>
          <w:szCs w:val="24"/>
          <w:lang w:val="ru-RU"/>
        </w:rPr>
        <w:t xml:space="preserve"> Повесть «Ночь перед Рождеством» из сборника</w:t>
      </w:r>
      <w:proofErr w:type="gramStart"/>
      <w:r w:rsidRPr="0048743E">
        <w:rPr>
          <w:rFonts w:ascii="Times New Roman" w:eastAsia="Times New Roman" w:hAnsi="Times New Roman" w:cs="Times New Roman"/>
          <w:color w:val="000000"/>
          <w:sz w:val="24"/>
          <w:szCs w:val="24"/>
          <w:lang w:val="ru-RU"/>
        </w:rPr>
        <w:t>«В</w:t>
      </w:r>
      <w:proofErr w:type="gramEnd"/>
      <w:r w:rsidRPr="0048743E">
        <w:rPr>
          <w:rFonts w:ascii="Times New Roman" w:eastAsia="Times New Roman" w:hAnsi="Times New Roman" w:cs="Times New Roman"/>
          <w:color w:val="000000"/>
          <w:sz w:val="24"/>
          <w:szCs w:val="24"/>
          <w:lang w:val="ru-RU"/>
        </w:rPr>
        <w:t>ечера на хуторе близ Диканьки».</w:t>
      </w:r>
    </w:p>
    <w:p w:rsidR="001A5784" w:rsidRPr="0048743E" w:rsidRDefault="00C84B57" w:rsidP="0048743E">
      <w:pPr>
        <w:autoSpaceDE w:val="0"/>
        <w:autoSpaceDN w:val="0"/>
        <w:spacing w:after="0" w:line="240" w:lineRule="auto"/>
        <w:ind w:right="6192"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 xml:space="preserve">Литература второй половины </w:t>
      </w:r>
      <w:r w:rsidRPr="0048743E">
        <w:rPr>
          <w:rFonts w:ascii="Times New Roman" w:eastAsia="Times New Roman" w:hAnsi="Times New Roman" w:cs="Times New Roman"/>
          <w:b/>
          <w:color w:val="000000"/>
          <w:sz w:val="24"/>
          <w:szCs w:val="24"/>
        </w:rPr>
        <w:t>XIX</w:t>
      </w:r>
      <w:r w:rsidRPr="0048743E">
        <w:rPr>
          <w:rFonts w:ascii="Times New Roman" w:eastAsia="Times New Roman" w:hAnsi="Times New Roman" w:cs="Times New Roman"/>
          <w:b/>
          <w:color w:val="000000"/>
          <w:sz w:val="24"/>
          <w:szCs w:val="24"/>
          <w:lang w:val="ru-RU"/>
        </w:rPr>
        <w:t xml:space="preserve"> века </w:t>
      </w:r>
      <w:r w:rsidRPr="0048743E">
        <w:rPr>
          <w:rFonts w:ascii="Times New Roman" w:hAnsi="Times New Roman" w:cs="Times New Roman"/>
          <w:sz w:val="24"/>
          <w:szCs w:val="24"/>
          <w:lang w:val="ru-RU"/>
        </w:rPr>
        <w:br/>
      </w:r>
      <w:r w:rsidRPr="0048743E">
        <w:rPr>
          <w:rFonts w:ascii="Times New Roman" w:eastAsia="Times New Roman" w:hAnsi="Times New Roman" w:cs="Times New Roman"/>
          <w:b/>
          <w:color w:val="000000"/>
          <w:sz w:val="24"/>
          <w:szCs w:val="24"/>
          <w:lang w:val="ru-RU"/>
        </w:rPr>
        <w:t>И. С. Тургенев.</w:t>
      </w:r>
      <w:r w:rsidRPr="0048743E">
        <w:rPr>
          <w:rFonts w:ascii="Times New Roman" w:eastAsia="Times New Roman" w:hAnsi="Times New Roman" w:cs="Times New Roman"/>
          <w:color w:val="000000"/>
          <w:sz w:val="24"/>
          <w:szCs w:val="24"/>
          <w:lang w:val="ru-RU"/>
        </w:rPr>
        <w:t xml:space="preserve"> Рассказ «Муму».</w:t>
      </w:r>
    </w:p>
    <w:p w:rsidR="001A5784" w:rsidRPr="0048743E" w:rsidRDefault="00C84B57" w:rsidP="0048743E">
      <w:pPr>
        <w:autoSpaceDE w:val="0"/>
        <w:autoSpaceDN w:val="0"/>
        <w:spacing w:after="0" w:line="240" w:lineRule="auto"/>
        <w:ind w:right="144"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Н. А. Некрасов.</w:t>
      </w:r>
      <w:r w:rsidRPr="0048743E">
        <w:rPr>
          <w:rFonts w:ascii="Times New Roman" w:eastAsia="Times New Roman" w:hAnsi="Times New Roman" w:cs="Times New Roman"/>
          <w:color w:val="000000"/>
          <w:sz w:val="24"/>
          <w:szCs w:val="24"/>
          <w:lang w:val="ru-RU"/>
        </w:rPr>
        <w:t xml:space="preserve"> Стихотворения (не менее двух). «Крестьянские дети». «Школьник». Поэма «Мороз, Красный нос» (фрагмент).</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Л. Н. Толстой.</w:t>
      </w:r>
      <w:r w:rsidRPr="0048743E">
        <w:rPr>
          <w:rFonts w:ascii="Times New Roman" w:eastAsia="Times New Roman" w:hAnsi="Times New Roman" w:cs="Times New Roman"/>
          <w:color w:val="000000"/>
          <w:sz w:val="24"/>
          <w:szCs w:val="24"/>
          <w:lang w:val="ru-RU"/>
        </w:rPr>
        <w:t xml:space="preserve"> Рассказ «Кавказский пленник».</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 xml:space="preserve">Литература </w:t>
      </w:r>
      <w:r w:rsidRPr="0048743E">
        <w:rPr>
          <w:rFonts w:ascii="Times New Roman" w:eastAsia="Times New Roman" w:hAnsi="Times New Roman" w:cs="Times New Roman"/>
          <w:b/>
          <w:color w:val="000000"/>
          <w:sz w:val="24"/>
          <w:szCs w:val="24"/>
        </w:rPr>
        <w:t>XIX</w:t>
      </w:r>
      <w:r w:rsidRPr="0048743E">
        <w:rPr>
          <w:rFonts w:ascii="Times New Roman" w:eastAsia="Times New Roman" w:hAnsi="Times New Roman" w:cs="Times New Roman"/>
          <w:b/>
          <w:color w:val="000000"/>
          <w:sz w:val="24"/>
          <w:szCs w:val="24"/>
          <w:lang w:val="ru-RU"/>
        </w:rPr>
        <w:t xml:space="preserve">—ХХ веков </w:t>
      </w:r>
      <w:r w:rsidRPr="0048743E">
        <w:rPr>
          <w:rFonts w:ascii="Times New Roman" w:hAnsi="Times New Roman" w:cs="Times New Roman"/>
          <w:sz w:val="24"/>
          <w:szCs w:val="24"/>
          <w:lang w:val="ru-RU"/>
        </w:rPr>
        <w:br/>
      </w:r>
      <w:r w:rsidRPr="0048743E">
        <w:rPr>
          <w:rFonts w:ascii="Times New Roman" w:eastAsia="Times New Roman" w:hAnsi="Times New Roman" w:cs="Times New Roman"/>
          <w:b/>
          <w:color w:val="000000"/>
          <w:sz w:val="24"/>
          <w:szCs w:val="24"/>
          <w:lang w:val="ru-RU"/>
        </w:rPr>
        <w:t xml:space="preserve">Стихотворения отечественных поэтов </w:t>
      </w:r>
      <w:r w:rsidRPr="0048743E">
        <w:rPr>
          <w:rFonts w:ascii="Times New Roman" w:eastAsia="Times New Roman" w:hAnsi="Times New Roman" w:cs="Times New Roman"/>
          <w:b/>
          <w:color w:val="000000"/>
          <w:sz w:val="24"/>
          <w:szCs w:val="24"/>
        </w:rPr>
        <w:t>XIX</w:t>
      </w:r>
      <w:r w:rsidRPr="0048743E">
        <w:rPr>
          <w:rFonts w:ascii="Times New Roman" w:eastAsia="Times New Roman" w:hAnsi="Times New Roman" w:cs="Times New Roman"/>
          <w:b/>
          <w:color w:val="000000"/>
          <w:sz w:val="24"/>
          <w:szCs w:val="24"/>
          <w:lang w:val="ru-RU"/>
        </w:rPr>
        <w:t xml:space="preserve">—ХХ веков о родной природе и о связи человека с Родиной </w:t>
      </w:r>
      <w:r w:rsidRPr="0048743E">
        <w:rPr>
          <w:rFonts w:ascii="Times New Roman" w:eastAsia="Times New Roman" w:hAnsi="Times New Roman" w:cs="Times New Roman"/>
          <w:color w:val="000000"/>
          <w:sz w:val="24"/>
          <w:szCs w:val="24"/>
          <w:lang w:val="ru-RU"/>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 xml:space="preserve">Юмористические рассказы отечественных писателей </w:t>
      </w:r>
      <w:r w:rsidRPr="0048743E">
        <w:rPr>
          <w:rFonts w:ascii="Times New Roman" w:eastAsia="Times New Roman" w:hAnsi="Times New Roman" w:cs="Times New Roman"/>
          <w:b/>
          <w:color w:val="000000"/>
          <w:sz w:val="24"/>
          <w:szCs w:val="24"/>
        </w:rPr>
        <w:t>XIX</w:t>
      </w:r>
      <w:r w:rsidRPr="0048743E">
        <w:rPr>
          <w:rFonts w:ascii="Times New Roman" w:eastAsia="Times New Roman" w:hAnsi="Times New Roman" w:cs="Times New Roman"/>
          <w:b/>
          <w:color w:val="000000"/>
          <w:sz w:val="24"/>
          <w:szCs w:val="24"/>
          <w:lang w:val="ru-RU"/>
        </w:rPr>
        <w:t xml:space="preserve">— </w:t>
      </w:r>
      <w:r w:rsidRPr="0048743E">
        <w:rPr>
          <w:rFonts w:ascii="Times New Roman" w:eastAsia="Times New Roman" w:hAnsi="Times New Roman" w:cs="Times New Roman"/>
          <w:b/>
          <w:color w:val="000000"/>
          <w:sz w:val="24"/>
          <w:szCs w:val="24"/>
        </w:rPr>
        <w:t>XX</w:t>
      </w:r>
      <w:r w:rsidRPr="0048743E">
        <w:rPr>
          <w:rFonts w:ascii="Times New Roman" w:eastAsia="Times New Roman" w:hAnsi="Times New Roman" w:cs="Times New Roman"/>
          <w:b/>
          <w:color w:val="000000"/>
          <w:sz w:val="24"/>
          <w:szCs w:val="24"/>
          <w:lang w:val="ru-RU"/>
        </w:rPr>
        <w:t xml:space="preserve"> веков </w:t>
      </w:r>
      <w:r w:rsidRPr="0048743E">
        <w:rPr>
          <w:rFonts w:ascii="Times New Roman" w:hAnsi="Times New Roman" w:cs="Times New Roman"/>
          <w:sz w:val="24"/>
          <w:szCs w:val="24"/>
          <w:lang w:val="ru-RU"/>
        </w:rPr>
        <w:br/>
      </w:r>
      <w:r w:rsidRPr="0048743E">
        <w:rPr>
          <w:rFonts w:ascii="Times New Roman" w:eastAsia="Times New Roman" w:hAnsi="Times New Roman" w:cs="Times New Roman"/>
          <w:b/>
          <w:color w:val="000000"/>
          <w:sz w:val="24"/>
          <w:szCs w:val="24"/>
          <w:lang w:val="ru-RU"/>
        </w:rPr>
        <w:t xml:space="preserve">А. П. Чехов </w:t>
      </w:r>
      <w:r w:rsidRPr="0048743E">
        <w:rPr>
          <w:rFonts w:ascii="Times New Roman" w:eastAsia="Times New Roman" w:hAnsi="Times New Roman" w:cs="Times New Roman"/>
          <w:color w:val="000000"/>
          <w:sz w:val="24"/>
          <w:szCs w:val="24"/>
          <w:lang w:val="ru-RU"/>
        </w:rPr>
        <w:t xml:space="preserve">(два рассказа по выбору). Например, «Лошадиная фамилия», «Мальчики», «Хирургия» и др. </w:t>
      </w:r>
    </w:p>
    <w:p w:rsidR="001A5784" w:rsidRPr="0048743E" w:rsidRDefault="00C84B57" w:rsidP="0048743E">
      <w:pPr>
        <w:autoSpaceDE w:val="0"/>
        <w:autoSpaceDN w:val="0"/>
        <w:spacing w:after="0" w:line="240" w:lineRule="auto"/>
        <w:ind w:right="1008"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 xml:space="preserve">М. М. Зощенко </w:t>
      </w:r>
      <w:r w:rsidRPr="0048743E">
        <w:rPr>
          <w:rFonts w:ascii="Times New Roman" w:eastAsia="Times New Roman" w:hAnsi="Times New Roman" w:cs="Times New Roman"/>
          <w:color w:val="000000"/>
          <w:sz w:val="24"/>
          <w:szCs w:val="24"/>
          <w:lang w:val="ru-RU"/>
        </w:rPr>
        <w:t>(два рассказа по выбору). Например, «Галоша», «Лёля  и  Минька»,  «Ёлка», «Золотые  слова»,  «Встреча» и др.</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Произведения отечественной литературы о природе и животных</w:t>
      </w:r>
      <w:r w:rsidRPr="0048743E">
        <w:rPr>
          <w:rFonts w:ascii="Times New Roman" w:eastAsia="Times New Roman" w:hAnsi="Times New Roman" w:cs="Times New Roman"/>
          <w:color w:val="000000"/>
          <w:sz w:val="24"/>
          <w:szCs w:val="24"/>
          <w:lang w:val="ru-RU"/>
        </w:rPr>
        <w:t xml:space="preserve"> (не менее двух). Например, А. И. Куприна, М. М. Пришвина, К. Г. Паустовского.</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А. П. Платонов.</w:t>
      </w:r>
      <w:r w:rsidRPr="0048743E">
        <w:rPr>
          <w:rFonts w:ascii="Times New Roman" w:eastAsia="Times New Roman" w:hAnsi="Times New Roman" w:cs="Times New Roman"/>
          <w:color w:val="000000"/>
          <w:sz w:val="24"/>
          <w:szCs w:val="24"/>
          <w:lang w:val="ru-RU"/>
        </w:rPr>
        <w:t xml:space="preserve"> Рассказы (один по выбору). Например, «Корова», «Никита» и др.</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В. П. Астафьев.</w:t>
      </w:r>
      <w:r w:rsidRPr="0048743E">
        <w:rPr>
          <w:rFonts w:ascii="Times New Roman" w:eastAsia="Times New Roman" w:hAnsi="Times New Roman" w:cs="Times New Roman"/>
          <w:color w:val="000000"/>
          <w:sz w:val="24"/>
          <w:szCs w:val="24"/>
          <w:lang w:val="ru-RU"/>
        </w:rPr>
        <w:t xml:space="preserve"> Рассказ «Васюткино озеро».</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 xml:space="preserve">Литература </w:t>
      </w:r>
      <w:r w:rsidRPr="0048743E">
        <w:rPr>
          <w:rFonts w:ascii="Times New Roman" w:eastAsia="Times New Roman" w:hAnsi="Times New Roman" w:cs="Times New Roman"/>
          <w:b/>
          <w:color w:val="000000"/>
          <w:sz w:val="24"/>
          <w:szCs w:val="24"/>
        </w:rPr>
        <w:t>XX</w:t>
      </w:r>
      <w:r w:rsidRPr="0048743E">
        <w:rPr>
          <w:rFonts w:ascii="Times New Roman" w:eastAsia="Times New Roman" w:hAnsi="Times New Roman" w:cs="Times New Roman"/>
          <w:b/>
          <w:color w:val="000000"/>
          <w:sz w:val="24"/>
          <w:szCs w:val="24"/>
          <w:lang w:val="ru-RU"/>
        </w:rPr>
        <w:t>—</w:t>
      </w:r>
      <w:r w:rsidRPr="0048743E">
        <w:rPr>
          <w:rFonts w:ascii="Times New Roman" w:eastAsia="Times New Roman" w:hAnsi="Times New Roman" w:cs="Times New Roman"/>
          <w:b/>
          <w:color w:val="000000"/>
          <w:sz w:val="24"/>
          <w:szCs w:val="24"/>
        </w:rPr>
        <w:t>XXI</w:t>
      </w:r>
      <w:r w:rsidRPr="0048743E">
        <w:rPr>
          <w:rFonts w:ascii="Times New Roman" w:eastAsia="Times New Roman" w:hAnsi="Times New Roman" w:cs="Times New Roman"/>
          <w:b/>
          <w:color w:val="000000"/>
          <w:sz w:val="24"/>
          <w:szCs w:val="24"/>
          <w:lang w:val="ru-RU"/>
        </w:rPr>
        <w:t xml:space="preserve"> веков </w:t>
      </w:r>
      <w:r w:rsidRPr="0048743E">
        <w:rPr>
          <w:rFonts w:ascii="Times New Roman" w:hAnsi="Times New Roman" w:cs="Times New Roman"/>
          <w:sz w:val="24"/>
          <w:szCs w:val="24"/>
          <w:lang w:val="ru-RU"/>
        </w:rPr>
        <w:br/>
      </w:r>
      <w:r w:rsidRPr="0048743E">
        <w:rPr>
          <w:rFonts w:ascii="Times New Roman" w:eastAsia="Times New Roman" w:hAnsi="Times New Roman" w:cs="Times New Roman"/>
          <w:b/>
          <w:color w:val="000000"/>
          <w:sz w:val="24"/>
          <w:szCs w:val="24"/>
          <w:lang w:val="ru-RU"/>
        </w:rPr>
        <w:t>Произведения отечественной прозы на тему «Человек на войне»</w:t>
      </w:r>
      <w:r w:rsidRPr="0048743E">
        <w:rPr>
          <w:rFonts w:ascii="Times New Roman" w:eastAsia="Times New Roman" w:hAnsi="Times New Roman" w:cs="Times New Roman"/>
          <w:color w:val="000000"/>
          <w:sz w:val="24"/>
          <w:szCs w:val="24"/>
          <w:lang w:val="ru-RU"/>
        </w:rPr>
        <w:t xml:space="preserve"> (не менее двух). Например, Л. А.</w:t>
      </w:r>
    </w:p>
    <w:p w:rsidR="001A5784" w:rsidRPr="0048743E" w:rsidRDefault="00C84B57" w:rsidP="0048743E">
      <w:pPr>
        <w:autoSpaceDE w:val="0"/>
        <w:autoSpaceDN w:val="0"/>
        <w:spacing w:after="0" w:line="240" w:lineRule="auto"/>
        <w:ind w:right="576"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Кассиль. «Дорогие мои мальчишки»; Ю. Я. Яковлев. «Девочки с  Васильевского  острова»; В. П. Катаев. «Сын полка» и др.</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 xml:space="preserve">Произведения отечественных писателей </w:t>
      </w:r>
      <w:r w:rsidRPr="0048743E">
        <w:rPr>
          <w:rFonts w:ascii="Times New Roman" w:eastAsia="Times New Roman" w:hAnsi="Times New Roman" w:cs="Times New Roman"/>
          <w:b/>
          <w:color w:val="000000"/>
          <w:sz w:val="24"/>
          <w:szCs w:val="24"/>
        </w:rPr>
        <w:t>XIX</w:t>
      </w:r>
      <w:r w:rsidRPr="0048743E">
        <w:rPr>
          <w:rFonts w:ascii="Times New Roman" w:eastAsia="Times New Roman" w:hAnsi="Times New Roman" w:cs="Times New Roman"/>
          <w:b/>
          <w:color w:val="000000"/>
          <w:sz w:val="24"/>
          <w:szCs w:val="24"/>
          <w:lang w:val="ru-RU"/>
        </w:rPr>
        <w:t>—</w:t>
      </w:r>
      <w:r w:rsidRPr="0048743E">
        <w:rPr>
          <w:rFonts w:ascii="Times New Roman" w:eastAsia="Times New Roman" w:hAnsi="Times New Roman" w:cs="Times New Roman"/>
          <w:b/>
          <w:color w:val="000000"/>
          <w:sz w:val="24"/>
          <w:szCs w:val="24"/>
        </w:rPr>
        <w:t>XXI</w:t>
      </w:r>
      <w:r w:rsidRPr="0048743E">
        <w:rPr>
          <w:rFonts w:ascii="Times New Roman" w:eastAsia="Times New Roman" w:hAnsi="Times New Roman" w:cs="Times New Roman"/>
          <w:b/>
          <w:color w:val="000000"/>
          <w:sz w:val="24"/>
          <w:szCs w:val="24"/>
          <w:lang w:val="ru-RU"/>
        </w:rPr>
        <w:t xml:space="preserve"> веков на тему детства</w:t>
      </w:r>
      <w:r w:rsidRPr="0048743E">
        <w:rPr>
          <w:rFonts w:ascii="Times New Roman" w:eastAsia="Times New Roman" w:hAnsi="Times New Roman" w:cs="Times New Roman"/>
          <w:color w:val="000000"/>
          <w:sz w:val="24"/>
          <w:szCs w:val="24"/>
          <w:lang w:val="ru-RU"/>
        </w:rPr>
        <w:t xml:space="preserve"> (не менее двух).</w:t>
      </w:r>
    </w:p>
    <w:p w:rsidR="001A5784" w:rsidRPr="0048743E" w:rsidRDefault="00C84B57" w:rsidP="00372914">
      <w:pPr>
        <w:autoSpaceDE w:val="0"/>
        <w:autoSpaceDN w:val="0"/>
        <w:spacing w:after="0" w:line="240" w:lineRule="auto"/>
        <w:ind w:right="14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sidRPr="0048743E">
        <w:rPr>
          <w:rFonts w:ascii="Times New Roman" w:eastAsia="Times New Roman" w:hAnsi="Times New Roman" w:cs="Times New Roman"/>
          <w:color w:val="000000"/>
          <w:sz w:val="24"/>
          <w:szCs w:val="24"/>
          <w:lang w:val="ru-RU"/>
        </w:rPr>
        <w:t>Гиваргизова</w:t>
      </w:r>
      <w:proofErr w:type="spellEnd"/>
      <w:r w:rsidRPr="0048743E">
        <w:rPr>
          <w:rFonts w:ascii="Times New Roman" w:eastAsia="Times New Roman" w:hAnsi="Times New Roman" w:cs="Times New Roman"/>
          <w:color w:val="000000"/>
          <w:sz w:val="24"/>
          <w:szCs w:val="24"/>
          <w:lang w:val="ru-RU"/>
        </w:rPr>
        <w:t>, М.С. Аромштам, Н. Ю. Абгарян.</w:t>
      </w:r>
    </w:p>
    <w:p w:rsidR="001A5784" w:rsidRPr="0048743E" w:rsidRDefault="00C84B57" w:rsidP="0048743E">
      <w:pPr>
        <w:autoSpaceDE w:val="0"/>
        <w:autoSpaceDN w:val="0"/>
        <w:spacing w:after="0" w:line="240" w:lineRule="auto"/>
        <w:ind w:right="288"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Произведения приключенческого жанра отечественных писателей</w:t>
      </w:r>
      <w:r w:rsidRPr="0048743E">
        <w:rPr>
          <w:rFonts w:ascii="Times New Roman" w:eastAsia="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p>
    <w:p w:rsidR="001A5784" w:rsidRPr="0048743E" w:rsidRDefault="00C84B57" w:rsidP="0048743E">
      <w:pPr>
        <w:autoSpaceDE w:val="0"/>
        <w:autoSpaceDN w:val="0"/>
        <w:spacing w:after="0" w:line="240" w:lineRule="auto"/>
        <w:ind w:right="4176"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 xml:space="preserve">Литература народов Российской Федерации </w:t>
      </w:r>
      <w:r w:rsidRPr="0048743E">
        <w:rPr>
          <w:rFonts w:ascii="Times New Roman" w:hAnsi="Times New Roman" w:cs="Times New Roman"/>
          <w:sz w:val="24"/>
          <w:szCs w:val="24"/>
          <w:lang w:val="ru-RU"/>
        </w:rPr>
        <w:br/>
      </w:r>
      <w:r w:rsidRPr="0048743E">
        <w:rPr>
          <w:rFonts w:ascii="Times New Roman" w:eastAsia="Times New Roman" w:hAnsi="Times New Roman" w:cs="Times New Roman"/>
          <w:b/>
          <w:color w:val="000000"/>
          <w:sz w:val="24"/>
          <w:szCs w:val="24"/>
          <w:lang w:val="ru-RU"/>
        </w:rPr>
        <w:t xml:space="preserve">Стихотворения </w:t>
      </w:r>
      <w:r w:rsidRPr="0048743E">
        <w:rPr>
          <w:rFonts w:ascii="Times New Roman" w:eastAsia="Times New Roman" w:hAnsi="Times New Roman" w:cs="Times New Roman"/>
          <w:color w:val="000000"/>
          <w:sz w:val="24"/>
          <w:szCs w:val="24"/>
          <w:lang w:val="ru-RU"/>
        </w:rPr>
        <w:t>(одно по выбору). Например, Р. Г. Гамзатов.</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«Песня соловья»; М. </w:t>
      </w:r>
      <w:proofErr w:type="gramStart"/>
      <w:r w:rsidRPr="0048743E">
        <w:rPr>
          <w:rFonts w:ascii="Times New Roman" w:eastAsia="Times New Roman" w:hAnsi="Times New Roman" w:cs="Times New Roman"/>
          <w:color w:val="000000"/>
          <w:sz w:val="24"/>
          <w:szCs w:val="24"/>
          <w:lang w:val="ru-RU"/>
        </w:rPr>
        <w:t>Карим</w:t>
      </w:r>
      <w:proofErr w:type="gramEnd"/>
      <w:r w:rsidRPr="0048743E">
        <w:rPr>
          <w:rFonts w:ascii="Times New Roman" w:eastAsia="Times New Roman" w:hAnsi="Times New Roman" w:cs="Times New Roman"/>
          <w:color w:val="000000"/>
          <w:sz w:val="24"/>
          <w:szCs w:val="24"/>
          <w:lang w:val="ru-RU"/>
        </w:rPr>
        <w:t>. «Эту песню мать мне пела».</w:t>
      </w:r>
    </w:p>
    <w:p w:rsidR="001A5784" w:rsidRPr="0048743E" w:rsidRDefault="00C84B57" w:rsidP="0048743E">
      <w:pPr>
        <w:autoSpaceDE w:val="0"/>
        <w:autoSpaceDN w:val="0"/>
        <w:spacing w:after="0" w:line="240" w:lineRule="auto"/>
        <w:ind w:right="1008"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lastRenderedPageBreak/>
        <w:t xml:space="preserve">Зарубежная литература </w:t>
      </w:r>
      <w:r w:rsidRPr="0048743E">
        <w:rPr>
          <w:rFonts w:ascii="Times New Roman" w:hAnsi="Times New Roman" w:cs="Times New Roman"/>
          <w:sz w:val="24"/>
          <w:szCs w:val="24"/>
          <w:lang w:val="ru-RU"/>
        </w:rPr>
        <w:br/>
      </w:r>
      <w:r w:rsidRPr="0048743E">
        <w:rPr>
          <w:rFonts w:ascii="Times New Roman" w:eastAsia="Times New Roman" w:hAnsi="Times New Roman" w:cs="Times New Roman"/>
          <w:b/>
          <w:color w:val="000000"/>
          <w:sz w:val="24"/>
          <w:szCs w:val="24"/>
          <w:lang w:val="ru-RU"/>
        </w:rPr>
        <w:t xml:space="preserve">Х. К. Андерсен. </w:t>
      </w:r>
      <w:r w:rsidRPr="0048743E">
        <w:rPr>
          <w:rFonts w:ascii="Times New Roman" w:eastAsia="Times New Roman" w:hAnsi="Times New Roman" w:cs="Times New Roman"/>
          <w:color w:val="000000"/>
          <w:sz w:val="24"/>
          <w:szCs w:val="24"/>
          <w:lang w:val="ru-RU"/>
        </w:rPr>
        <w:t>Сказки (одна по выбору). Например, «Снежная королева», «Соловей» и др.</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Зарубежная сказочная проза</w:t>
      </w:r>
      <w:r w:rsidRPr="0048743E">
        <w:rPr>
          <w:rFonts w:ascii="Times New Roman" w:eastAsia="Times New Roman" w:hAnsi="Times New Roman" w:cs="Times New Roman"/>
          <w:color w:val="000000"/>
          <w:sz w:val="24"/>
          <w:szCs w:val="24"/>
          <w:lang w:val="ru-RU"/>
        </w:rPr>
        <w:t xml:space="preserve"> (одно произведение по выбору). Например, Л. Кэрролл. «Алиса в Стране Чудес» (главы по выбору), </w:t>
      </w:r>
      <w:proofErr w:type="gramStart"/>
      <w:r w:rsidRPr="0048743E">
        <w:rPr>
          <w:rFonts w:ascii="Times New Roman" w:eastAsia="Times New Roman" w:hAnsi="Times New Roman" w:cs="Times New Roman"/>
          <w:color w:val="000000"/>
          <w:sz w:val="24"/>
          <w:szCs w:val="24"/>
          <w:lang w:val="ru-RU"/>
        </w:rPr>
        <w:t>Дж</w:t>
      </w:r>
      <w:proofErr w:type="gramEnd"/>
      <w:r w:rsidRPr="0048743E">
        <w:rPr>
          <w:rFonts w:ascii="Times New Roman" w:eastAsia="Times New Roman" w:hAnsi="Times New Roman" w:cs="Times New Roman"/>
          <w:color w:val="000000"/>
          <w:sz w:val="24"/>
          <w:szCs w:val="24"/>
          <w:lang w:val="ru-RU"/>
        </w:rPr>
        <w:t>. Р. Р. Толкин. «Хоббит, или</w:t>
      </w:r>
      <w:proofErr w:type="gramStart"/>
      <w:r w:rsidRPr="0048743E">
        <w:rPr>
          <w:rFonts w:ascii="Times New Roman" w:eastAsia="Times New Roman" w:hAnsi="Times New Roman" w:cs="Times New Roman"/>
          <w:color w:val="000000"/>
          <w:sz w:val="24"/>
          <w:szCs w:val="24"/>
          <w:lang w:val="ru-RU"/>
        </w:rPr>
        <w:t xml:space="preserve"> Т</w:t>
      </w:r>
      <w:proofErr w:type="gramEnd"/>
      <w:r w:rsidRPr="0048743E">
        <w:rPr>
          <w:rFonts w:ascii="Times New Roman" w:eastAsia="Times New Roman" w:hAnsi="Times New Roman" w:cs="Times New Roman"/>
          <w:color w:val="000000"/>
          <w:sz w:val="24"/>
          <w:szCs w:val="24"/>
          <w:lang w:val="ru-RU"/>
        </w:rPr>
        <w:t>уда и обратно» (главы по выбору).</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 xml:space="preserve">Зарубежная проза о детях и подростках </w:t>
      </w:r>
      <w:r w:rsidRPr="0048743E">
        <w:rPr>
          <w:rFonts w:ascii="Times New Roman" w:eastAsia="Times New Roman" w:hAnsi="Times New Roman" w:cs="Times New Roman"/>
          <w:color w:val="000000"/>
          <w:sz w:val="24"/>
          <w:szCs w:val="24"/>
          <w:lang w:val="ru-RU"/>
        </w:rPr>
        <w:t xml:space="preserve">(два произведения по выбору).   Например,   М.   Твен. </w:t>
      </w:r>
    </w:p>
    <w:p w:rsidR="001A5784" w:rsidRPr="0048743E" w:rsidRDefault="00C84B57" w:rsidP="0048743E">
      <w:pPr>
        <w:autoSpaceDE w:val="0"/>
        <w:autoSpaceDN w:val="0"/>
        <w:spacing w:after="0" w:line="240" w:lineRule="auto"/>
        <w:ind w:right="14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«Приключения   Тома   Сойера»</w:t>
      </w:r>
      <w:r w:rsidRPr="0048743E">
        <w:rPr>
          <w:rFonts w:ascii="Times New Roman" w:hAnsi="Times New Roman" w:cs="Times New Roman"/>
          <w:sz w:val="24"/>
          <w:szCs w:val="24"/>
          <w:lang w:val="ru-RU"/>
        </w:rPr>
        <w:br/>
      </w:r>
      <w:r w:rsidRPr="0048743E">
        <w:rPr>
          <w:rFonts w:ascii="Times New Roman" w:eastAsia="Times New Roman" w:hAnsi="Times New Roman" w:cs="Times New Roman"/>
          <w:color w:val="000000"/>
          <w:sz w:val="24"/>
          <w:szCs w:val="24"/>
          <w:lang w:val="ru-RU"/>
        </w:rPr>
        <w:t xml:space="preserve">(главы по выбору); </w:t>
      </w:r>
      <w:proofErr w:type="gramStart"/>
      <w:r w:rsidRPr="0048743E">
        <w:rPr>
          <w:rFonts w:ascii="Times New Roman" w:eastAsia="Times New Roman" w:hAnsi="Times New Roman" w:cs="Times New Roman"/>
          <w:color w:val="000000"/>
          <w:sz w:val="24"/>
          <w:szCs w:val="24"/>
          <w:lang w:val="ru-RU"/>
        </w:rPr>
        <w:t>Дж</w:t>
      </w:r>
      <w:proofErr w:type="gramEnd"/>
      <w:r w:rsidRPr="0048743E">
        <w:rPr>
          <w:rFonts w:ascii="Times New Roman" w:eastAsia="Times New Roman" w:hAnsi="Times New Roman" w:cs="Times New Roman"/>
          <w:color w:val="000000"/>
          <w:sz w:val="24"/>
          <w:szCs w:val="24"/>
          <w:lang w:val="ru-RU"/>
        </w:rPr>
        <w:t>. Лондон. «Сказание о Кише»; Р. Брэдбери. Рассказы. Например, «Каникулы»</w:t>
      </w:r>
      <w:proofErr w:type="gramStart"/>
      <w:r w:rsidRPr="0048743E">
        <w:rPr>
          <w:rFonts w:ascii="Times New Roman" w:eastAsia="Times New Roman" w:hAnsi="Times New Roman" w:cs="Times New Roman"/>
          <w:color w:val="000000"/>
          <w:sz w:val="24"/>
          <w:szCs w:val="24"/>
          <w:lang w:val="ru-RU"/>
        </w:rPr>
        <w:t>,«</w:t>
      </w:r>
      <w:proofErr w:type="gramEnd"/>
      <w:r w:rsidRPr="0048743E">
        <w:rPr>
          <w:rFonts w:ascii="Times New Roman" w:eastAsia="Times New Roman" w:hAnsi="Times New Roman" w:cs="Times New Roman"/>
          <w:color w:val="000000"/>
          <w:sz w:val="24"/>
          <w:szCs w:val="24"/>
          <w:lang w:val="ru-RU"/>
        </w:rPr>
        <w:t>Звук бегущих ног»,</w:t>
      </w:r>
      <w:r w:rsidRPr="0048743E">
        <w:rPr>
          <w:rFonts w:ascii="Times New Roman" w:hAnsi="Times New Roman" w:cs="Times New Roman"/>
          <w:sz w:val="24"/>
          <w:szCs w:val="24"/>
          <w:lang w:val="ru-RU"/>
        </w:rPr>
        <w:br/>
      </w:r>
      <w:r w:rsidRPr="0048743E">
        <w:rPr>
          <w:rFonts w:ascii="Times New Roman" w:eastAsia="Times New Roman" w:hAnsi="Times New Roman" w:cs="Times New Roman"/>
          <w:color w:val="000000"/>
          <w:sz w:val="24"/>
          <w:szCs w:val="24"/>
          <w:lang w:val="ru-RU"/>
        </w:rPr>
        <w:t>«Зелёное утро» и др.</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 xml:space="preserve">Зарубежная приключенческая проза </w:t>
      </w:r>
      <w:r w:rsidRPr="0048743E">
        <w:rPr>
          <w:rFonts w:ascii="Times New Roman" w:eastAsia="Times New Roman" w:hAnsi="Times New Roman" w:cs="Times New Roman"/>
          <w:color w:val="000000"/>
          <w:sz w:val="24"/>
          <w:szCs w:val="24"/>
          <w:lang w:val="ru-RU"/>
        </w:rPr>
        <w:t>(два произведения по выбору).</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Например, Р. Л. Стивенсон. «Остров сокровищ», «Чёрная стрела» и др.</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 xml:space="preserve">Зарубежная проза о животных </w:t>
      </w:r>
      <w:r w:rsidRPr="0048743E">
        <w:rPr>
          <w:rFonts w:ascii="Times New Roman" w:eastAsia="Times New Roman" w:hAnsi="Times New Roman" w:cs="Times New Roman"/>
          <w:color w:val="000000"/>
          <w:sz w:val="24"/>
          <w:szCs w:val="24"/>
          <w:lang w:val="ru-RU"/>
        </w:rPr>
        <w:t>(одно-два произведения по выбору).</w:t>
      </w:r>
    </w:p>
    <w:p w:rsidR="001A5784" w:rsidRPr="0048743E" w:rsidRDefault="00C84B57" w:rsidP="0048743E">
      <w:pPr>
        <w:autoSpaceDE w:val="0"/>
        <w:autoSpaceDN w:val="0"/>
        <w:spacing w:after="0" w:line="240" w:lineRule="auto"/>
        <w:ind w:right="432"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Э. Сетон-Томпсон. «</w:t>
      </w:r>
      <w:proofErr w:type="gramStart"/>
      <w:r w:rsidRPr="0048743E">
        <w:rPr>
          <w:rFonts w:ascii="Times New Roman" w:eastAsia="Times New Roman" w:hAnsi="Times New Roman" w:cs="Times New Roman"/>
          <w:color w:val="000000"/>
          <w:sz w:val="24"/>
          <w:szCs w:val="24"/>
          <w:lang w:val="ru-RU"/>
        </w:rPr>
        <w:t>Королевская</w:t>
      </w:r>
      <w:proofErr w:type="gramEnd"/>
      <w:r w:rsidRPr="0048743E">
        <w:rPr>
          <w:rFonts w:ascii="Times New Roman" w:eastAsia="Times New Roman" w:hAnsi="Times New Roman" w:cs="Times New Roman"/>
          <w:color w:val="000000"/>
          <w:sz w:val="24"/>
          <w:szCs w:val="24"/>
          <w:lang w:val="ru-RU"/>
        </w:rPr>
        <w:t xml:space="preserve"> аналостанка»; Дж. Даррелл. «Говорящий свёрток»; </w:t>
      </w:r>
      <w:proofErr w:type="gramStart"/>
      <w:r w:rsidRPr="0048743E">
        <w:rPr>
          <w:rFonts w:ascii="Times New Roman" w:eastAsia="Times New Roman" w:hAnsi="Times New Roman" w:cs="Times New Roman"/>
          <w:color w:val="000000"/>
          <w:sz w:val="24"/>
          <w:szCs w:val="24"/>
          <w:lang w:val="ru-RU"/>
        </w:rPr>
        <w:t>Дж</w:t>
      </w:r>
      <w:proofErr w:type="gramEnd"/>
      <w:r w:rsidRPr="0048743E">
        <w:rPr>
          <w:rFonts w:ascii="Times New Roman" w:eastAsia="Times New Roman" w:hAnsi="Times New Roman" w:cs="Times New Roman"/>
          <w:color w:val="000000"/>
          <w:sz w:val="24"/>
          <w:szCs w:val="24"/>
          <w:lang w:val="ru-RU"/>
        </w:rPr>
        <w:t xml:space="preserve">. Лондон. «Белый  клык»; </w:t>
      </w:r>
      <w:proofErr w:type="gramStart"/>
      <w:r w:rsidRPr="0048743E">
        <w:rPr>
          <w:rFonts w:ascii="Times New Roman" w:eastAsia="Times New Roman" w:hAnsi="Times New Roman" w:cs="Times New Roman"/>
          <w:color w:val="000000"/>
          <w:sz w:val="24"/>
          <w:szCs w:val="24"/>
          <w:lang w:val="ru-RU"/>
        </w:rPr>
        <w:t>Дж</w:t>
      </w:r>
      <w:proofErr w:type="gramEnd"/>
      <w:r w:rsidRPr="0048743E">
        <w:rPr>
          <w:rFonts w:ascii="Times New Roman" w:eastAsia="Times New Roman" w:hAnsi="Times New Roman" w:cs="Times New Roman"/>
          <w:color w:val="000000"/>
          <w:sz w:val="24"/>
          <w:szCs w:val="24"/>
          <w:lang w:val="ru-RU"/>
        </w:rPr>
        <w:t>. Р. Киплинг. «Маугли», «Рикки-Тикки-Тави» и др.</w:t>
      </w:r>
    </w:p>
    <w:p w:rsidR="001A5784" w:rsidRPr="0048743E" w:rsidRDefault="001A5784" w:rsidP="0048743E">
      <w:pPr>
        <w:autoSpaceDE w:val="0"/>
        <w:autoSpaceDN w:val="0"/>
        <w:spacing w:after="0" w:line="240" w:lineRule="auto"/>
        <w:ind w:firstLine="720"/>
        <w:rPr>
          <w:rFonts w:ascii="Times New Roman" w:hAnsi="Times New Roman" w:cs="Times New Roman"/>
          <w:sz w:val="24"/>
          <w:szCs w:val="24"/>
          <w:lang w:val="ru-RU"/>
        </w:rPr>
      </w:pP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ПЛАНИРУЕМЫЕ ОБРАЗОВАТЕЛЬНЫЕ РЕЗУЛЬТАТЫ</w:t>
      </w:r>
    </w:p>
    <w:p w:rsidR="001A5784" w:rsidRPr="0048743E" w:rsidRDefault="00C84B57" w:rsidP="0048743E">
      <w:pPr>
        <w:tabs>
          <w:tab w:val="left" w:pos="180"/>
        </w:tabs>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Изучение литературы в 5 классе направлено на достижение </w:t>
      </w:r>
      <w:proofErr w:type="gramStart"/>
      <w:r w:rsidRPr="0048743E">
        <w:rPr>
          <w:rFonts w:ascii="Times New Roman" w:eastAsia="Times New Roman" w:hAnsi="Times New Roman" w:cs="Times New Roman"/>
          <w:color w:val="000000"/>
          <w:sz w:val="24"/>
          <w:szCs w:val="24"/>
          <w:lang w:val="ru-RU"/>
        </w:rPr>
        <w:t>обучающимися</w:t>
      </w:r>
      <w:proofErr w:type="gramEnd"/>
      <w:r w:rsidRPr="0048743E">
        <w:rPr>
          <w:rFonts w:ascii="Times New Roman" w:eastAsia="Times New Roman" w:hAnsi="Times New Roman" w:cs="Times New Roman"/>
          <w:color w:val="000000"/>
          <w:sz w:val="24"/>
          <w:szCs w:val="24"/>
          <w:lang w:val="ru-RU"/>
        </w:rPr>
        <w:t xml:space="preserve"> следующих личностных, метапредметных и предметных результатов освоения учебного предмета.</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ЛИЧНОСТНЫЕ РЕЗУЛЬТАТЫ</w:t>
      </w:r>
    </w:p>
    <w:p w:rsidR="001A5784" w:rsidRPr="0048743E" w:rsidRDefault="00C84B57" w:rsidP="0048743E">
      <w:pPr>
        <w:autoSpaceDE w:val="0"/>
        <w:autoSpaceDN w:val="0"/>
        <w:spacing w:after="0" w:line="240" w:lineRule="auto"/>
        <w:ind w:right="14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sidRPr="0048743E">
        <w:rPr>
          <w:rFonts w:ascii="Times New Roman" w:hAnsi="Times New Roman" w:cs="Times New Roman"/>
          <w:sz w:val="24"/>
          <w:szCs w:val="24"/>
          <w:lang w:val="ru-RU"/>
        </w:rPr>
        <w:br/>
      </w:r>
      <w:r w:rsidRPr="0048743E">
        <w:rPr>
          <w:rFonts w:ascii="Times New Roman" w:eastAsia="Times New Roman" w:hAnsi="Times New Roman" w:cs="Times New Roman"/>
          <w:color w:val="000000"/>
          <w:sz w:val="24"/>
          <w:szCs w:val="24"/>
          <w:lang w:val="ru-RU"/>
        </w:rPr>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A5784" w:rsidRPr="0048743E" w:rsidRDefault="00C84B57" w:rsidP="0048743E">
      <w:pPr>
        <w:autoSpaceDE w:val="0"/>
        <w:autoSpaceDN w:val="0"/>
        <w:spacing w:after="0" w:line="240" w:lineRule="auto"/>
        <w:ind w:right="432"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A5784" w:rsidRPr="0048743E" w:rsidRDefault="00C84B57" w:rsidP="0048743E">
      <w:pPr>
        <w:autoSpaceDE w:val="0"/>
        <w:autoSpaceDN w:val="0"/>
        <w:spacing w:after="0" w:line="240" w:lineRule="auto"/>
        <w:ind w:left="180"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Гражданского воспитания:</w:t>
      </w:r>
    </w:p>
    <w:p w:rsidR="001A5784" w:rsidRPr="0048743E" w:rsidRDefault="00C84B57" w:rsidP="0048743E">
      <w:pPr>
        <w:autoSpaceDE w:val="0"/>
        <w:autoSpaceDN w:val="0"/>
        <w:spacing w:after="0" w:line="240" w:lineRule="auto"/>
        <w:ind w:left="420" w:right="288"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rsidR="001A5784" w:rsidRPr="0048743E" w:rsidRDefault="00C84B57" w:rsidP="0048743E">
      <w:pPr>
        <w:autoSpaceDE w:val="0"/>
        <w:autoSpaceDN w:val="0"/>
        <w:spacing w:after="0" w:line="240" w:lineRule="auto"/>
        <w:ind w:left="420" w:right="14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A5784" w:rsidRPr="0048743E" w:rsidRDefault="00C84B57" w:rsidP="0048743E">
      <w:pPr>
        <w:autoSpaceDE w:val="0"/>
        <w:autoSpaceDN w:val="0"/>
        <w:spacing w:after="0" w:line="240" w:lineRule="auto"/>
        <w:ind w:left="4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неприятие любых форм экстремизма, дискриминации;</w:t>
      </w:r>
    </w:p>
    <w:p w:rsidR="001A5784" w:rsidRPr="0048743E" w:rsidRDefault="00C84B57" w:rsidP="0048743E">
      <w:pPr>
        <w:autoSpaceDE w:val="0"/>
        <w:autoSpaceDN w:val="0"/>
        <w:spacing w:after="0" w:line="240" w:lineRule="auto"/>
        <w:ind w:left="4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понимание роли различных социальных институтов в жизни человека;</w:t>
      </w:r>
    </w:p>
    <w:p w:rsidR="001A5784" w:rsidRPr="0048743E" w:rsidRDefault="00C84B57" w:rsidP="0048743E">
      <w:pPr>
        <w:autoSpaceDE w:val="0"/>
        <w:autoSpaceDN w:val="0"/>
        <w:spacing w:after="0" w:line="240" w:lineRule="auto"/>
        <w:ind w:left="420" w:right="432"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A5784" w:rsidRPr="0048743E" w:rsidRDefault="00C84B57" w:rsidP="0048743E">
      <w:pPr>
        <w:autoSpaceDE w:val="0"/>
        <w:autoSpaceDN w:val="0"/>
        <w:spacing w:after="0" w:line="240" w:lineRule="auto"/>
        <w:ind w:left="4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представление о способах противодействия коррупции;</w:t>
      </w:r>
    </w:p>
    <w:p w:rsidR="001A5784" w:rsidRPr="0048743E" w:rsidRDefault="00C84B57" w:rsidP="0048743E">
      <w:pPr>
        <w:autoSpaceDE w:val="0"/>
        <w:autoSpaceDN w:val="0"/>
        <w:spacing w:after="0" w:line="240" w:lineRule="auto"/>
        <w:ind w:left="420" w:right="432"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A5784" w:rsidRPr="0048743E" w:rsidRDefault="00C84B57" w:rsidP="0048743E">
      <w:pPr>
        <w:autoSpaceDE w:val="0"/>
        <w:autoSpaceDN w:val="0"/>
        <w:spacing w:after="0" w:line="240" w:lineRule="auto"/>
        <w:ind w:left="4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активное участие в школьном самоуправлении;</w:t>
      </w:r>
    </w:p>
    <w:p w:rsidR="001A5784" w:rsidRPr="0048743E" w:rsidRDefault="00C84B57" w:rsidP="0048743E">
      <w:pPr>
        <w:autoSpaceDE w:val="0"/>
        <w:autoSpaceDN w:val="0"/>
        <w:spacing w:after="0" w:line="240" w:lineRule="auto"/>
        <w:ind w:left="420" w:right="1008"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готовность к участию в гуманитарной деятельности (волонтерство; помощь людям, нуждающимся в ней).</w:t>
      </w:r>
    </w:p>
    <w:p w:rsidR="001A5784" w:rsidRPr="0048743E" w:rsidRDefault="00C84B57" w:rsidP="0048743E">
      <w:pPr>
        <w:autoSpaceDE w:val="0"/>
        <w:autoSpaceDN w:val="0"/>
        <w:spacing w:after="0" w:line="240" w:lineRule="auto"/>
        <w:ind w:left="180"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Патриотического воспитания:</w:t>
      </w:r>
    </w:p>
    <w:p w:rsidR="001A5784" w:rsidRPr="0048743E" w:rsidRDefault="00C84B57" w:rsidP="0048743E">
      <w:pPr>
        <w:autoSpaceDE w:val="0"/>
        <w:autoSpaceDN w:val="0"/>
        <w:spacing w:after="0" w:line="240" w:lineRule="auto"/>
        <w:ind w:left="420" w:right="432"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осознание российской гражданской идентичности в поликультурном и </w:t>
      </w:r>
      <w:r w:rsidRPr="0048743E">
        <w:rPr>
          <w:rFonts w:ascii="Times New Roman" w:hAnsi="Times New Roman" w:cs="Times New Roman"/>
          <w:sz w:val="24"/>
          <w:szCs w:val="24"/>
          <w:lang w:val="ru-RU"/>
        </w:rPr>
        <w:br/>
      </w:r>
      <w:r w:rsidRPr="0048743E">
        <w:rPr>
          <w:rFonts w:ascii="Times New Roman" w:eastAsia="Times New Roman" w:hAnsi="Times New Roman" w:cs="Times New Roman"/>
          <w:color w:val="000000"/>
          <w:sz w:val="24"/>
          <w:szCs w:val="24"/>
          <w:lang w:val="ru-RU"/>
        </w:rPr>
        <w:t xml:space="preserve">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w:t>
      </w:r>
      <w:r w:rsidRPr="0048743E">
        <w:rPr>
          <w:rFonts w:ascii="Times New Roman" w:eastAsia="Times New Roman" w:hAnsi="Times New Roman" w:cs="Times New Roman"/>
          <w:color w:val="000000"/>
          <w:sz w:val="24"/>
          <w:szCs w:val="24"/>
          <w:lang w:val="ru-RU"/>
        </w:rPr>
        <w:lastRenderedPageBreak/>
        <w:t xml:space="preserve">изучения </w:t>
      </w:r>
      <w:r w:rsidRPr="0048743E">
        <w:rPr>
          <w:rFonts w:ascii="Times New Roman" w:hAnsi="Times New Roman" w:cs="Times New Roman"/>
          <w:sz w:val="24"/>
          <w:szCs w:val="24"/>
          <w:lang w:val="ru-RU"/>
        </w:rPr>
        <w:br/>
      </w:r>
      <w:r w:rsidRPr="0048743E">
        <w:rPr>
          <w:rFonts w:ascii="Times New Roman" w:eastAsia="Times New Roman" w:hAnsi="Times New Roman" w:cs="Times New Roman"/>
          <w:color w:val="000000"/>
          <w:sz w:val="24"/>
          <w:szCs w:val="24"/>
          <w:lang w:val="ru-RU"/>
        </w:rPr>
        <w:t>произведений русской и зарубежной литературы, а также литератур народов РФ;</w:t>
      </w:r>
    </w:p>
    <w:p w:rsidR="001A5784" w:rsidRPr="0048743E" w:rsidRDefault="00C84B57" w:rsidP="0048743E">
      <w:pPr>
        <w:autoSpaceDE w:val="0"/>
        <w:autoSpaceDN w:val="0"/>
        <w:spacing w:after="0" w:line="240" w:lineRule="auto"/>
        <w:ind w:left="420" w:right="288"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A5784" w:rsidRPr="0048743E" w:rsidRDefault="00C84B57" w:rsidP="0048743E">
      <w:pPr>
        <w:autoSpaceDE w:val="0"/>
        <w:autoSpaceDN w:val="0"/>
        <w:spacing w:after="0" w:line="240" w:lineRule="auto"/>
        <w:ind w:left="240" w:right="454" w:firstLine="720"/>
        <w:jc w:val="both"/>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Духовно-нравственного воспитания:</w:t>
      </w:r>
    </w:p>
    <w:p w:rsidR="001A5784" w:rsidRPr="0048743E" w:rsidRDefault="00C84B57" w:rsidP="0048743E">
      <w:pPr>
        <w:autoSpaceDE w:val="0"/>
        <w:autoSpaceDN w:val="0"/>
        <w:spacing w:after="0" w:line="240" w:lineRule="auto"/>
        <w:ind w:left="240" w:right="432"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A5784" w:rsidRPr="0048743E" w:rsidRDefault="00C84B57" w:rsidP="0048743E">
      <w:pPr>
        <w:autoSpaceDE w:val="0"/>
        <w:autoSpaceDN w:val="0"/>
        <w:spacing w:after="0" w:line="240" w:lineRule="auto"/>
        <w:ind w:left="240" w:right="432"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A5784" w:rsidRPr="0048743E" w:rsidRDefault="00C84B57" w:rsidP="0048743E">
      <w:pPr>
        <w:autoSpaceDE w:val="0"/>
        <w:autoSpaceDN w:val="0"/>
        <w:spacing w:after="0" w:line="240" w:lineRule="auto"/>
        <w:ind w:left="240" w:right="14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активное неприятие асоциальных поступков, свобода и ответственность личности в условиях индивидуального и общественного пространства.</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Эстетического воспитания:</w:t>
      </w:r>
    </w:p>
    <w:p w:rsidR="001A5784" w:rsidRPr="0048743E" w:rsidRDefault="00C84B57" w:rsidP="0048743E">
      <w:pPr>
        <w:autoSpaceDE w:val="0"/>
        <w:autoSpaceDN w:val="0"/>
        <w:spacing w:after="0" w:line="240" w:lineRule="auto"/>
        <w:ind w:left="240" w:right="86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A5784" w:rsidRPr="0048743E" w:rsidRDefault="00C84B57" w:rsidP="0048743E">
      <w:pPr>
        <w:autoSpaceDE w:val="0"/>
        <w:autoSpaceDN w:val="0"/>
        <w:spacing w:after="0" w:line="240" w:lineRule="auto"/>
        <w:ind w:left="240" w:right="288"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осознание важности художественной литературы и культуры как средства коммуникации и самовыражения;</w:t>
      </w:r>
    </w:p>
    <w:p w:rsidR="001A5784" w:rsidRPr="0048743E" w:rsidRDefault="00C84B57" w:rsidP="0048743E">
      <w:pPr>
        <w:autoSpaceDE w:val="0"/>
        <w:autoSpaceDN w:val="0"/>
        <w:spacing w:after="0" w:line="240" w:lineRule="auto"/>
        <w:ind w:left="240" w:right="576"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понимание ценности отечественного и мирового искусства, роли этнических культурных традиций и народного творчества; </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стремление к самовыражению в разных видах искусства.</w:t>
      </w:r>
    </w:p>
    <w:p w:rsidR="001A5784" w:rsidRPr="0048743E" w:rsidRDefault="00C84B57" w:rsidP="0048743E">
      <w:pPr>
        <w:autoSpaceDE w:val="0"/>
        <w:autoSpaceDN w:val="0"/>
        <w:spacing w:after="0" w:line="240" w:lineRule="auto"/>
        <w:ind w:firstLine="720"/>
        <w:jc w:val="center"/>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осознание ценности жизни с опорой на собственный жизненный и читательский опыт; </w:t>
      </w:r>
    </w:p>
    <w:p w:rsidR="001A5784" w:rsidRPr="0048743E" w:rsidRDefault="00C84B57" w:rsidP="0048743E">
      <w:pPr>
        <w:autoSpaceDE w:val="0"/>
        <w:autoSpaceDN w:val="0"/>
        <w:spacing w:after="0" w:line="240" w:lineRule="auto"/>
        <w:ind w:left="240" w:right="14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48743E">
        <w:rPr>
          <w:rFonts w:ascii="Times New Roman" w:eastAsia="Times New Roman" w:hAnsi="Times New Roman" w:cs="Times New Roman"/>
          <w:color w:val="000000"/>
          <w:sz w:val="24"/>
          <w:szCs w:val="24"/>
          <w:lang w:val="ru-RU"/>
        </w:rPr>
        <w:t>интернет-среде</w:t>
      </w:r>
      <w:proofErr w:type="gramEnd"/>
      <w:r w:rsidRPr="0048743E">
        <w:rPr>
          <w:rFonts w:ascii="Times New Roman" w:eastAsia="Times New Roman" w:hAnsi="Times New Roman" w:cs="Times New Roman"/>
          <w:color w:val="000000"/>
          <w:sz w:val="24"/>
          <w:szCs w:val="24"/>
          <w:lang w:val="ru-RU"/>
        </w:rPr>
        <w:t xml:space="preserve"> в процессе школьного литературного образования; </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способность адаптироваться к стрессовым ситуациям и меняющимся социальным, </w:t>
      </w:r>
      <w:r w:rsidRPr="0048743E">
        <w:rPr>
          <w:rFonts w:ascii="Times New Roman" w:hAnsi="Times New Roman" w:cs="Times New Roman"/>
          <w:sz w:val="24"/>
          <w:szCs w:val="24"/>
          <w:lang w:val="ru-RU"/>
        </w:rPr>
        <w:br/>
      </w:r>
      <w:r w:rsidRPr="0048743E">
        <w:rPr>
          <w:rFonts w:ascii="Times New Roman" w:eastAsia="Times New Roman" w:hAnsi="Times New Roman" w:cs="Times New Roman"/>
          <w:color w:val="000000"/>
          <w:sz w:val="24"/>
          <w:szCs w:val="24"/>
          <w:lang w:val="ru-RU"/>
        </w:rPr>
        <w:t>информационным и природным условиям, в том числе осмысляя собственный опыт и выстраивая дальнейшие цели;</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умение </w:t>
      </w:r>
      <w:proofErr w:type="gramStart"/>
      <w:r w:rsidRPr="0048743E">
        <w:rPr>
          <w:rFonts w:ascii="Times New Roman" w:eastAsia="Times New Roman" w:hAnsi="Times New Roman" w:cs="Times New Roman"/>
          <w:color w:val="000000"/>
          <w:sz w:val="24"/>
          <w:szCs w:val="24"/>
          <w:lang w:val="ru-RU"/>
        </w:rPr>
        <w:t>принимать себя и других, не осуждая</w:t>
      </w:r>
      <w:proofErr w:type="gramEnd"/>
      <w:r w:rsidRPr="0048743E">
        <w:rPr>
          <w:rFonts w:ascii="Times New Roman" w:eastAsia="Times New Roman" w:hAnsi="Times New Roman" w:cs="Times New Roman"/>
          <w:color w:val="000000"/>
          <w:sz w:val="24"/>
          <w:szCs w:val="24"/>
          <w:lang w:val="ru-RU"/>
        </w:rPr>
        <w:t>;</w:t>
      </w:r>
    </w:p>
    <w:p w:rsidR="001A5784" w:rsidRPr="0048743E" w:rsidRDefault="00C84B57" w:rsidP="0048743E">
      <w:pPr>
        <w:autoSpaceDE w:val="0"/>
        <w:autoSpaceDN w:val="0"/>
        <w:spacing w:after="0" w:line="240" w:lineRule="auto"/>
        <w:ind w:left="240" w:right="1008"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умение осознавать эмоциональное состояние себя и других, опираясь на примеры из литературных произведений;</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уметь управлять собственным эмоциональным состоянием;</w:t>
      </w:r>
    </w:p>
    <w:p w:rsidR="001A5784" w:rsidRPr="0048743E" w:rsidRDefault="00C84B57" w:rsidP="0048743E">
      <w:pPr>
        <w:autoSpaceDE w:val="0"/>
        <w:autoSpaceDN w:val="0"/>
        <w:spacing w:after="0" w:line="240" w:lineRule="auto"/>
        <w:ind w:left="240" w:right="288"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Трудового воспитания:</w:t>
      </w:r>
    </w:p>
    <w:p w:rsidR="001A5784" w:rsidRPr="0048743E" w:rsidRDefault="00C84B57" w:rsidP="0048743E">
      <w:pPr>
        <w:autoSpaceDE w:val="0"/>
        <w:autoSpaceDN w:val="0"/>
        <w:spacing w:after="0" w:line="240" w:lineRule="auto"/>
        <w:ind w:left="420" w:right="7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A5784" w:rsidRPr="0048743E" w:rsidRDefault="00C84B57" w:rsidP="0048743E">
      <w:pPr>
        <w:autoSpaceDE w:val="0"/>
        <w:autoSpaceDN w:val="0"/>
        <w:spacing w:after="0" w:line="240" w:lineRule="auto"/>
        <w:ind w:left="420" w:right="432"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A5784" w:rsidRPr="0048743E" w:rsidRDefault="00C84B57" w:rsidP="0048743E">
      <w:pPr>
        <w:autoSpaceDE w:val="0"/>
        <w:autoSpaceDN w:val="0"/>
        <w:spacing w:after="0" w:line="240" w:lineRule="auto"/>
        <w:ind w:left="420" w:right="14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rsidR="001A5784" w:rsidRPr="0048743E" w:rsidRDefault="00C84B57" w:rsidP="0048743E">
      <w:pPr>
        <w:autoSpaceDE w:val="0"/>
        <w:autoSpaceDN w:val="0"/>
        <w:spacing w:after="0" w:line="240" w:lineRule="auto"/>
        <w:ind w:left="4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готовность адаптироваться в профессиональной среде; </w:t>
      </w:r>
    </w:p>
    <w:p w:rsidR="001A5784" w:rsidRPr="0048743E" w:rsidRDefault="00C84B57" w:rsidP="0048743E">
      <w:pPr>
        <w:autoSpaceDE w:val="0"/>
        <w:autoSpaceDN w:val="0"/>
        <w:spacing w:after="0" w:line="240" w:lineRule="auto"/>
        <w:ind w:left="420" w:right="1152"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lastRenderedPageBreak/>
        <w:t xml:space="preserve">—  уважение к труду и результатам трудовой деятельности, в том числе при изучении произведений русского фольклора и литературы; </w:t>
      </w:r>
    </w:p>
    <w:p w:rsidR="001A5784" w:rsidRPr="0048743E" w:rsidRDefault="00C84B57" w:rsidP="0048743E">
      <w:pPr>
        <w:autoSpaceDE w:val="0"/>
        <w:autoSpaceDN w:val="0"/>
        <w:spacing w:after="0" w:line="240" w:lineRule="auto"/>
        <w:ind w:left="420" w:right="576"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A5784" w:rsidRPr="0048743E" w:rsidRDefault="00C84B57" w:rsidP="0048743E">
      <w:pPr>
        <w:autoSpaceDE w:val="0"/>
        <w:autoSpaceDN w:val="0"/>
        <w:spacing w:after="0" w:line="240" w:lineRule="auto"/>
        <w:ind w:left="180"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Экологического воспитания:</w:t>
      </w:r>
    </w:p>
    <w:p w:rsidR="001A5784" w:rsidRPr="0048743E" w:rsidRDefault="00C84B57" w:rsidP="0048743E">
      <w:pPr>
        <w:autoSpaceDE w:val="0"/>
        <w:autoSpaceDN w:val="0"/>
        <w:spacing w:after="0" w:line="240" w:lineRule="auto"/>
        <w:ind w:left="420" w:right="14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A5784" w:rsidRPr="0048743E" w:rsidRDefault="00C84B57" w:rsidP="0048743E">
      <w:pPr>
        <w:autoSpaceDE w:val="0"/>
        <w:autoSpaceDN w:val="0"/>
        <w:spacing w:after="0" w:line="240" w:lineRule="auto"/>
        <w:ind w:left="4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повышение уровня экологической культуры, осознание глобального характера экологических проблем и путей их решения; </w:t>
      </w:r>
    </w:p>
    <w:p w:rsidR="001A5784" w:rsidRPr="0048743E" w:rsidRDefault="00C84B57" w:rsidP="0048743E">
      <w:pPr>
        <w:autoSpaceDE w:val="0"/>
        <w:autoSpaceDN w:val="0"/>
        <w:spacing w:after="0" w:line="240" w:lineRule="auto"/>
        <w:ind w:left="420" w:right="1296"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A5784" w:rsidRPr="0048743E" w:rsidRDefault="00C84B57" w:rsidP="0048743E">
      <w:pPr>
        <w:autoSpaceDE w:val="0"/>
        <w:autoSpaceDN w:val="0"/>
        <w:spacing w:after="0" w:line="240" w:lineRule="auto"/>
        <w:ind w:left="420" w:right="432"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осознание своей роли как гражданина и потребителя в условиях взаимосвязи природной, технологической и социальной сред; </w:t>
      </w:r>
    </w:p>
    <w:p w:rsidR="001A5784" w:rsidRPr="0048743E" w:rsidRDefault="00C84B57" w:rsidP="0048743E">
      <w:pPr>
        <w:autoSpaceDE w:val="0"/>
        <w:autoSpaceDN w:val="0"/>
        <w:spacing w:after="0" w:line="240" w:lineRule="auto"/>
        <w:ind w:left="4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готовность к участию в практической деятельности экологической направленности.</w:t>
      </w:r>
    </w:p>
    <w:p w:rsidR="001A5784" w:rsidRPr="0048743E" w:rsidRDefault="00C84B57" w:rsidP="0048743E">
      <w:pPr>
        <w:autoSpaceDE w:val="0"/>
        <w:autoSpaceDN w:val="0"/>
        <w:spacing w:after="0" w:line="240" w:lineRule="auto"/>
        <w:ind w:left="180"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Ценности научного познания:</w:t>
      </w:r>
    </w:p>
    <w:p w:rsidR="001A5784" w:rsidRPr="0048743E" w:rsidRDefault="00C84B57" w:rsidP="0048743E">
      <w:pPr>
        <w:autoSpaceDE w:val="0"/>
        <w:autoSpaceDN w:val="0"/>
        <w:spacing w:after="0" w:line="240" w:lineRule="auto"/>
        <w:ind w:left="4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A5784" w:rsidRPr="0048743E" w:rsidRDefault="00C84B57" w:rsidP="0048743E">
      <w:pPr>
        <w:autoSpaceDE w:val="0"/>
        <w:autoSpaceDN w:val="0"/>
        <w:spacing w:after="0" w:line="240" w:lineRule="auto"/>
        <w:ind w:left="4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овладение языковой и читательской культурой как средством познания мира; </w:t>
      </w:r>
    </w:p>
    <w:p w:rsidR="001A5784" w:rsidRPr="0048743E" w:rsidRDefault="00C84B57" w:rsidP="0048743E">
      <w:pPr>
        <w:autoSpaceDE w:val="0"/>
        <w:autoSpaceDN w:val="0"/>
        <w:spacing w:after="0" w:line="240" w:lineRule="auto"/>
        <w:ind w:left="420" w:right="7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овладение основными навыками исследовательской деятельности с учётом специфики школьного литературного образования; </w:t>
      </w:r>
    </w:p>
    <w:p w:rsidR="001A5784" w:rsidRPr="0048743E" w:rsidRDefault="00C84B57" w:rsidP="0048743E">
      <w:pPr>
        <w:autoSpaceDE w:val="0"/>
        <w:autoSpaceDN w:val="0"/>
        <w:spacing w:after="0" w:line="240" w:lineRule="auto"/>
        <w:ind w:left="420" w:right="432"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A5784" w:rsidRPr="0048743E" w:rsidRDefault="00C84B57" w:rsidP="0048743E">
      <w:pPr>
        <w:tabs>
          <w:tab w:val="left" w:pos="180"/>
        </w:tabs>
        <w:autoSpaceDE w:val="0"/>
        <w:autoSpaceDN w:val="0"/>
        <w:spacing w:after="0" w:line="240" w:lineRule="auto"/>
        <w:ind w:right="288" w:firstLine="720"/>
        <w:rPr>
          <w:rFonts w:ascii="Times New Roman" w:hAnsi="Times New Roman" w:cs="Times New Roman"/>
          <w:sz w:val="24"/>
          <w:szCs w:val="24"/>
          <w:lang w:val="ru-RU"/>
        </w:rPr>
      </w:pPr>
      <w:r w:rsidRPr="0048743E">
        <w:rPr>
          <w:rFonts w:ascii="Times New Roman" w:hAnsi="Times New Roman" w:cs="Times New Roman"/>
          <w:sz w:val="24"/>
          <w:szCs w:val="24"/>
          <w:lang w:val="ru-RU"/>
        </w:rPr>
        <w:tab/>
      </w:r>
      <w:r w:rsidRPr="0048743E">
        <w:rPr>
          <w:rFonts w:ascii="Times New Roman" w:eastAsia="Times New Roman" w:hAnsi="Times New Roman" w:cs="Times New Roman"/>
          <w:color w:val="000000"/>
          <w:sz w:val="24"/>
          <w:szCs w:val="24"/>
          <w:lang w:val="ru-RU"/>
        </w:rPr>
        <w:t xml:space="preserve">Личностные результаты, обеспечивающие адаптацию </w:t>
      </w:r>
      <w:proofErr w:type="gramStart"/>
      <w:r w:rsidRPr="0048743E">
        <w:rPr>
          <w:rFonts w:ascii="Times New Roman" w:eastAsia="Times New Roman" w:hAnsi="Times New Roman" w:cs="Times New Roman"/>
          <w:color w:val="000000"/>
          <w:sz w:val="24"/>
          <w:szCs w:val="24"/>
          <w:lang w:val="ru-RU"/>
        </w:rPr>
        <w:t>обучающегося</w:t>
      </w:r>
      <w:proofErr w:type="gramEnd"/>
      <w:r w:rsidRPr="0048743E">
        <w:rPr>
          <w:rFonts w:ascii="Times New Roman" w:eastAsia="Times New Roman" w:hAnsi="Times New Roman" w:cs="Times New Roman"/>
          <w:color w:val="000000"/>
          <w:sz w:val="24"/>
          <w:szCs w:val="24"/>
          <w:lang w:val="ru-RU"/>
        </w:rPr>
        <w:t xml:space="preserve"> к изменяющимся условиям социальной и природной среды:</w:t>
      </w:r>
    </w:p>
    <w:p w:rsidR="001A5784" w:rsidRPr="0048743E" w:rsidRDefault="00C84B57" w:rsidP="0048743E">
      <w:pPr>
        <w:autoSpaceDE w:val="0"/>
        <w:autoSpaceDN w:val="0"/>
        <w:spacing w:after="0" w:line="240" w:lineRule="auto"/>
        <w:ind w:left="4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w:t>
      </w:r>
      <w:r w:rsidR="0048743E">
        <w:rPr>
          <w:rFonts w:ascii="Times New Roman" w:eastAsia="Times New Roman" w:hAnsi="Times New Roman" w:cs="Times New Roman"/>
          <w:color w:val="000000"/>
          <w:sz w:val="24"/>
          <w:szCs w:val="24"/>
          <w:lang w:val="ru-RU"/>
        </w:rPr>
        <w:t xml:space="preserve"> </w:t>
      </w:r>
      <w:r w:rsidRPr="0048743E">
        <w:rPr>
          <w:rFonts w:ascii="Times New Roman" w:eastAsia="Times New Roman" w:hAnsi="Times New Roman" w:cs="Times New Roman"/>
          <w:color w:val="000000"/>
          <w:sz w:val="24"/>
          <w:szCs w:val="24"/>
          <w:lang w:val="ru-RU"/>
        </w:rPr>
        <w:t xml:space="preserve">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1A5784" w:rsidRPr="0048743E" w:rsidRDefault="00C84B57" w:rsidP="0048743E">
      <w:pPr>
        <w:autoSpaceDE w:val="0"/>
        <w:autoSpaceDN w:val="0"/>
        <w:spacing w:after="0" w:line="240" w:lineRule="auto"/>
        <w:ind w:left="4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изучение и оценка социальных ролей персонажей литературных произведений;</w:t>
      </w:r>
    </w:p>
    <w:p w:rsidR="001A5784" w:rsidRPr="0048743E" w:rsidRDefault="00C84B57" w:rsidP="0048743E">
      <w:pPr>
        <w:autoSpaceDE w:val="0"/>
        <w:autoSpaceDN w:val="0"/>
        <w:spacing w:after="0" w:line="240" w:lineRule="auto"/>
        <w:ind w:left="420" w:right="14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потребность во взаимодействии в условиях неопределённости, открытость опыту и знаниям других; </w:t>
      </w:r>
    </w:p>
    <w:p w:rsidR="001A5784" w:rsidRPr="0048743E" w:rsidRDefault="00C84B57" w:rsidP="0048743E">
      <w:pPr>
        <w:autoSpaceDE w:val="0"/>
        <w:autoSpaceDN w:val="0"/>
        <w:spacing w:after="0" w:line="240" w:lineRule="auto"/>
        <w:ind w:left="420" w:right="288"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A5784" w:rsidRPr="0048743E" w:rsidRDefault="00C84B57" w:rsidP="0048743E">
      <w:pPr>
        <w:autoSpaceDE w:val="0"/>
        <w:autoSpaceDN w:val="0"/>
        <w:spacing w:after="0" w:line="240" w:lineRule="auto"/>
        <w:ind w:left="420" w:right="288"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A5784" w:rsidRPr="0048743E" w:rsidRDefault="00C84B57" w:rsidP="0048743E">
      <w:pPr>
        <w:autoSpaceDE w:val="0"/>
        <w:autoSpaceDN w:val="0"/>
        <w:spacing w:after="0" w:line="240" w:lineRule="auto"/>
        <w:ind w:left="420" w:right="86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умение оперировать основными понятиями, терминами и представлениями в области концепции устойчивого развития; </w:t>
      </w:r>
    </w:p>
    <w:p w:rsidR="001A5784" w:rsidRPr="0048743E" w:rsidRDefault="00C84B57" w:rsidP="0048743E">
      <w:pPr>
        <w:autoSpaceDE w:val="0"/>
        <w:autoSpaceDN w:val="0"/>
        <w:spacing w:after="0" w:line="240" w:lineRule="auto"/>
        <w:ind w:left="4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анализировать и выявлять взаимосвязи природы, общества и экономики; </w:t>
      </w:r>
    </w:p>
    <w:p w:rsidR="001A5784" w:rsidRPr="0048743E" w:rsidRDefault="00C84B57" w:rsidP="0048743E">
      <w:pPr>
        <w:autoSpaceDE w:val="0"/>
        <w:autoSpaceDN w:val="0"/>
        <w:spacing w:after="0" w:line="240" w:lineRule="auto"/>
        <w:ind w:left="420" w:right="576"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оценивать свои действия с учётом влияния на окружающую среду, достижений целей и преодоления вызовов, возможных глобальных последствий;</w:t>
      </w:r>
    </w:p>
    <w:p w:rsidR="001A5784" w:rsidRPr="0048743E" w:rsidRDefault="00C84B57" w:rsidP="0048743E">
      <w:pPr>
        <w:autoSpaceDE w:val="0"/>
        <w:autoSpaceDN w:val="0"/>
        <w:spacing w:after="0" w:line="240" w:lineRule="auto"/>
        <w:ind w:left="420" w:right="432"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способность осознавать стрессовую ситуацию, оценивать происходящие изменения и их последствия, опираясь на жизненный и читательский опыт; </w:t>
      </w:r>
    </w:p>
    <w:p w:rsidR="001A5784" w:rsidRPr="0048743E" w:rsidRDefault="00C84B57" w:rsidP="0048743E">
      <w:pPr>
        <w:autoSpaceDE w:val="0"/>
        <w:autoSpaceDN w:val="0"/>
        <w:spacing w:after="0" w:line="240" w:lineRule="auto"/>
        <w:ind w:left="4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воспринимать стрессовую ситуацию как вызов, требующий контрмер; </w:t>
      </w:r>
    </w:p>
    <w:p w:rsidR="001A5784" w:rsidRPr="0048743E" w:rsidRDefault="00C84B57" w:rsidP="0048743E">
      <w:pPr>
        <w:autoSpaceDE w:val="0"/>
        <w:autoSpaceDN w:val="0"/>
        <w:spacing w:after="0" w:line="240" w:lineRule="auto"/>
        <w:ind w:left="4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оценивать ситуацию стресса, корректировать принимаемые решения и действия; </w:t>
      </w:r>
    </w:p>
    <w:p w:rsidR="001A5784" w:rsidRPr="0048743E" w:rsidRDefault="00C84B57" w:rsidP="0048743E">
      <w:pPr>
        <w:autoSpaceDE w:val="0"/>
        <w:autoSpaceDN w:val="0"/>
        <w:spacing w:after="0" w:line="240" w:lineRule="auto"/>
        <w:ind w:left="420" w:right="86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формулировать и оценивать риски и последствия, формировать опыт, уметь находить </w:t>
      </w:r>
      <w:proofErr w:type="gramStart"/>
      <w:r w:rsidRPr="0048743E">
        <w:rPr>
          <w:rFonts w:ascii="Times New Roman" w:eastAsia="Times New Roman" w:hAnsi="Times New Roman" w:cs="Times New Roman"/>
          <w:color w:val="000000"/>
          <w:sz w:val="24"/>
          <w:szCs w:val="24"/>
          <w:lang w:val="ru-RU"/>
        </w:rPr>
        <w:t>позитивное</w:t>
      </w:r>
      <w:proofErr w:type="gramEnd"/>
      <w:r w:rsidRPr="0048743E">
        <w:rPr>
          <w:rFonts w:ascii="Times New Roman" w:eastAsia="Times New Roman" w:hAnsi="Times New Roman" w:cs="Times New Roman"/>
          <w:color w:val="000000"/>
          <w:sz w:val="24"/>
          <w:szCs w:val="24"/>
          <w:lang w:val="ru-RU"/>
        </w:rPr>
        <w:t xml:space="preserve"> в произошедшей ситуации; </w:t>
      </w:r>
    </w:p>
    <w:p w:rsidR="001A5784" w:rsidRPr="0048743E" w:rsidRDefault="00C84B57" w:rsidP="0048743E">
      <w:pPr>
        <w:autoSpaceDE w:val="0"/>
        <w:autoSpaceDN w:val="0"/>
        <w:spacing w:after="0" w:line="240" w:lineRule="auto"/>
        <w:ind w:left="4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lastRenderedPageBreak/>
        <w:t>—  быть готовым действовать в отсутствии гарантий успеха.</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МЕТАПРЕДМЕТНЫЕ РЕЗУЛЬТАТЫ</w:t>
      </w:r>
    </w:p>
    <w:p w:rsidR="001A5784" w:rsidRPr="0048743E" w:rsidRDefault="00C84B57" w:rsidP="0048743E">
      <w:pPr>
        <w:autoSpaceDE w:val="0"/>
        <w:autoSpaceDN w:val="0"/>
        <w:spacing w:after="0" w:line="240" w:lineRule="auto"/>
        <w:ind w:left="180" w:firstLine="720"/>
        <w:rPr>
          <w:rFonts w:ascii="Times New Roman" w:hAnsi="Times New Roman" w:cs="Times New Roman"/>
          <w:sz w:val="24"/>
          <w:szCs w:val="24"/>
          <w:lang w:val="ru-RU"/>
        </w:rPr>
      </w:pPr>
      <w:proofErr w:type="gramStart"/>
      <w:r w:rsidRPr="0048743E">
        <w:rPr>
          <w:rFonts w:ascii="Times New Roman" w:eastAsia="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roofErr w:type="gramEnd"/>
    </w:p>
    <w:p w:rsidR="001A5784" w:rsidRPr="0048743E" w:rsidRDefault="00C84B57" w:rsidP="0048743E">
      <w:pPr>
        <w:autoSpaceDE w:val="0"/>
        <w:autoSpaceDN w:val="0"/>
        <w:spacing w:after="0" w:line="240" w:lineRule="auto"/>
        <w:ind w:left="180" w:firstLine="720"/>
        <w:rPr>
          <w:rFonts w:ascii="Times New Roman" w:hAnsi="Times New Roman" w:cs="Times New Roman"/>
          <w:sz w:val="24"/>
          <w:szCs w:val="24"/>
          <w:lang w:val="ru-RU"/>
        </w:rPr>
      </w:pPr>
      <w:r w:rsidRPr="0048743E">
        <w:rPr>
          <w:rFonts w:ascii="Times New Roman" w:eastAsia="Times New Roman" w:hAnsi="Times New Roman" w:cs="Times New Roman"/>
          <w:b/>
          <w:i/>
          <w:color w:val="000000"/>
          <w:sz w:val="24"/>
          <w:szCs w:val="24"/>
          <w:lang w:val="ru-RU"/>
        </w:rPr>
        <w:t>Универсальные учебные познавательные действия:</w:t>
      </w:r>
    </w:p>
    <w:p w:rsidR="001A5784" w:rsidRPr="0048743E" w:rsidRDefault="00C84B57" w:rsidP="0048743E">
      <w:pPr>
        <w:autoSpaceDE w:val="0"/>
        <w:autoSpaceDN w:val="0"/>
        <w:spacing w:after="0" w:line="240" w:lineRule="auto"/>
        <w:ind w:left="180"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1) Базовые логические действия:</w:t>
      </w:r>
    </w:p>
    <w:p w:rsidR="001A5784" w:rsidRPr="0048743E" w:rsidRDefault="00C84B57" w:rsidP="0048743E">
      <w:pPr>
        <w:autoSpaceDE w:val="0"/>
        <w:autoSpaceDN w:val="0"/>
        <w:spacing w:after="0" w:line="240" w:lineRule="auto"/>
        <w:ind w:left="420" w:right="288"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A5784" w:rsidRPr="0048743E" w:rsidRDefault="00C84B57" w:rsidP="0048743E">
      <w:pPr>
        <w:autoSpaceDE w:val="0"/>
        <w:autoSpaceDN w:val="0"/>
        <w:spacing w:after="0" w:line="240" w:lineRule="auto"/>
        <w:ind w:left="420" w:right="14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A5784" w:rsidRPr="0048743E" w:rsidRDefault="00C84B57" w:rsidP="0048743E">
      <w:pPr>
        <w:autoSpaceDE w:val="0"/>
        <w:autoSpaceDN w:val="0"/>
        <w:spacing w:after="0" w:line="240" w:lineRule="auto"/>
        <w:ind w:left="4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с учётом предложенной задачи выявлять закономерности и противоречия в рассматриваемых литературных фактах и наблюдениях над текстом;</w:t>
      </w:r>
    </w:p>
    <w:p w:rsidR="001A5784" w:rsidRPr="0048743E" w:rsidRDefault="00C84B57" w:rsidP="0048743E">
      <w:pPr>
        <w:autoSpaceDE w:val="0"/>
        <w:autoSpaceDN w:val="0"/>
        <w:spacing w:after="0" w:line="240" w:lineRule="auto"/>
        <w:ind w:left="420" w:right="576"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предлагать критерии для выявления закономерностей и противоречий с учётом учебной задачи;</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выявлять дефициты информации, данных, необходимых для решения поставленной учебной задачи;</w:t>
      </w:r>
    </w:p>
    <w:p w:rsidR="001A5784" w:rsidRPr="0048743E" w:rsidRDefault="00C84B57" w:rsidP="0048743E">
      <w:pPr>
        <w:autoSpaceDE w:val="0"/>
        <w:autoSpaceDN w:val="0"/>
        <w:spacing w:after="0" w:line="240" w:lineRule="auto"/>
        <w:ind w:firstLine="720"/>
        <w:jc w:val="center"/>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выявлять причинно-следственные связи при изучении литературных явлений и процессов;</w:t>
      </w:r>
    </w:p>
    <w:p w:rsidR="001A5784" w:rsidRPr="0048743E" w:rsidRDefault="00C84B57" w:rsidP="0048743E">
      <w:pPr>
        <w:autoSpaceDE w:val="0"/>
        <w:autoSpaceDN w:val="0"/>
        <w:spacing w:after="0" w:line="240" w:lineRule="auto"/>
        <w:ind w:left="240" w:right="1296"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делать выводы с использованием дедуктивных и индуктивных умозаключений, умозаключений по аналогии;</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формулировать гипотезы об их взаимосвязях;</w:t>
      </w:r>
    </w:p>
    <w:p w:rsidR="001A5784" w:rsidRPr="0048743E" w:rsidRDefault="00C84B57" w:rsidP="0048743E">
      <w:pPr>
        <w:autoSpaceDE w:val="0"/>
        <w:autoSpaceDN w:val="0"/>
        <w:spacing w:after="0" w:line="240" w:lineRule="auto"/>
        <w:ind w:left="240" w:right="288"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2) Базовые исследовательские действия:</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A5784" w:rsidRPr="0048743E" w:rsidRDefault="00C84B57" w:rsidP="0048743E">
      <w:pPr>
        <w:autoSpaceDE w:val="0"/>
        <w:autoSpaceDN w:val="0"/>
        <w:spacing w:after="0" w:line="240" w:lineRule="auto"/>
        <w:ind w:left="240" w:right="86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использовать вопросы как исследовательский инструмент познания в литературном образовании;</w:t>
      </w:r>
    </w:p>
    <w:p w:rsidR="001A5784" w:rsidRPr="0048743E" w:rsidRDefault="00C84B57" w:rsidP="0048743E">
      <w:pPr>
        <w:autoSpaceDE w:val="0"/>
        <w:autoSpaceDN w:val="0"/>
        <w:spacing w:after="0" w:line="240" w:lineRule="auto"/>
        <w:ind w:left="240" w:right="1152"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формировать гипотезу об истинности собственных суждений и суждений других, аргументировать свою позицию, мнение</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проводить по самостоятельно составленному плану небольшое исследование по </w:t>
      </w:r>
      <w:r w:rsidRPr="0048743E">
        <w:rPr>
          <w:rFonts w:ascii="Times New Roman" w:hAnsi="Times New Roman" w:cs="Times New Roman"/>
          <w:sz w:val="24"/>
          <w:szCs w:val="24"/>
          <w:lang w:val="ru-RU"/>
        </w:rPr>
        <w:br/>
      </w:r>
      <w:r w:rsidRPr="0048743E">
        <w:rPr>
          <w:rFonts w:ascii="Times New Roman" w:eastAsia="Times New Roman" w:hAnsi="Times New Roman" w:cs="Times New Roman"/>
          <w:color w:val="000000"/>
          <w:sz w:val="24"/>
          <w:szCs w:val="24"/>
          <w:lang w:val="ru-RU"/>
        </w:rPr>
        <w:t>установлению особенностей литературного объекта изучения, причинно-следственных связей и зависимостей объектов между собой;</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оценивать на применимость и достоверность информацию, полученную в ходе исследования (эксперимента);</w:t>
      </w:r>
    </w:p>
    <w:p w:rsidR="001A5784" w:rsidRPr="0048743E" w:rsidRDefault="00C84B57" w:rsidP="0048743E">
      <w:pPr>
        <w:autoSpaceDE w:val="0"/>
        <w:autoSpaceDN w:val="0"/>
        <w:spacing w:after="0" w:line="240" w:lineRule="auto"/>
        <w:ind w:left="240" w:right="86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самостоятельно формулировать обобщения и выводы по результатам проведённого наблюдения, опыта, исследования;</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владеть инструментами оценки достоверности полученных выводов и обобщений;</w:t>
      </w:r>
    </w:p>
    <w:p w:rsidR="001A5784" w:rsidRPr="0048743E" w:rsidRDefault="00C84B57" w:rsidP="0048743E">
      <w:pPr>
        <w:autoSpaceDE w:val="0"/>
        <w:autoSpaceDN w:val="0"/>
        <w:spacing w:after="0" w:line="240" w:lineRule="auto"/>
        <w:ind w:left="240" w:right="14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3) Работа с информацией:</w:t>
      </w:r>
    </w:p>
    <w:p w:rsidR="001A5784" w:rsidRPr="0048743E" w:rsidRDefault="00C84B57" w:rsidP="0048743E">
      <w:pPr>
        <w:autoSpaceDE w:val="0"/>
        <w:autoSpaceDN w:val="0"/>
        <w:spacing w:after="0" w:line="240" w:lineRule="auto"/>
        <w:ind w:left="240" w:right="14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A5784" w:rsidRPr="0048743E" w:rsidRDefault="00C84B57" w:rsidP="0048743E">
      <w:pPr>
        <w:autoSpaceDE w:val="0"/>
        <w:autoSpaceDN w:val="0"/>
        <w:spacing w:after="0" w:line="240" w:lineRule="auto"/>
        <w:ind w:left="240" w:right="288"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выбирать, анализировать, систематизировать и интерпретировать литературную и другую информацию различных видов и форм представления;</w:t>
      </w:r>
    </w:p>
    <w:p w:rsidR="001A5784" w:rsidRPr="0048743E" w:rsidRDefault="00C84B57" w:rsidP="0048743E">
      <w:pPr>
        <w:autoSpaceDE w:val="0"/>
        <w:autoSpaceDN w:val="0"/>
        <w:spacing w:after="0" w:line="240" w:lineRule="auto"/>
        <w:ind w:left="240" w:right="432"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A5784" w:rsidRPr="0048743E" w:rsidRDefault="00C84B57" w:rsidP="0048743E">
      <w:pPr>
        <w:autoSpaceDE w:val="0"/>
        <w:autoSpaceDN w:val="0"/>
        <w:spacing w:after="0" w:line="240" w:lineRule="auto"/>
        <w:ind w:left="240" w:right="288"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lastRenderedPageBreak/>
        <w:t>—  оценивать надёжность литературной и другой информации по критериям, предложенным учителем или сформулированным самостоятельно;</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эффективно запоминать и систематизировать эту информацию.</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i/>
          <w:color w:val="000000"/>
          <w:sz w:val="24"/>
          <w:szCs w:val="24"/>
          <w:lang w:val="ru-RU"/>
        </w:rPr>
        <w:t>Универсальные учебные коммуникативные действия:</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1)</w:t>
      </w:r>
      <w:r w:rsidRPr="0048743E">
        <w:rPr>
          <w:rFonts w:ascii="Times New Roman" w:eastAsia="Times New Roman" w:hAnsi="Times New Roman" w:cs="Times New Roman"/>
          <w:i/>
          <w:color w:val="000000"/>
          <w:sz w:val="24"/>
          <w:szCs w:val="24"/>
          <w:lang w:val="ru-RU"/>
        </w:rPr>
        <w:t xml:space="preserve"> Общение</w:t>
      </w:r>
      <w:r w:rsidRPr="0048743E">
        <w:rPr>
          <w:rFonts w:ascii="Times New Roman" w:eastAsia="Times New Roman" w:hAnsi="Times New Roman" w:cs="Times New Roman"/>
          <w:color w:val="000000"/>
          <w:sz w:val="24"/>
          <w:szCs w:val="24"/>
          <w:lang w:val="ru-RU"/>
        </w:rPr>
        <w:t>:</w:t>
      </w:r>
    </w:p>
    <w:p w:rsidR="001A5784" w:rsidRPr="0048743E" w:rsidRDefault="00C84B57" w:rsidP="0048743E">
      <w:pPr>
        <w:autoSpaceDE w:val="0"/>
        <w:autoSpaceDN w:val="0"/>
        <w:spacing w:after="0" w:line="240" w:lineRule="auto"/>
        <w:ind w:left="240" w:right="288"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воспринимать и формулировать суждения, выражать эмоции в соответствии с условиями и целями общения;</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w:t>
      </w:r>
      <w:r w:rsidRPr="0048743E">
        <w:rPr>
          <w:rFonts w:ascii="Times New Roman" w:hAnsi="Times New Roman" w:cs="Times New Roman"/>
          <w:sz w:val="24"/>
          <w:szCs w:val="24"/>
          <w:lang w:val="ru-RU"/>
        </w:rPr>
        <w:br/>
      </w:r>
      <w:r w:rsidRPr="0048743E">
        <w:rPr>
          <w:rFonts w:ascii="Times New Roman" w:eastAsia="Times New Roman" w:hAnsi="Times New Roman" w:cs="Times New Roman"/>
          <w:color w:val="000000"/>
          <w:sz w:val="24"/>
          <w:szCs w:val="24"/>
          <w:lang w:val="ru-RU"/>
        </w:rPr>
        <w:t>произведениях, и смягчать конфликты, вести переговоры;</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выражать себя (свою точку зрения) в устных и письменных текстах;</w:t>
      </w:r>
    </w:p>
    <w:p w:rsidR="001A5784" w:rsidRPr="0048743E" w:rsidRDefault="00C84B57" w:rsidP="0048743E">
      <w:pPr>
        <w:autoSpaceDE w:val="0"/>
        <w:autoSpaceDN w:val="0"/>
        <w:spacing w:after="0" w:line="240" w:lineRule="auto"/>
        <w:ind w:left="240" w:right="14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понимать намерения других, проявлять уважительное отношение к собеседнику и корректно формулировать свои возражения;</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A5784" w:rsidRPr="0048743E" w:rsidRDefault="00C84B57" w:rsidP="0048743E">
      <w:pPr>
        <w:autoSpaceDE w:val="0"/>
        <w:autoSpaceDN w:val="0"/>
        <w:spacing w:after="0" w:line="240" w:lineRule="auto"/>
        <w:ind w:left="240" w:right="86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сопоставлять свои суждения с суждениями других участников диалога, обнаруживать различие и сходство позиций;</w:t>
      </w:r>
    </w:p>
    <w:p w:rsidR="001A5784" w:rsidRPr="0048743E" w:rsidRDefault="00C84B57" w:rsidP="0048743E">
      <w:pPr>
        <w:autoSpaceDE w:val="0"/>
        <w:autoSpaceDN w:val="0"/>
        <w:spacing w:after="0" w:line="240" w:lineRule="auto"/>
        <w:ind w:left="240" w:right="14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публично представлять результаты выполненного опыта (литературоведческого эксперимента, исследования, проекта);</w:t>
      </w:r>
    </w:p>
    <w:p w:rsidR="001A5784" w:rsidRPr="0048743E" w:rsidRDefault="00C84B57" w:rsidP="0048743E">
      <w:pPr>
        <w:autoSpaceDE w:val="0"/>
        <w:autoSpaceDN w:val="0"/>
        <w:spacing w:after="0" w:line="240" w:lineRule="auto"/>
        <w:ind w:left="240" w:right="288"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2) С</w:t>
      </w:r>
      <w:r w:rsidRPr="0048743E">
        <w:rPr>
          <w:rFonts w:ascii="Times New Roman" w:eastAsia="Times New Roman" w:hAnsi="Times New Roman" w:cs="Times New Roman"/>
          <w:i/>
          <w:color w:val="000000"/>
          <w:sz w:val="24"/>
          <w:szCs w:val="24"/>
          <w:lang w:val="ru-RU"/>
        </w:rPr>
        <w:t>овместная деятельность</w:t>
      </w:r>
      <w:r w:rsidRPr="0048743E">
        <w:rPr>
          <w:rFonts w:ascii="Times New Roman" w:eastAsia="Times New Roman" w:hAnsi="Times New Roman" w:cs="Times New Roman"/>
          <w:color w:val="000000"/>
          <w:sz w:val="24"/>
          <w:szCs w:val="24"/>
          <w:lang w:val="ru-RU"/>
        </w:rPr>
        <w:t>:</w:t>
      </w:r>
    </w:p>
    <w:p w:rsidR="001A5784" w:rsidRPr="0048743E" w:rsidRDefault="00C84B57" w:rsidP="0048743E">
      <w:pPr>
        <w:autoSpaceDE w:val="0"/>
        <w:autoSpaceDN w:val="0"/>
        <w:spacing w:after="0" w:line="240" w:lineRule="auto"/>
        <w:ind w:left="240" w:right="86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A5784" w:rsidRPr="0048743E" w:rsidRDefault="00C84B57" w:rsidP="0048743E">
      <w:pPr>
        <w:autoSpaceDE w:val="0"/>
        <w:autoSpaceDN w:val="0"/>
        <w:spacing w:after="0" w:line="240" w:lineRule="auto"/>
        <w:ind w:left="240" w:right="432"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уметь обобщать мнения нескольких людей;</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проявлять готовность руководить, выполнять поручения, подчиняться; планировать </w:t>
      </w:r>
      <w:r w:rsidRPr="0048743E">
        <w:rPr>
          <w:rFonts w:ascii="Times New Roman" w:hAnsi="Times New Roman" w:cs="Times New Roman"/>
          <w:sz w:val="24"/>
          <w:szCs w:val="24"/>
          <w:lang w:val="ru-RU"/>
        </w:rPr>
        <w:br/>
      </w:r>
      <w:r w:rsidRPr="0048743E">
        <w:rPr>
          <w:rFonts w:ascii="Times New Roman" w:eastAsia="Times New Roman" w:hAnsi="Times New Roman" w:cs="Times New Roman"/>
          <w:color w:val="000000"/>
          <w:sz w:val="24"/>
          <w:szCs w:val="24"/>
          <w:lang w:val="ru-RU"/>
        </w:rPr>
        <w:t xml:space="preserve">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r w:rsidRPr="0048743E">
        <w:rPr>
          <w:rFonts w:ascii="Times New Roman" w:hAnsi="Times New Roman" w:cs="Times New Roman"/>
          <w:sz w:val="24"/>
          <w:szCs w:val="24"/>
          <w:lang w:val="ru-RU"/>
        </w:rPr>
        <w:br/>
      </w:r>
      <w:r w:rsidRPr="0048743E">
        <w:rPr>
          <w:rFonts w:ascii="Times New Roman" w:eastAsia="Times New Roman" w:hAnsi="Times New Roman" w:cs="Times New Roman"/>
          <w:color w:val="000000"/>
          <w:sz w:val="24"/>
          <w:szCs w:val="24"/>
          <w:lang w:val="ru-RU"/>
        </w:rPr>
        <w:t>(обсуждения, обмен мнений, «мозговые штурмы» и иные);</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A5784" w:rsidRPr="0048743E" w:rsidRDefault="00C84B57" w:rsidP="0048743E">
      <w:pPr>
        <w:autoSpaceDE w:val="0"/>
        <w:autoSpaceDN w:val="0"/>
        <w:spacing w:after="0" w:line="240" w:lineRule="auto"/>
        <w:ind w:left="240" w:right="432"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A5784" w:rsidRPr="0048743E" w:rsidRDefault="00C84B57" w:rsidP="0048743E">
      <w:pPr>
        <w:autoSpaceDE w:val="0"/>
        <w:autoSpaceDN w:val="0"/>
        <w:spacing w:after="0" w:line="240" w:lineRule="auto"/>
        <w:ind w:left="240" w:right="86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сопоставлять свои суждения с суждениями других участников диалога, обнаруживать различие и сходство позиций;</w:t>
      </w:r>
    </w:p>
    <w:p w:rsidR="001A5784" w:rsidRPr="0048743E" w:rsidRDefault="00C84B57" w:rsidP="0048743E">
      <w:pPr>
        <w:autoSpaceDE w:val="0"/>
        <w:autoSpaceDN w:val="0"/>
        <w:spacing w:after="0" w:line="240" w:lineRule="auto"/>
        <w:ind w:left="240" w:right="14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публично представлять результаты выполненного опыта (литературоведческого эксперимента, исследования, проекта); </w:t>
      </w:r>
    </w:p>
    <w:p w:rsidR="001A5784" w:rsidRPr="0048743E" w:rsidRDefault="00C84B57" w:rsidP="0048743E">
      <w:pPr>
        <w:autoSpaceDE w:val="0"/>
        <w:autoSpaceDN w:val="0"/>
        <w:spacing w:after="0" w:line="240" w:lineRule="auto"/>
        <w:ind w:left="240" w:right="288"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участниками взаимодействия на литературных занятиях;</w:t>
      </w:r>
    </w:p>
    <w:p w:rsidR="001A5784" w:rsidRPr="0048743E" w:rsidRDefault="00C84B57" w:rsidP="0048743E">
      <w:pPr>
        <w:autoSpaceDE w:val="0"/>
        <w:autoSpaceDN w:val="0"/>
        <w:spacing w:after="0" w:line="240" w:lineRule="auto"/>
        <w:ind w:left="240" w:right="14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lastRenderedPageBreak/>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i/>
          <w:color w:val="000000"/>
          <w:sz w:val="24"/>
          <w:szCs w:val="24"/>
          <w:lang w:val="ru-RU"/>
        </w:rPr>
        <w:t>Универсальные учебные регулятивные действия:</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1)</w:t>
      </w:r>
      <w:r w:rsidRPr="0048743E">
        <w:rPr>
          <w:rFonts w:ascii="Times New Roman" w:eastAsia="Times New Roman" w:hAnsi="Times New Roman" w:cs="Times New Roman"/>
          <w:i/>
          <w:color w:val="000000"/>
          <w:sz w:val="24"/>
          <w:szCs w:val="24"/>
          <w:lang w:val="ru-RU"/>
        </w:rPr>
        <w:t xml:space="preserve"> Самоорганизация</w:t>
      </w:r>
      <w:r w:rsidRPr="0048743E">
        <w:rPr>
          <w:rFonts w:ascii="Times New Roman" w:eastAsia="Times New Roman" w:hAnsi="Times New Roman" w:cs="Times New Roman"/>
          <w:color w:val="000000"/>
          <w:sz w:val="24"/>
          <w:szCs w:val="24"/>
          <w:lang w:val="ru-RU"/>
        </w:rPr>
        <w:t>:</w:t>
      </w:r>
    </w:p>
    <w:p w:rsidR="001A5784" w:rsidRPr="0048743E" w:rsidRDefault="00C84B57" w:rsidP="0048743E">
      <w:pPr>
        <w:autoSpaceDE w:val="0"/>
        <w:autoSpaceDN w:val="0"/>
        <w:spacing w:after="0" w:line="240" w:lineRule="auto"/>
        <w:ind w:left="240" w:right="288"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выявлять проблемы для решения в учебных и жизненных ситуациях, анализируя ситуации, изображённые в художественной литературе;</w:t>
      </w:r>
    </w:p>
    <w:p w:rsidR="001A5784" w:rsidRPr="0048743E" w:rsidRDefault="00C84B57" w:rsidP="0048743E">
      <w:pPr>
        <w:autoSpaceDE w:val="0"/>
        <w:autoSpaceDN w:val="0"/>
        <w:spacing w:after="0" w:line="240" w:lineRule="auto"/>
        <w:ind w:left="240" w:right="7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ориентироваться в различных подходах принятия решений (индивидуальное, принятие решения в группе, принятие решений группой);</w:t>
      </w:r>
    </w:p>
    <w:p w:rsidR="001A5784" w:rsidRPr="0048743E" w:rsidRDefault="00C84B57" w:rsidP="0048743E">
      <w:pPr>
        <w:autoSpaceDE w:val="0"/>
        <w:autoSpaceDN w:val="0"/>
        <w:spacing w:after="0" w:line="240" w:lineRule="auto"/>
        <w:ind w:left="240" w:right="432"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A5784" w:rsidRPr="0048743E" w:rsidRDefault="00C84B57" w:rsidP="0048743E">
      <w:pPr>
        <w:autoSpaceDE w:val="0"/>
        <w:autoSpaceDN w:val="0"/>
        <w:spacing w:after="0" w:line="240" w:lineRule="auto"/>
        <w:ind w:left="240" w:right="7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делать выбор и брать ответственность за решение.</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2) С</w:t>
      </w:r>
      <w:r w:rsidRPr="0048743E">
        <w:rPr>
          <w:rFonts w:ascii="Times New Roman" w:eastAsia="Times New Roman" w:hAnsi="Times New Roman" w:cs="Times New Roman"/>
          <w:i/>
          <w:color w:val="000000"/>
          <w:sz w:val="24"/>
          <w:szCs w:val="24"/>
          <w:lang w:val="ru-RU"/>
        </w:rPr>
        <w:t>амоконтроль</w:t>
      </w:r>
      <w:r w:rsidRPr="0048743E">
        <w:rPr>
          <w:rFonts w:ascii="Times New Roman" w:eastAsia="Times New Roman" w:hAnsi="Times New Roman" w:cs="Times New Roman"/>
          <w:color w:val="000000"/>
          <w:sz w:val="24"/>
          <w:szCs w:val="24"/>
          <w:lang w:val="ru-RU"/>
        </w:rPr>
        <w:t>:</w:t>
      </w:r>
    </w:p>
    <w:p w:rsidR="001A5784" w:rsidRPr="0048743E" w:rsidRDefault="00C84B57" w:rsidP="0048743E">
      <w:pPr>
        <w:autoSpaceDE w:val="0"/>
        <w:autoSpaceDN w:val="0"/>
        <w:spacing w:after="0" w:line="240" w:lineRule="auto"/>
        <w:ind w:left="240" w:right="432"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A5784" w:rsidRPr="0048743E" w:rsidRDefault="00C84B57" w:rsidP="0048743E">
      <w:pPr>
        <w:autoSpaceDE w:val="0"/>
        <w:autoSpaceDN w:val="0"/>
        <w:spacing w:after="0" w:line="240" w:lineRule="auto"/>
        <w:ind w:left="240" w:right="432"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объяснять причины достижения (недостижения) результатов деятельности, давать оценку приобретённому опыту, уметь находить </w:t>
      </w:r>
      <w:proofErr w:type="gramStart"/>
      <w:r w:rsidRPr="0048743E">
        <w:rPr>
          <w:rFonts w:ascii="Times New Roman" w:eastAsia="Times New Roman" w:hAnsi="Times New Roman" w:cs="Times New Roman"/>
          <w:color w:val="000000"/>
          <w:sz w:val="24"/>
          <w:szCs w:val="24"/>
          <w:lang w:val="ru-RU"/>
        </w:rPr>
        <w:t>позитивное</w:t>
      </w:r>
      <w:proofErr w:type="gramEnd"/>
      <w:r w:rsidRPr="0048743E">
        <w:rPr>
          <w:rFonts w:ascii="Times New Roman" w:eastAsia="Times New Roman" w:hAnsi="Times New Roman" w:cs="Times New Roman"/>
          <w:color w:val="000000"/>
          <w:sz w:val="24"/>
          <w:szCs w:val="24"/>
          <w:lang w:val="ru-RU"/>
        </w:rPr>
        <w:t xml:space="preserve"> в произошедшей ситуации;</w:t>
      </w:r>
    </w:p>
    <w:p w:rsidR="001A5784" w:rsidRPr="0048743E" w:rsidRDefault="00C84B57" w:rsidP="0048743E">
      <w:pPr>
        <w:autoSpaceDE w:val="0"/>
        <w:autoSpaceDN w:val="0"/>
        <w:spacing w:after="0" w:line="240" w:lineRule="auto"/>
        <w:ind w:left="240" w:right="288"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3) </w:t>
      </w:r>
      <w:r w:rsidRPr="0048743E">
        <w:rPr>
          <w:rFonts w:ascii="Times New Roman" w:eastAsia="Times New Roman" w:hAnsi="Times New Roman" w:cs="Times New Roman"/>
          <w:i/>
          <w:color w:val="000000"/>
          <w:sz w:val="24"/>
          <w:szCs w:val="24"/>
          <w:lang w:val="ru-RU"/>
        </w:rPr>
        <w:t>Эмоциональный интеллект</w:t>
      </w:r>
      <w:r w:rsidRPr="0048743E">
        <w:rPr>
          <w:rFonts w:ascii="Times New Roman" w:eastAsia="Times New Roman" w:hAnsi="Times New Roman" w:cs="Times New Roman"/>
          <w:color w:val="000000"/>
          <w:sz w:val="24"/>
          <w:szCs w:val="24"/>
          <w:lang w:val="ru-RU"/>
        </w:rPr>
        <w:t>:</w:t>
      </w:r>
    </w:p>
    <w:p w:rsidR="001A5784" w:rsidRPr="0048743E" w:rsidRDefault="00C84B57" w:rsidP="0048743E">
      <w:pPr>
        <w:autoSpaceDE w:val="0"/>
        <w:autoSpaceDN w:val="0"/>
        <w:spacing w:after="0" w:line="240" w:lineRule="auto"/>
        <w:ind w:left="24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развивать способность различать и называть собственные эмоции, управлять ими и эмоциями других;</w:t>
      </w:r>
    </w:p>
    <w:p w:rsidR="001A5784" w:rsidRPr="0048743E" w:rsidRDefault="00C84B57" w:rsidP="0048743E">
      <w:pPr>
        <w:autoSpaceDE w:val="0"/>
        <w:autoSpaceDN w:val="0"/>
        <w:spacing w:after="0" w:line="240" w:lineRule="auto"/>
        <w:ind w:left="4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выявлять и анализировать причины эмоций;</w:t>
      </w:r>
    </w:p>
    <w:p w:rsidR="001A5784" w:rsidRPr="0048743E" w:rsidRDefault="00C84B57" w:rsidP="0048743E">
      <w:pPr>
        <w:autoSpaceDE w:val="0"/>
        <w:autoSpaceDN w:val="0"/>
        <w:spacing w:after="0" w:line="240" w:lineRule="auto"/>
        <w:ind w:left="420" w:right="288"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ставить себя на место другого человека, понимать мотивы и намерения другого, анализируя примеры из художественной литературы;</w:t>
      </w:r>
    </w:p>
    <w:p w:rsidR="001A5784" w:rsidRPr="0048743E" w:rsidRDefault="00C84B57" w:rsidP="0048743E">
      <w:pPr>
        <w:autoSpaceDE w:val="0"/>
        <w:autoSpaceDN w:val="0"/>
        <w:spacing w:after="0" w:line="240" w:lineRule="auto"/>
        <w:ind w:left="4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регулировать способ выражения своих эмоций;</w:t>
      </w:r>
    </w:p>
    <w:p w:rsidR="001A5784" w:rsidRPr="0048743E" w:rsidRDefault="00C84B57" w:rsidP="0048743E">
      <w:pPr>
        <w:autoSpaceDE w:val="0"/>
        <w:autoSpaceDN w:val="0"/>
        <w:spacing w:after="0" w:line="240" w:lineRule="auto"/>
        <w:ind w:left="18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4)</w:t>
      </w:r>
      <w:r w:rsidRPr="0048743E">
        <w:rPr>
          <w:rFonts w:ascii="Times New Roman" w:eastAsia="Times New Roman" w:hAnsi="Times New Roman" w:cs="Times New Roman"/>
          <w:i/>
          <w:color w:val="000000"/>
          <w:sz w:val="24"/>
          <w:szCs w:val="24"/>
          <w:lang w:val="ru-RU"/>
        </w:rPr>
        <w:t xml:space="preserve"> Принятие себя и других</w:t>
      </w:r>
      <w:r w:rsidRPr="0048743E">
        <w:rPr>
          <w:rFonts w:ascii="Times New Roman" w:eastAsia="Times New Roman" w:hAnsi="Times New Roman" w:cs="Times New Roman"/>
          <w:color w:val="000000"/>
          <w:sz w:val="24"/>
          <w:szCs w:val="24"/>
          <w:lang w:val="ru-RU"/>
        </w:rPr>
        <w:t>:</w:t>
      </w:r>
    </w:p>
    <w:p w:rsidR="001A5784" w:rsidRPr="0048743E" w:rsidRDefault="00C84B57" w:rsidP="0048743E">
      <w:pPr>
        <w:autoSpaceDE w:val="0"/>
        <w:autoSpaceDN w:val="0"/>
        <w:spacing w:after="0" w:line="240" w:lineRule="auto"/>
        <w:ind w:left="420" w:right="144"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осознанно относиться к другому человеку, его мнению, размышляя над взаимоотношениями литературных героев;</w:t>
      </w:r>
    </w:p>
    <w:p w:rsidR="001A5784" w:rsidRPr="0048743E" w:rsidRDefault="00C84B57" w:rsidP="0048743E">
      <w:pPr>
        <w:autoSpaceDE w:val="0"/>
        <w:autoSpaceDN w:val="0"/>
        <w:spacing w:after="0" w:line="240" w:lineRule="auto"/>
        <w:ind w:left="420" w:right="576"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признавать своё право на ошибку и такое же право другого; </w:t>
      </w:r>
      <w:proofErr w:type="gramStart"/>
      <w:r w:rsidRPr="0048743E">
        <w:rPr>
          <w:rFonts w:ascii="Times New Roman" w:eastAsia="Times New Roman" w:hAnsi="Times New Roman" w:cs="Times New Roman"/>
          <w:color w:val="000000"/>
          <w:sz w:val="24"/>
          <w:szCs w:val="24"/>
          <w:lang w:val="ru-RU"/>
        </w:rPr>
        <w:t>принимать себя и других, не осуждая</w:t>
      </w:r>
      <w:proofErr w:type="gramEnd"/>
      <w:r w:rsidRPr="0048743E">
        <w:rPr>
          <w:rFonts w:ascii="Times New Roman" w:eastAsia="Times New Roman" w:hAnsi="Times New Roman" w:cs="Times New Roman"/>
          <w:color w:val="000000"/>
          <w:sz w:val="24"/>
          <w:szCs w:val="24"/>
          <w:lang w:val="ru-RU"/>
        </w:rPr>
        <w:t>;</w:t>
      </w:r>
    </w:p>
    <w:p w:rsidR="001A5784" w:rsidRPr="0048743E" w:rsidRDefault="00C84B57" w:rsidP="0048743E">
      <w:pPr>
        <w:autoSpaceDE w:val="0"/>
        <w:autoSpaceDN w:val="0"/>
        <w:spacing w:after="0" w:line="240" w:lineRule="auto"/>
        <w:ind w:left="4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проявлять открытость себе и другим;</w:t>
      </w:r>
    </w:p>
    <w:p w:rsidR="001A5784" w:rsidRPr="0048743E" w:rsidRDefault="00C84B57" w:rsidP="0048743E">
      <w:pPr>
        <w:autoSpaceDE w:val="0"/>
        <w:autoSpaceDN w:val="0"/>
        <w:spacing w:after="0" w:line="240" w:lineRule="auto"/>
        <w:ind w:left="4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осознавать невозможность контролировать всё вокруг.</w:t>
      </w:r>
    </w:p>
    <w:p w:rsidR="001A5784" w:rsidRPr="0048743E" w:rsidRDefault="00C84B57" w:rsidP="0048743E">
      <w:pPr>
        <w:autoSpaceDE w:val="0"/>
        <w:autoSpaceDN w:val="0"/>
        <w:spacing w:after="0" w:line="240" w:lineRule="auto"/>
        <w:ind w:firstLine="720"/>
        <w:rPr>
          <w:rFonts w:ascii="Times New Roman" w:hAnsi="Times New Roman" w:cs="Times New Roman"/>
          <w:sz w:val="24"/>
          <w:szCs w:val="24"/>
          <w:lang w:val="ru-RU"/>
        </w:rPr>
      </w:pPr>
      <w:r w:rsidRPr="0048743E">
        <w:rPr>
          <w:rFonts w:ascii="Times New Roman" w:eastAsia="Times New Roman" w:hAnsi="Times New Roman" w:cs="Times New Roman"/>
          <w:b/>
          <w:color w:val="000000"/>
          <w:sz w:val="24"/>
          <w:szCs w:val="24"/>
          <w:lang w:val="ru-RU"/>
        </w:rPr>
        <w:t>ПРЕДМЕТНЫЕ РЕЗУЛЬТАТЫ</w:t>
      </w:r>
    </w:p>
    <w:p w:rsidR="001A5784" w:rsidRPr="0048743E" w:rsidRDefault="00C84B57" w:rsidP="0048743E">
      <w:pPr>
        <w:tabs>
          <w:tab w:val="left" w:pos="180"/>
        </w:tabs>
        <w:autoSpaceDE w:val="0"/>
        <w:autoSpaceDN w:val="0"/>
        <w:spacing w:after="0" w:line="240" w:lineRule="auto"/>
        <w:rPr>
          <w:rFonts w:ascii="Times New Roman" w:hAnsi="Times New Roman" w:cs="Times New Roman"/>
          <w:sz w:val="24"/>
          <w:szCs w:val="24"/>
          <w:lang w:val="ru-RU"/>
        </w:rPr>
      </w:pPr>
      <w:r w:rsidRPr="0048743E">
        <w:rPr>
          <w:rFonts w:ascii="Times New Roman" w:hAnsi="Times New Roman" w:cs="Times New Roman"/>
          <w:sz w:val="24"/>
          <w:szCs w:val="24"/>
          <w:lang w:val="ru-RU"/>
        </w:rPr>
        <w:tab/>
      </w:r>
      <w:r w:rsidRPr="0048743E">
        <w:rPr>
          <w:rFonts w:ascii="Times New Roman" w:eastAsia="Times New Roman" w:hAnsi="Times New Roman" w:cs="Times New Roman"/>
          <w:color w:val="000000"/>
          <w:sz w:val="24"/>
          <w:szCs w:val="24"/>
          <w:lang w:val="ru-RU"/>
        </w:rPr>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r w:rsidRPr="0048743E">
        <w:rPr>
          <w:rFonts w:ascii="Times New Roman" w:hAnsi="Times New Roman" w:cs="Times New Roman"/>
          <w:sz w:val="24"/>
          <w:szCs w:val="24"/>
          <w:lang w:val="ru-RU"/>
        </w:rPr>
        <w:br/>
      </w:r>
      <w:r w:rsidRPr="0048743E">
        <w:rPr>
          <w:rFonts w:ascii="Times New Roman" w:hAnsi="Times New Roman" w:cs="Times New Roman"/>
          <w:sz w:val="24"/>
          <w:szCs w:val="24"/>
          <w:lang w:val="ru-RU"/>
        </w:rPr>
        <w:tab/>
      </w:r>
      <w:r w:rsidRPr="0048743E">
        <w:rPr>
          <w:rFonts w:ascii="Times New Roman" w:eastAsia="Times New Roman" w:hAnsi="Times New Roman" w:cs="Times New Roman"/>
          <w:color w:val="000000"/>
          <w:sz w:val="24"/>
          <w:szCs w:val="24"/>
          <w:lang w:val="ru-RU"/>
        </w:rPr>
        <w:t xml:space="preserve">2) понимать, что литература — это вид искусства и что художественный текст отличается от текста научного, делового, публицистического; </w:t>
      </w:r>
      <w:r w:rsidRPr="0048743E">
        <w:rPr>
          <w:rFonts w:ascii="Times New Roman" w:hAnsi="Times New Roman" w:cs="Times New Roman"/>
          <w:sz w:val="24"/>
          <w:szCs w:val="24"/>
          <w:lang w:val="ru-RU"/>
        </w:rPr>
        <w:br/>
      </w:r>
      <w:r w:rsidRPr="0048743E">
        <w:rPr>
          <w:rFonts w:ascii="Times New Roman" w:hAnsi="Times New Roman" w:cs="Times New Roman"/>
          <w:sz w:val="24"/>
          <w:szCs w:val="24"/>
          <w:lang w:val="ru-RU"/>
        </w:rPr>
        <w:tab/>
      </w:r>
      <w:r w:rsidRPr="0048743E">
        <w:rPr>
          <w:rFonts w:ascii="Times New Roman" w:eastAsia="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1A5784" w:rsidRPr="0048743E" w:rsidRDefault="00C84B57" w:rsidP="0048743E">
      <w:pPr>
        <w:autoSpaceDE w:val="0"/>
        <w:autoSpaceDN w:val="0"/>
        <w:spacing w:after="0" w:line="240" w:lineRule="auto"/>
        <w:ind w:left="420" w:right="288"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w:t>
      </w:r>
      <w:r w:rsidRPr="0048743E">
        <w:rPr>
          <w:rFonts w:ascii="Times New Roman" w:hAnsi="Times New Roman" w:cs="Times New Roman"/>
          <w:sz w:val="24"/>
          <w:szCs w:val="24"/>
          <w:lang w:val="ru-RU"/>
        </w:rPr>
        <w:br/>
      </w:r>
      <w:r w:rsidRPr="0048743E">
        <w:rPr>
          <w:rFonts w:ascii="Times New Roman" w:eastAsia="Times New Roman" w:hAnsi="Times New Roman" w:cs="Times New Roman"/>
          <w:color w:val="000000"/>
          <w:sz w:val="24"/>
          <w:szCs w:val="24"/>
          <w:lang w:val="ru-RU"/>
        </w:rPr>
        <w:t>характеристики; выявлять элементарные особенности языка художественного произведения, поэтической и прозаической речи;</w:t>
      </w:r>
    </w:p>
    <w:p w:rsidR="001A5784" w:rsidRPr="0048743E" w:rsidRDefault="00C84B57" w:rsidP="0048743E">
      <w:pPr>
        <w:autoSpaceDE w:val="0"/>
        <w:autoSpaceDN w:val="0"/>
        <w:spacing w:after="0" w:line="240" w:lineRule="auto"/>
        <w:ind w:left="420" w:firstLine="720"/>
        <w:rPr>
          <w:rFonts w:ascii="Times New Roman" w:hAnsi="Times New Roman" w:cs="Times New Roman"/>
          <w:sz w:val="24"/>
          <w:szCs w:val="24"/>
          <w:lang w:val="ru-RU"/>
        </w:rPr>
      </w:pPr>
      <w:proofErr w:type="gramStart"/>
      <w:r w:rsidRPr="0048743E">
        <w:rPr>
          <w:rFonts w:ascii="Times New Roman" w:eastAsia="Times New Roman" w:hAnsi="Times New Roman" w:cs="Times New Roman"/>
          <w:color w:val="000000"/>
          <w:sz w:val="24"/>
          <w:szCs w:val="24"/>
          <w:lang w:val="ru-RU"/>
        </w:rPr>
        <w:t xml:space="preserve">—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w:t>
      </w:r>
      <w:r w:rsidRPr="0048743E">
        <w:rPr>
          <w:rFonts w:ascii="Times New Roman" w:eastAsia="Times New Roman" w:hAnsi="Times New Roman" w:cs="Times New Roman"/>
          <w:color w:val="000000"/>
          <w:sz w:val="24"/>
          <w:szCs w:val="24"/>
          <w:lang w:val="ru-RU"/>
        </w:rPr>
        <w:lastRenderedPageBreak/>
        <w:t>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48743E">
        <w:rPr>
          <w:rFonts w:ascii="Times New Roman" w:eastAsia="Times New Roman" w:hAnsi="Times New Roman" w:cs="Times New Roman"/>
          <w:color w:val="000000"/>
          <w:sz w:val="24"/>
          <w:szCs w:val="24"/>
          <w:lang w:val="ru-RU"/>
        </w:rPr>
        <w:t xml:space="preserve"> эпитет, сравнение, метафора, олицетворение; аллегория; ритм, рифма;</w:t>
      </w:r>
    </w:p>
    <w:p w:rsidR="001A5784" w:rsidRPr="0048743E" w:rsidRDefault="00C84B57" w:rsidP="0048743E">
      <w:pPr>
        <w:autoSpaceDE w:val="0"/>
        <w:autoSpaceDN w:val="0"/>
        <w:spacing w:after="0" w:line="240" w:lineRule="auto"/>
        <w:ind w:left="420" w:firstLine="720"/>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сопоставлять темы и сюжеты произведений, образы персонажей;</w:t>
      </w:r>
    </w:p>
    <w:p w:rsidR="001A5784" w:rsidRPr="0048743E" w:rsidRDefault="00C84B57" w:rsidP="0048743E">
      <w:pPr>
        <w:autoSpaceDE w:val="0"/>
        <w:autoSpaceDN w:val="0"/>
        <w:spacing w:after="0" w:line="240" w:lineRule="auto"/>
        <w:ind w:left="420" w:right="410" w:firstLine="720"/>
        <w:jc w:val="both"/>
        <w:rPr>
          <w:rFonts w:ascii="Times New Roman" w:hAnsi="Times New Roman" w:cs="Times New Roman"/>
          <w:sz w:val="24"/>
          <w:szCs w:val="24"/>
          <w:lang w:val="ru-RU"/>
        </w:rPr>
      </w:pPr>
      <w:r w:rsidRPr="0048743E">
        <w:rPr>
          <w:rFonts w:ascii="Times New Roman" w:eastAsia="Times New Roman" w:hAnsi="Times New Roman" w:cs="Times New Roman"/>
          <w:color w:val="000000"/>
          <w:sz w:val="24"/>
          <w:szCs w:val="24"/>
          <w:lang w:val="ru-RU"/>
        </w:rPr>
        <w:t xml:space="preserve">—  сопоставлять с помощью </w:t>
      </w:r>
      <w:proofErr w:type="gramStart"/>
      <w:r w:rsidRPr="0048743E">
        <w:rPr>
          <w:rFonts w:ascii="Times New Roman" w:eastAsia="Times New Roman" w:hAnsi="Times New Roman" w:cs="Times New Roman"/>
          <w:color w:val="000000"/>
          <w:sz w:val="24"/>
          <w:szCs w:val="24"/>
          <w:lang w:val="ru-RU"/>
        </w:rPr>
        <w:t>учителя</w:t>
      </w:r>
      <w:proofErr w:type="gramEnd"/>
      <w:r w:rsidRPr="0048743E">
        <w:rPr>
          <w:rFonts w:ascii="Times New Roman" w:eastAsia="Times New Roman" w:hAnsi="Times New Roman" w:cs="Times New Roman"/>
          <w:color w:val="000000"/>
          <w:sz w:val="24"/>
          <w:szCs w:val="24"/>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A5784" w:rsidRPr="001729C3" w:rsidRDefault="00C84B57" w:rsidP="0048743E">
      <w:pPr>
        <w:tabs>
          <w:tab w:val="left" w:pos="180"/>
        </w:tabs>
        <w:autoSpaceDE w:val="0"/>
        <w:autoSpaceDN w:val="0"/>
        <w:spacing w:after="0" w:line="240" w:lineRule="auto"/>
        <w:ind w:firstLine="720"/>
        <w:rPr>
          <w:lang w:val="ru-RU"/>
        </w:rPr>
      </w:pPr>
      <w:r w:rsidRPr="0048743E">
        <w:rPr>
          <w:rFonts w:ascii="Times New Roman" w:hAnsi="Times New Roman" w:cs="Times New Roman"/>
          <w:sz w:val="24"/>
          <w:szCs w:val="24"/>
          <w:lang w:val="ru-RU"/>
        </w:rPr>
        <w:tab/>
      </w:r>
      <w:proofErr w:type="gramStart"/>
      <w:r w:rsidRPr="0048743E">
        <w:rPr>
          <w:rFonts w:ascii="Times New Roman" w:eastAsia="Times New Roman" w:hAnsi="Times New Roman" w:cs="Times New Roman"/>
          <w:color w:val="000000"/>
          <w:sz w:val="24"/>
          <w:szCs w:val="24"/>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w:t>
      </w:r>
      <w:r w:rsidRPr="0048743E">
        <w:rPr>
          <w:rFonts w:ascii="Times New Roman" w:hAnsi="Times New Roman" w:cs="Times New Roman"/>
          <w:sz w:val="24"/>
          <w:szCs w:val="24"/>
          <w:lang w:val="ru-RU"/>
        </w:rPr>
        <w:br/>
      </w:r>
      <w:r w:rsidRPr="0048743E">
        <w:rPr>
          <w:rFonts w:ascii="Times New Roman" w:eastAsia="Times New Roman" w:hAnsi="Times New Roman" w:cs="Times New Roman"/>
          <w:color w:val="000000"/>
          <w:sz w:val="24"/>
          <w:szCs w:val="24"/>
          <w:lang w:val="ru-RU"/>
        </w:rPr>
        <w:t xml:space="preserve">индивидуальных особенностей обучающихся); </w:t>
      </w:r>
      <w:r w:rsidRPr="0048743E">
        <w:rPr>
          <w:rFonts w:ascii="Times New Roman" w:hAnsi="Times New Roman" w:cs="Times New Roman"/>
          <w:sz w:val="24"/>
          <w:szCs w:val="24"/>
          <w:lang w:val="ru-RU"/>
        </w:rPr>
        <w:br/>
      </w:r>
      <w:r w:rsidRPr="0048743E">
        <w:rPr>
          <w:rFonts w:ascii="Times New Roman" w:hAnsi="Times New Roman" w:cs="Times New Roman"/>
          <w:sz w:val="24"/>
          <w:szCs w:val="24"/>
          <w:lang w:val="ru-RU"/>
        </w:rPr>
        <w:tab/>
      </w:r>
      <w:r w:rsidRPr="0048743E">
        <w:rPr>
          <w:rFonts w:ascii="Times New Roman" w:eastAsia="Times New Roman" w:hAnsi="Times New Roman" w:cs="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roofErr w:type="gramEnd"/>
      <w:r w:rsidRPr="0048743E">
        <w:rPr>
          <w:rFonts w:ascii="Times New Roman" w:eastAsia="Times New Roman" w:hAnsi="Times New Roman" w:cs="Times New Roman"/>
          <w:color w:val="000000"/>
          <w:sz w:val="24"/>
          <w:szCs w:val="24"/>
          <w:lang w:val="ru-RU"/>
        </w:rPr>
        <w:t xml:space="preserve"> </w:t>
      </w:r>
      <w:r w:rsidRPr="0048743E">
        <w:rPr>
          <w:rFonts w:ascii="Times New Roman" w:hAnsi="Times New Roman" w:cs="Times New Roman"/>
          <w:sz w:val="24"/>
          <w:szCs w:val="24"/>
          <w:lang w:val="ru-RU"/>
        </w:rPr>
        <w:br/>
      </w:r>
      <w:r w:rsidRPr="0048743E">
        <w:rPr>
          <w:rFonts w:ascii="Times New Roman" w:hAnsi="Times New Roman" w:cs="Times New Roman"/>
          <w:sz w:val="24"/>
          <w:szCs w:val="24"/>
          <w:lang w:val="ru-RU"/>
        </w:rPr>
        <w:tab/>
      </w:r>
      <w:r w:rsidRPr="0048743E">
        <w:rPr>
          <w:rFonts w:ascii="Times New Roman" w:eastAsia="Times New Roman" w:hAnsi="Times New Roman" w:cs="Times New Roman"/>
          <w:color w:val="000000"/>
          <w:sz w:val="24"/>
          <w:szCs w:val="24"/>
          <w:lang w:val="ru-RU"/>
        </w:rPr>
        <w:t>6) участвовать в беседе и диалоге о прочитанном произведении, подбирать аргументы для оценки</w:t>
      </w:r>
      <w:r w:rsidR="0048743E">
        <w:rPr>
          <w:rFonts w:ascii="Times New Roman" w:eastAsia="Times New Roman" w:hAnsi="Times New Roman" w:cs="Times New Roman"/>
          <w:color w:val="000000"/>
          <w:sz w:val="24"/>
          <w:szCs w:val="24"/>
          <w:lang w:val="ru-RU"/>
        </w:rPr>
        <w:t xml:space="preserve"> </w:t>
      </w:r>
      <w:r w:rsidRPr="0048743E">
        <w:rPr>
          <w:rFonts w:ascii="Times New Roman" w:eastAsia="Times New Roman" w:hAnsi="Times New Roman" w:cs="Times New Roman"/>
          <w:color w:val="000000"/>
          <w:sz w:val="24"/>
          <w:szCs w:val="24"/>
          <w:lang w:val="ru-RU"/>
        </w:rPr>
        <w:t xml:space="preserve">прочитанного (с учётом литературного развития обучающихся); </w:t>
      </w:r>
      <w:r w:rsidRPr="0048743E">
        <w:rPr>
          <w:rFonts w:ascii="Times New Roman" w:hAnsi="Times New Roman" w:cs="Times New Roman"/>
          <w:sz w:val="24"/>
          <w:szCs w:val="24"/>
          <w:lang w:val="ru-RU"/>
        </w:rPr>
        <w:br/>
      </w:r>
      <w:r w:rsidRPr="0048743E">
        <w:rPr>
          <w:rFonts w:ascii="Times New Roman" w:hAnsi="Times New Roman" w:cs="Times New Roman"/>
          <w:sz w:val="24"/>
          <w:szCs w:val="24"/>
          <w:lang w:val="ru-RU"/>
        </w:rPr>
        <w:tab/>
      </w:r>
      <w:r w:rsidRPr="0048743E">
        <w:rPr>
          <w:rFonts w:ascii="Times New Roman" w:eastAsia="Times New Roman" w:hAnsi="Times New Roman" w:cs="Times New Roman"/>
          <w:color w:val="000000"/>
          <w:sz w:val="24"/>
          <w:szCs w:val="24"/>
          <w:lang w:val="ru-RU"/>
        </w:rPr>
        <w:t xml:space="preserve">7) создавать устные и письменные высказывания разных жанров объемом не менее 70 слов (с учётом литературного развития обучающихся); </w:t>
      </w:r>
      <w:r w:rsidRPr="0048743E">
        <w:rPr>
          <w:rFonts w:ascii="Times New Roman" w:hAnsi="Times New Roman" w:cs="Times New Roman"/>
          <w:sz w:val="24"/>
          <w:szCs w:val="24"/>
          <w:lang w:val="ru-RU"/>
        </w:rPr>
        <w:br/>
      </w:r>
      <w:r w:rsidRPr="0048743E">
        <w:rPr>
          <w:rFonts w:ascii="Times New Roman" w:hAnsi="Times New Roman" w:cs="Times New Roman"/>
          <w:sz w:val="24"/>
          <w:szCs w:val="24"/>
          <w:lang w:val="ru-RU"/>
        </w:rPr>
        <w:tab/>
      </w:r>
      <w:r w:rsidRPr="0048743E">
        <w:rPr>
          <w:rFonts w:ascii="Times New Roman" w:eastAsia="Times New Roman" w:hAnsi="Times New Roman" w:cs="Times New Roman"/>
          <w:color w:val="000000"/>
          <w:sz w:val="24"/>
          <w:szCs w:val="24"/>
          <w:lang w:val="ru-RU"/>
        </w:rPr>
        <w:t xml:space="preserve">8) владеть начальными умениями интерпретации и </w:t>
      </w:r>
      <w:proofErr w:type="gramStart"/>
      <w:r w:rsidRPr="0048743E">
        <w:rPr>
          <w:rFonts w:ascii="Times New Roman" w:eastAsia="Times New Roman" w:hAnsi="Times New Roman" w:cs="Times New Roman"/>
          <w:color w:val="000000"/>
          <w:sz w:val="24"/>
          <w:szCs w:val="24"/>
          <w:lang w:val="ru-RU"/>
        </w:rPr>
        <w:t>оценки</w:t>
      </w:r>
      <w:proofErr w:type="gramEnd"/>
      <w:r w:rsidRPr="0048743E">
        <w:rPr>
          <w:rFonts w:ascii="Times New Roman" w:eastAsia="Times New Roman" w:hAnsi="Times New Roman" w:cs="Times New Roman"/>
          <w:color w:val="000000"/>
          <w:sz w:val="24"/>
          <w:szCs w:val="24"/>
          <w:lang w:val="ru-RU"/>
        </w:rPr>
        <w:t xml:space="preserve"> текстуально изученных произведений фольклора и литературы; </w:t>
      </w:r>
      <w:r w:rsidRPr="0048743E">
        <w:rPr>
          <w:rFonts w:ascii="Times New Roman" w:hAnsi="Times New Roman" w:cs="Times New Roman"/>
          <w:sz w:val="24"/>
          <w:szCs w:val="24"/>
          <w:lang w:val="ru-RU"/>
        </w:rPr>
        <w:br/>
      </w:r>
      <w:r w:rsidRPr="0048743E">
        <w:rPr>
          <w:rFonts w:ascii="Times New Roman" w:hAnsi="Times New Roman" w:cs="Times New Roman"/>
          <w:sz w:val="24"/>
          <w:szCs w:val="24"/>
          <w:lang w:val="ru-RU"/>
        </w:rPr>
        <w:tab/>
      </w:r>
      <w:proofErr w:type="gramStart"/>
      <w:r w:rsidRPr="0048743E">
        <w:rPr>
          <w:rFonts w:ascii="Times New Roman" w:eastAsia="Times New Roman" w:hAnsi="Times New Roman" w:cs="Times New Roman"/>
          <w:color w:val="000000"/>
          <w:sz w:val="24"/>
          <w:szCs w:val="24"/>
          <w:lang w:val="ru-RU"/>
        </w:rPr>
        <w:t xml:space="preserve">9) осознавать важность чтения и изучения произведений устного народного творчества и </w:t>
      </w:r>
      <w:r w:rsidRPr="0048743E">
        <w:rPr>
          <w:rFonts w:ascii="Times New Roman" w:hAnsi="Times New Roman" w:cs="Times New Roman"/>
          <w:sz w:val="24"/>
          <w:szCs w:val="24"/>
          <w:lang w:val="ru-RU"/>
        </w:rPr>
        <w:br/>
      </w:r>
      <w:r w:rsidRPr="0048743E">
        <w:rPr>
          <w:rFonts w:ascii="Times New Roman" w:eastAsia="Times New Roman" w:hAnsi="Times New Roman" w:cs="Times New Roman"/>
          <w:color w:val="000000"/>
          <w:sz w:val="24"/>
          <w:szCs w:val="24"/>
          <w:lang w:val="ru-RU"/>
        </w:rPr>
        <w:t xml:space="preserve">художественной литературы для познания мира, формирования эмоциональных и эстетических впечатлений, а также для собственного развития; </w:t>
      </w:r>
      <w:r w:rsidRPr="0048743E">
        <w:rPr>
          <w:rFonts w:ascii="Times New Roman" w:hAnsi="Times New Roman" w:cs="Times New Roman"/>
          <w:sz w:val="24"/>
          <w:szCs w:val="24"/>
          <w:lang w:val="ru-RU"/>
        </w:rPr>
        <w:br/>
      </w:r>
      <w:r w:rsidRPr="0048743E">
        <w:rPr>
          <w:rFonts w:ascii="Times New Roman" w:hAnsi="Times New Roman" w:cs="Times New Roman"/>
          <w:sz w:val="24"/>
          <w:szCs w:val="24"/>
          <w:lang w:val="ru-RU"/>
        </w:rPr>
        <w:tab/>
      </w:r>
      <w:r w:rsidRPr="0048743E">
        <w:rPr>
          <w:rFonts w:ascii="Times New Roman" w:eastAsia="Times New Roman" w:hAnsi="Times New Roman" w:cs="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roofErr w:type="gramEnd"/>
      <w:r w:rsidRPr="0048743E">
        <w:rPr>
          <w:rFonts w:ascii="Times New Roman" w:eastAsia="Times New Roman" w:hAnsi="Times New Roman" w:cs="Times New Roman"/>
          <w:color w:val="000000"/>
          <w:sz w:val="24"/>
          <w:szCs w:val="24"/>
          <w:lang w:val="ru-RU"/>
        </w:rPr>
        <w:t xml:space="preserve"> </w:t>
      </w:r>
      <w:r w:rsidRPr="0048743E">
        <w:rPr>
          <w:rFonts w:ascii="Times New Roman" w:hAnsi="Times New Roman" w:cs="Times New Roman"/>
          <w:sz w:val="24"/>
          <w:szCs w:val="24"/>
          <w:lang w:val="ru-RU"/>
        </w:rPr>
        <w:br/>
      </w:r>
      <w:r w:rsidRPr="0048743E">
        <w:rPr>
          <w:rFonts w:ascii="Times New Roman" w:hAnsi="Times New Roman" w:cs="Times New Roman"/>
          <w:sz w:val="24"/>
          <w:szCs w:val="24"/>
          <w:lang w:val="ru-RU"/>
        </w:rPr>
        <w:tab/>
      </w:r>
      <w:r w:rsidRPr="0048743E">
        <w:rPr>
          <w:rFonts w:ascii="Times New Roman" w:eastAsia="Times New Roman" w:hAnsi="Times New Roman" w:cs="Times New Roman"/>
          <w:color w:val="000000"/>
          <w:sz w:val="24"/>
          <w:szCs w:val="24"/>
          <w:lang w:val="ru-RU"/>
        </w:rPr>
        <w:t xml:space="preserve">11) участвовать в создании элементарных учебных проектов под руководством учителя и учиться </w:t>
      </w:r>
      <w:proofErr w:type="gramStart"/>
      <w:r w:rsidRPr="0048743E">
        <w:rPr>
          <w:rFonts w:ascii="Times New Roman" w:eastAsia="Times New Roman" w:hAnsi="Times New Roman" w:cs="Times New Roman"/>
          <w:color w:val="000000"/>
          <w:sz w:val="24"/>
          <w:szCs w:val="24"/>
          <w:lang w:val="ru-RU"/>
        </w:rPr>
        <w:t>публично</w:t>
      </w:r>
      <w:proofErr w:type="gramEnd"/>
      <w:r w:rsidRPr="0048743E">
        <w:rPr>
          <w:rFonts w:ascii="Times New Roman" w:eastAsia="Times New Roman" w:hAnsi="Times New Roman" w:cs="Times New Roman"/>
          <w:color w:val="000000"/>
          <w:sz w:val="24"/>
          <w:szCs w:val="24"/>
          <w:lang w:val="ru-RU"/>
        </w:rPr>
        <w:t xml:space="preserve"> представлять их результаты (с учётом литературного развития обучающихся); </w:t>
      </w:r>
      <w:r w:rsidRPr="0048743E">
        <w:rPr>
          <w:rFonts w:ascii="Times New Roman" w:hAnsi="Times New Roman" w:cs="Times New Roman"/>
          <w:sz w:val="24"/>
          <w:szCs w:val="24"/>
          <w:lang w:val="ru-RU"/>
        </w:rPr>
        <w:br/>
      </w:r>
      <w:r w:rsidRPr="0048743E">
        <w:rPr>
          <w:rFonts w:ascii="Times New Roman" w:hAnsi="Times New Roman" w:cs="Times New Roman"/>
          <w:sz w:val="24"/>
          <w:szCs w:val="24"/>
          <w:lang w:val="ru-RU"/>
        </w:rPr>
        <w:tab/>
      </w:r>
      <w:r w:rsidRPr="0048743E">
        <w:rPr>
          <w:rFonts w:ascii="Times New Roman" w:eastAsia="Times New Roman"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w:t>
      </w:r>
      <w:r w:rsidRPr="001729C3">
        <w:rPr>
          <w:rFonts w:ascii="Times New Roman" w:eastAsia="Times New Roman" w:hAnsi="Times New Roman"/>
          <w:color w:val="000000"/>
          <w:sz w:val="24"/>
          <w:lang w:val="ru-RU"/>
        </w:rPr>
        <w:t>ости.</w:t>
      </w:r>
    </w:p>
    <w:p w:rsidR="001A5784" w:rsidRPr="001729C3" w:rsidRDefault="001A5784">
      <w:pPr>
        <w:rPr>
          <w:lang w:val="ru-RU"/>
        </w:rPr>
        <w:sectPr w:rsidR="001A5784" w:rsidRPr="001729C3">
          <w:pgSz w:w="11900" w:h="16840"/>
          <w:pgMar w:top="286" w:right="770" w:bottom="1440" w:left="666" w:header="720" w:footer="720" w:gutter="0"/>
          <w:cols w:space="720" w:equalWidth="0">
            <w:col w:w="10464" w:space="0"/>
          </w:cols>
          <w:docGrid w:linePitch="360"/>
        </w:sectPr>
      </w:pPr>
    </w:p>
    <w:p w:rsidR="001A5784" w:rsidRPr="001729C3" w:rsidRDefault="001A5784">
      <w:pPr>
        <w:autoSpaceDE w:val="0"/>
        <w:autoSpaceDN w:val="0"/>
        <w:spacing w:after="64" w:line="220" w:lineRule="exact"/>
        <w:rPr>
          <w:lang w:val="ru-RU"/>
        </w:rPr>
      </w:pPr>
    </w:p>
    <w:p w:rsidR="001A5784" w:rsidRDefault="00C84B57">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tblPr>
      <w:tblGrid>
        <w:gridCol w:w="396"/>
        <w:gridCol w:w="3302"/>
        <w:gridCol w:w="528"/>
        <w:gridCol w:w="1106"/>
        <w:gridCol w:w="1140"/>
        <w:gridCol w:w="864"/>
        <w:gridCol w:w="2690"/>
        <w:gridCol w:w="1116"/>
        <w:gridCol w:w="4360"/>
      </w:tblGrid>
      <w:tr w:rsidR="001A5784">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330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30" w:lineRule="auto"/>
              <w:ind w:left="72"/>
              <w:rPr>
                <w:lang w:val="ru-RU"/>
              </w:rPr>
            </w:pPr>
            <w:r w:rsidRPr="001729C3">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269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1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436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b/>
                <w:color w:val="000000"/>
                <w:w w:val="97"/>
                <w:sz w:val="16"/>
              </w:rPr>
              <w:t>Электронные (цифровые) образовательные ресурсы</w:t>
            </w:r>
          </w:p>
        </w:tc>
      </w:tr>
      <w:tr w:rsidR="001A5784">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1A5784" w:rsidRDefault="001A5784"/>
        </w:tc>
        <w:tc>
          <w:tcPr>
            <w:tcW w:w="1726" w:type="dxa"/>
            <w:vMerge/>
            <w:tcBorders>
              <w:top w:val="single" w:sz="4" w:space="0" w:color="000000"/>
              <w:left w:val="single" w:sz="4" w:space="0" w:color="000000"/>
              <w:bottom w:val="single" w:sz="4" w:space="0" w:color="000000"/>
              <w:right w:val="single" w:sz="4" w:space="0" w:color="000000"/>
            </w:tcBorders>
          </w:tcPr>
          <w:p w:rsidR="001A5784" w:rsidRDefault="001A5784"/>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1A5784" w:rsidRDefault="001A5784"/>
        </w:tc>
        <w:tc>
          <w:tcPr>
            <w:tcW w:w="1726" w:type="dxa"/>
            <w:vMerge/>
            <w:tcBorders>
              <w:top w:val="single" w:sz="4" w:space="0" w:color="000000"/>
              <w:left w:val="single" w:sz="4" w:space="0" w:color="000000"/>
              <w:bottom w:val="single" w:sz="4" w:space="0" w:color="000000"/>
              <w:right w:val="single" w:sz="4" w:space="0" w:color="000000"/>
            </w:tcBorders>
          </w:tcPr>
          <w:p w:rsidR="001A5784" w:rsidRDefault="001A5784"/>
        </w:tc>
        <w:tc>
          <w:tcPr>
            <w:tcW w:w="1726" w:type="dxa"/>
            <w:vMerge/>
            <w:tcBorders>
              <w:top w:val="single" w:sz="4" w:space="0" w:color="000000"/>
              <w:left w:val="single" w:sz="4" w:space="0" w:color="000000"/>
              <w:bottom w:val="single" w:sz="4" w:space="0" w:color="000000"/>
              <w:right w:val="single" w:sz="4" w:space="0" w:color="000000"/>
            </w:tcBorders>
          </w:tcPr>
          <w:p w:rsidR="001A5784" w:rsidRDefault="001A5784"/>
        </w:tc>
        <w:tc>
          <w:tcPr>
            <w:tcW w:w="1726" w:type="dxa"/>
            <w:vMerge/>
            <w:tcBorders>
              <w:top w:val="single" w:sz="4" w:space="0" w:color="000000"/>
              <w:left w:val="single" w:sz="4" w:space="0" w:color="000000"/>
              <w:bottom w:val="single" w:sz="4" w:space="0" w:color="000000"/>
              <w:right w:val="single" w:sz="4" w:space="0" w:color="000000"/>
            </w:tcBorders>
          </w:tcPr>
          <w:p w:rsidR="001A5784" w:rsidRDefault="001A5784"/>
        </w:tc>
      </w:tr>
      <w:tr w:rsidR="001A578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Раздел 1.</w:t>
            </w:r>
            <w:r>
              <w:rPr>
                <w:rFonts w:ascii="Times New Roman" w:eastAsia="Times New Roman" w:hAnsi="Times New Roman"/>
                <w:b/>
                <w:color w:val="000000"/>
                <w:w w:val="97"/>
                <w:sz w:val="16"/>
              </w:rPr>
              <w:t xml:space="preserve"> Мифология</w:t>
            </w:r>
          </w:p>
        </w:tc>
      </w:tr>
      <w:tr w:rsidR="001A5784">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80" w:after="0" w:line="230" w:lineRule="auto"/>
              <w:jc w:val="center"/>
            </w:pPr>
            <w:r>
              <w:rPr>
                <w:rFonts w:ascii="Times New Roman" w:eastAsia="Times New Roman" w:hAnsi="Times New Roman"/>
                <w:color w:val="000000"/>
                <w:w w:val="97"/>
                <w:sz w:val="16"/>
              </w:rPr>
              <w:t>1.1.</w:t>
            </w:r>
          </w:p>
        </w:tc>
        <w:tc>
          <w:tcPr>
            <w:tcW w:w="3302"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80" w:after="0" w:line="230" w:lineRule="auto"/>
              <w:ind w:left="72"/>
              <w:rPr>
                <w:lang w:val="ru-RU"/>
              </w:rPr>
            </w:pPr>
            <w:r w:rsidRPr="001729C3">
              <w:rPr>
                <w:rFonts w:ascii="Times New Roman" w:eastAsia="Times New Roman" w:hAnsi="Times New Roman"/>
                <w:b/>
                <w:color w:val="000000"/>
                <w:w w:val="97"/>
                <w:sz w:val="16"/>
                <w:lang w:val="ru-RU"/>
              </w:rPr>
              <w:t>Мифы народов России и мира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80"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80"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80"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80" w:after="0" w:line="245" w:lineRule="auto"/>
              <w:jc w:val="center"/>
            </w:pPr>
            <w:r>
              <w:rPr>
                <w:rFonts w:ascii="Times New Roman" w:eastAsia="Times New Roman" w:hAnsi="Times New Roman"/>
                <w:color w:val="000000"/>
                <w:w w:val="97"/>
                <w:sz w:val="16"/>
              </w:rPr>
              <w:t>05.09.2022 07.09.2022</w:t>
            </w:r>
          </w:p>
        </w:tc>
        <w:tc>
          <w:tcPr>
            <w:tcW w:w="269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80" w:after="0" w:line="254" w:lineRule="auto"/>
              <w:ind w:left="72"/>
              <w:rPr>
                <w:lang w:val="ru-RU"/>
              </w:rPr>
            </w:pPr>
            <w:r w:rsidRPr="001729C3">
              <w:rPr>
                <w:rFonts w:ascii="Times New Roman" w:eastAsia="Times New Roman" w:hAnsi="Times New Roman"/>
                <w:color w:val="000000"/>
                <w:w w:val="97"/>
                <w:sz w:val="16"/>
                <w:lang w:val="ru-RU"/>
              </w:rPr>
              <w:t xml:space="preserve">Выразительно читать мифы и другие эпические произведения, отвечать на вопросы, пересказывать; </w:t>
            </w:r>
            <w:r w:rsidRPr="001729C3">
              <w:rPr>
                <w:lang w:val="ru-RU"/>
              </w:rPr>
              <w:br/>
            </w:r>
            <w:r w:rsidRPr="001729C3">
              <w:rPr>
                <w:rFonts w:ascii="Times New Roman" w:eastAsia="Times New Roman" w:hAnsi="Times New Roman"/>
                <w:color w:val="000000"/>
                <w:w w:val="97"/>
                <w:sz w:val="16"/>
                <w:lang w:val="ru-RU"/>
              </w:rPr>
              <w:t xml:space="preserve">Анализировать сюжет, жанровые, композиционные и художественные особенности; </w:t>
            </w:r>
            <w:r w:rsidRPr="001729C3">
              <w:rPr>
                <w:lang w:val="ru-RU"/>
              </w:rPr>
              <w:br/>
            </w:r>
            <w:r w:rsidRPr="001729C3">
              <w:rPr>
                <w:rFonts w:ascii="Times New Roman" w:eastAsia="Times New Roman" w:hAnsi="Times New Roman"/>
                <w:color w:val="000000"/>
                <w:w w:val="97"/>
                <w:sz w:val="16"/>
                <w:lang w:val="ru-RU"/>
              </w:rPr>
              <w:t xml:space="preserve">Определять и формулировать тему и основную мысль прочитанных </w:t>
            </w:r>
            <w:r w:rsidRPr="001729C3">
              <w:rPr>
                <w:lang w:val="ru-RU"/>
              </w:rPr>
              <w:br/>
            </w:r>
            <w:r w:rsidRPr="001729C3">
              <w:rPr>
                <w:rFonts w:ascii="Times New Roman" w:eastAsia="Times New Roman" w:hAnsi="Times New Roman"/>
                <w:color w:val="000000"/>
                <w:w w:val="97"/>
                <w:sz w:val="16"/>
                <w:lang w:val="ru-RU"/>
              </w:rPr>
              <w:t xml:space="preserve">мифов; </w:t>
            </w:r>
            <w:r w:rsidRPr="001729C3">
              <w:rPr>
                <w:lang w:val="ru-RU"/>
              </w:rPr>
              <w:br/>
            </w:r>
            <w:r w:rsidRPr="001729C3">
              <w:rPr>
                <w:rFonts w:ascii="Times New Roman" w:eastAsia="Times New Roman" w:hAnsi="Times New Roman"/>
                <w:color w:val="000000"/>
                <w:w w:val="97"/>
                <w:sz w:val="16"/>
                <w:lang w:val="ru-RU"/>
              </w:rPr>
              <w:t xml:space="preserve">Сопоставлять мифы разных народов, сравнивать их с эпическими </w:t>
            </w:r>
            <w:r w:rsidRPr="001729C3">
              <w:rPr>
                <w:lang w:val="ru-RU"/>
              </w:rPr>
              <w:br/>
            </w:r>
            <w:r w:rsidRPr="001729C3">
              <w:rPr>
                <w:rFonts w:ascii="Times New Roman" w:eastAsia="Times New Roman" w:hAnsi="Times New Roman"/>
                <w:color w:val="000000"/>
                <w:w w:val="97"/>
                <w:sz w:val="16"/>
                <w:lang w:val="ru-RU"/>
              </w:rPr>
              <w:t>произведениями;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80"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436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80" w:after="0" w:line="230" w:lineRule="auto"/>
              <w:ind w:left="72"/>
            </w:pPr>
            <w:r>
              <w:rPr>
                <w:rFonts w:ascii="Times New Roman" w:eastAsia="Times New Roman" w:hAnsi="Times New Roman"/>
                <w:color w:val="000000"/>
                <w:w w:val="97"/>
                <w:sz w:val="16"/>
              </w:rPr>
              <w:t>https://resh.edu.ru/subject/lesson/732/</w:t>
            </w:r>
          </w:p>
        </w:tc>
      </w:tr>
      <w:tr w:rsidR="001A5784">
        <w:trPr>
          <w:trHeight w:hRule="exact" w:val="348"/>
        </w:trPr>
        <w:tc>
          <w:tcPr>
            <w:tcW w:w="36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4</w:t>
            </w:r>
          </w:p>
        </w:tc>
        <w:tc>
          <w:tcPr>
            <w:tcW w:w="1127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1A5784"/>
        </w:tc>
      </w:tr>
      <w:tr w:rsidR="001A578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Раздел 2.</w:t>
            </w:r>
            <w:r>
              <w:rPr>
                <w:rFonts w:ascii="Times New Roman" w:eastAsia="Times New Roman" w:hAnsi="Times New Roman"/>
                <w:b/>
                <w:color w:val="000000"/>
                <w:w w:val="97"/>
                <w:sz w:val="16"/>
              </w:rPr>
              <w:t xml:space="preserve"> Фольклор</w:t>
            </w:r>
          </w:p>
        </w:tc>
      </w:tr>
      <w:tr w:rsidR="001A5784">
        <w:trPr>
          <w:trHeight w:hRule="exact" w:val="18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jc w:val="center"/>
            </w:pPr>
            <w:r>
              <w:rPr>
                <w:rFonts w:ascii="Times New Roman" w:eastAsia="Times New Roman" w:hAnsi="Times New Roman"/>
                <w:color w:val="000000"/>
                <w:w w:val="97"/>
                <w:sz w:val="16"/>
              </w:rPr>
              <w:t>2.1.</w:t>
            </w:r>
          </w:p>
        </w:tc>
        <w:tc>
          <w:tcPr>
            <w:tcW w:w="3302"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45" w:lineRule="auto"/>
              <w:ind w:left="72" w:right="432"/>
              <w:rPr>
                <w:lang w:val="ru-RU"/>
              </w:rPr>
            </w:pPr>
            <w:r w:rsidRPr="001729C3">
              <w:rPr>
                <w:rFonts w:ascii="Times New Roman" w:eastAsia="Times New Roman" w:hAnsi="Times New Roman"/>
                <w:b/>
                <w:color w:val="000000"/>
                <w:w w:val="97"/>
                <w:sz w:val="16"/>
                <w:lang w:val="ru-RU"/>
              </w:rPr>
              <w:t>Малые жанры: пословицы, поговорки, загадки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jc w:val="center"/>
            </w:pPr>
            <w:r>
              <w:rPr>
                <w:rFonts w:ascii="Times New Roman" w:eastAsia="Times New Roman" w:hAnsi="Times New Roman"/>
                <w:color w:val="000000"/>
                <w:w w:val="97"/>
                <w:sz w:val="16"/>
              </w:rPr>
              <w:t>12.09.2022 13.09.2022</w:t>
            </w:r>
          </w:p>
        </w:tc>
        <w:tc>
          <w:tcPr>
            <w:tcW w:w="269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54" w:lineRule="auto"/>
              <w:ind w:left="72" w:right="144"/>
              <w:rPr>
                <w:lang w:val="ru-RU"/>
              </w:rPr>
            </w:pPr>
            <w:r w:rsidRPr="001729C3">
              <w:rPr>
                <w:rFonts w:ascii="Times New Roman" w:eastAsia="Times New Roman" w:hAnsi="Times New Roman"/>
                <w:color w:val="000000"/>
                <w:w w:val="97"/>
                <w:sz w:val="16"/>
                <w:lang w:val="ru-RU"/>
              </w:rPr>
              <w:t xml:space="preserve">Выразительно читать фольклорные произведения малых жанров, </w:t>
            </w:r>
            <w:r w:rsidRPr="001729C3">
              <w:rPr>
                <w:lang w:val="ru-RU"/>
              </w:rPr>
              <w:br/>
            </w:r>
            <w:r w:rsidRPr="001729C3">
              <w:rPr>
                <w:rFonts w:ascii="Times New Roman" w:eastAsia="Times New Roman" w:hAnsi="Times New Roman"/>
                <w:color w:val="000000"/>
                <w:w w:val="97"/>
                <w:sz w:val="16"/>
                <w:lang w:val="ru-RU"/>
              </w:rPr>
              <w:t xml:space="preserve">отвечать на вопросы; </w:t>
            </w:r>
            <w:r w:rsidRPr="001729C3">
              <w:rPr>
                <w:lang w:val="ru-RU"/>
              </w:rPr>
              <w:br/>
            </w:r>
            <w:r w:rsidRPr="001729C3">
              <w:rPr>
                <w:rFonts w:ascii="Times New Roman" w:eastAsia="Times New Roman" w:hAnsi="Times New Roman"/>
                <w:color w:val="000000"/>
                <w:w w:val="97"/>
                <w:sz w:val="16"/>
                <w:lang w:val="ru-RU"/>
              </w:rPr>
              <w:t xml:space="preserve">Отличать пословицы от поговорок; Сопоставлять русские пословицы и поговорки с пословицами и </w:t>
            </w:r>
            <w:r w:rsidRPr="001729C3">
              <w:rPr>
                <w:lang w:val="ru-RU"/>
              </w:rPr>
              <w:br/>
            </w:r>
            <w:r w:rsidRPr="001729C3">
              <w:rPr>
                <w:rFonts w:ascii="Times New Roman" w:eastAsia="Times New Roman" w:hAnsi="Times New Roman"/>
                <w:color w:val="000000"/>
                <w:w w:val="97"/>
                <w:sz w:val="16"/>
                <w:lang w:val="ru-RU"/>
              </w:rPr>
              <w:t xml:space="preserve">поговорками других народов; </w:t>
            </w:r>
            <w:r w:rsidRPr="001729C3">
              <w:rPr>
                <w:lang w:val="ru-RU"/>
              </w:rPr>
              <w:br/>
            </w:r>
            <w:r w:rsidRPr="001729C3">
              <w:rPr>
                <w:rFonts w:ascii="Times New Roman" w:eastAsia="Times New Roman" w:hAnsi="Times New Roman"/>
                <w:color w:val="000000"/>
                <w:w w:val="97"/>
                <w:sz w:val="16"/>
                <w:lang w:val="ru-RU"/>
              </w:rPr>
              <w:t xml:space="preserve">Уметь сочинять и разгадывать </w:t>
            </w:r>
            <w:r w:rsidRPr="001729C3">
              <w:rPr>
                <w:lang w:val="ru-RU"/>
              </w:rPr>
              <w:br/>
            </w:r>
            <w:r w:rsidRPr="001729C3">
              <w:rPr>
                <w:rFonts w:ascii="Times New Roman" w:eastAsia="Times New Roman" w:hAnsi="Times New Roman"/>
                <w:color w:val="000000"/>
                <w:w w:val="97"/>
                <w:sz w:val="16"/>
                <w:lang w:val="ru-RU"/>
              </w:rPr>
              <w:t>загадки;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436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https://resh.edu.ru/subject/lesson/735/</w:t>
            </w:r>
          </w:p>
        </w:tc>
      </w:tr>
      <w:tr w:rsidR="001A5784">
        <w:trPr>
          <w:trHeight w:hRule="exact" w:val="342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jc w:val="center"/>
            </w:pPr>
            <w:r>
              <w:rPr>
                <w:rFonts w:ascii="Times New Roman" w:eastAsia="Times New Roman" w:hAnsi="Times New Roman"/>
                <w:color w:val="000000"/>
                <w:w w:val="97"/>
                <w:sz w:val="16"/>
              </w:rPr>
              <w:t>2.2.</w:t>
            </w:r>
          </w:p>
        </w:tc>
        <w:tc>
          <w:tcPr>
            <w:tcW w:w="3302"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6" w:after="0" w:line="233" w:lineRule="auto"/>
              <w:ind w:left="72"/>
              <w:rPr>
                <w:lang w:val="ru-RU"/>
              </w:rPr>
            </w:pPr>
            <w:r w:rsidRPr="001729C3">
              <w:rPr>
                <w:rFonts w:ascii="Times New Roman" w:eastAsia="Times New Roman" w:hAnsi="Times New Roman"/>
                <w:b/>
                <w:color w:val="000000"/>
                <w:w w:val="97"/>
                <w:sz w:val="16"/>
                <w:lang w:val="ru-RU"/>
              </w:rPr>
              <w:t>Сказки народов России и народов мира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7</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45" w:lineRule="auto"/>
              <w:jc w:val="center"/>
            </w:pPr>
            <w:r>
              <w:rPr>
                <w:rFonts w:ascii="Times New Roman" w:eastAsia="Times New Roman" w:hAnsi="Times New Roman"/>
                <w:color w:val="000000"/>
                <w:w w:val="97"/>
                <w:sz w:val="16"/>
              </w:rPr>
              <w:t>14.09.2022 21.09.2022</w:t>
            </w:r>
          </w:p>
        </w:tc>
        <w:tc>
          <w:tcPr>
            <w:tcW w:w="269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6" w:after="0" w:line="254" w:lineRule="auto"/>
              <w:ind w:left="72"/>
              <w:rPr>
                <w:lang w:val="ru-RU"/>
              </w:rPr>
            </w:pPr>
            <w:r w:rsidRPr="001729C3">
              <w:rPr>
                <w:rFonts w:ascii="Times New Roman" w:eastAsia="Times New Roman" w:hAnsi="Times New Roman"/>
                <w:color w:val="000000"/>
                <w:w w:val="97"/>
                <w:sz w:val="16"/>
                <w:lang w:val="ru-RU"/>
              </w:rPr>
              <w:t xml:space="preserve">Выразительно читать, пересказывать (кратко, подробно, выборочно) </w:t>
            </w:r>
            <w:r w:rsidRPr="001729C3">
              <w:rPr>
                <w:lang w:val="ru-RU"/>
              </w:rPr>
              <w:br/>
            </w:r>
            <w:r w:rsidRPr="001729C3">
              <w:rPr>
                <w:rFonts w:ascii="Times New Roman" w:eastAsia="Times New Roman" w:hAnsi="Times New Roman"/>
                <w:color w:val="000000"/>
                <w:w w:val="97"/>
                <w:sz w:val="16"/>
                <w:lang w:val="ru-RU"/>
              </w:rPr>
              <w:t xml:space="preserve">сказки, отвечать на вопросы; </w:t>
            </w:r>
            <w:r w:rsidRPr="001729C3">
              <w:rPr>
                <w:lang w:val="ru-RU"/>
              </w:rPr>
              <w:br/>
            </w:r>
            <w:r w:rsidRPr="001729C3">
              <w:rPr>
                <w:rFonts w:ascii="Times New Roman" w:eastAsia="Times New Roman" w:hAnsi="Times New Roman"/>
                <w:color w:val="000000"/>
                <w:w w:val="97"/>
                <w:sz w:val="16"/>
                <w:lang w:val="ru-RU"/>
              </w:rPr>
              <w:t xml:space="preserve">Определять виды сказок (волшебные, бытовые, о животных); </w:t>
            </w:r>
            <w:r w:rsidRPr="001729C3">
              <w:rPr>
                <w:lang w:val="ru-RU"/>
              </w:rPr>
              <w:br/>
            </w:r>
            <w:r w:rsidRPr="001729C3">
              <w:rPr>
                <w:rFonts w:ascii="Times New Roman" w:eastAsia="Times New Roman" w:hAnsi="Times New Roman"/>
                <w:color w:val="000000"/>
                <w:w w:val="97"/>
                <w:sz w:val="16"/>
                <w:lang w:val="ru-RU"/>
              </w:rPr>
              <w:t xml:space="preserve">Определять и формулировать тему и основную мысль прочитанной сказки; Характеризовать героев сказок, </w:t>
            </w:r>
            <w:r w:rsidRPr="001729C3">
              <w:rPr>
                <w:lang w:val="ru-RU"/>
              </w:rPr>
              <w:br/>
            </w:r>
            <w:r w:rsidRPr="001729C3">
              <w:rPr>
                <w:rFonts w:ascii="Times New Roman" w:eastAsia="Times New Roman" w:hAnsi="Times New Roman"/>
                <w:color w:val="000000"/>
                <w:w w:val="97"/>
                <w:sz w:val="16"/>
                <w:lang w:val="ru-RU"/>
              </w:rPr>
              <w:t xml:space="preserve">оценивать их поступки; </w:t>
            </w:r>
            <w:r w:rsidRPr="001729C3">
              <w:rPr>
                <w:lang w:val="ru-RU"/>
              </w:rPr>
              <w:br/>
            </w:r>
            <w:r w:rsidRPr="001729C3">
              <w:rPr>
                <w:rFonts w:ascii="Times New Roman" w:eastAsia="Times New Roman" w:hAnsi="Times New Roman"/>
                <w:color w:val="000000"/>
                <w:w w:val="97"/>
                <w:sz w:val="16"/>
                <w:lang w:val="ru-RU"/>
              </w:rPr>
              <w:t xml:space="preserve">Определять особенности языка и </w:t>
            </w:r>
            <w:r w:rsidRPr="001729C3">
              <w:rPr>
                <w:lang w:val="ru-RU"/>
              </w:rPr>
              <w:br/>
            </w:r>
            <w:r w:rsidRPr="001729C3">
              <w:rPr>
                <w:rFonts w:ascii="Times New Roman" w:eastAsia="Times New Roman" w:hAnsi="Times New Roman"/>
                <w:color w:val="000000"/>
                <w:w w:val="97"/>
                <w:sz w:val="16"/>
                <w:lang w:val="ru-RU"/>
              </w:rPr>
              <w:t xml:space="preserve">композиции народных сказок разных народов (зачин, концовка, </w:t>
            </w:r>
            <w:r w:rsidRPr="001729C3">
              <w:rPr>
                <w:lang w:val="ru-RU"/>
              </w:rPr>
              <w:br/>
            </w:r>
            <w:r w:rsidRPr="001729C3">
              <w:rPr>
                <w:rFonts w:ascii="Times New Roman" w:eastAsia="Times New Roman" w:hAnsi="Times New Roman"/>
                <w:color w:val="000000"/>
                <w:w w:val="97"/>
                <w:sz w:val="16"/>
                <w:lang w:val="ru-RU"/>
              </w:rPr>
              <w:t xml:space="preserve">постоянные эпитеты, устойчивые </w:t>
            </w:r>
            <w:r w:rsidRPr="001729C3">
              <w:rPr>
                <w:lang w:val="ru-RU"/>
              </w:rPr>
              <w:br/>
            </w:r>
            <w:r w:rsidRPr="001729C3">
              <w:rPr>
                <w:rFonts w:ascii="Times New Roman" w:eastAsia="Times New Roman" w:hAnsi="Times New Roman"/>
                <w:color w:val="000000"/>
                <w:w w:val="97"/>
                <w:sz w:val="16"/>
                <w:lang w:val="ru-RU"/>
              </w:rPr>
              <w:t xml:space="preserve">выражения и др.); </w:t>
            </w:r>
            <w:r w:rsidRPr="001729C3">
              <w:rPr>
                <w:lang w:val="ru-RU"/>
              </w:rPr>
              <w:br/>
            </w:r>
            <w:r w:rsidRPr="001729C3">
              <w:rPr>
                <w:rFonts w:ascii="Times New Roman" w:eastAsia="Times New Roman" w:hAnsi="Times New Roman"/>
                <w:color w:val="000000"/>
                <w:w w:val="97"/>
                <w:sz w:val="16"/>
                <w:lang w:val="ru-RU"/>
              </w:rPr>
              <w:t xml:space="preserve">Сочинять собственные сказки, </w:t>
            </w:r>
            <w:r w:rsidRPr="001729C3">
              <w:rPr>
                <w:lang w:val="ru-RU"/>
              </w:rPr>
              <w:br/>
            </w:r>
            <w:r w:rsidRPr="001729C3">
              <w:rPr>
                <w:rFonts w:ascii="Times New Roman" w:eastAsia="Times New Roman" w:hAnsi="Times New Roman"/>
                <w:color w:val="000000"/>
                <w:w w:val="97"/>
                <w:sz w:val="16"/>
                <w:lang w:val="ru-RU"/>
              </w:rPr>
              <w:t>употребляя сказочные устойчивые выражения;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45" w:lineRule="auto"/>
              <w:ind w:left="72" w:right="144"/>
            </w:pPr>
            <w:r>
              <w:rPr>
                <w:rFonts w:ascii="Times New Roman" w:eastAsia="Times New Roman" w:hAnsi="Times New Roman"/>
                <w:color w:val="000000"/>
                <w:w w:val="97"/>
                <w:sz w:val="16"/>
              </w:rPr>
              <w:t>Письменный контроль;</w:t>
            </w:r>
          </w:p>
        </w:tc>
        <w:tc>
          <w:tcPr>
            <w:tcW w:w="436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https://moreskazok.ru/skazki-narodov-rf.html?</w:t>
            </w:r>
          </w:p>
        </w:tc>
      </w:tr>
      <w:tr w:rsidR="001A5784">
        <w:trPr>
          <w:trHeight w:hRule="exact" w:val="328"/>
        </w:trPr>
        <w:tc>
          <w:tcPr>
            <w:tcW w:w="36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9</w:t>
            </w:r>
          </w:p>
        </w:tc>
        <w:tc>
          <w:tcPr>
            <w:tcW w:w="1127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1A5784"/>
        </w:tc>
      </w:tr>
    </w:tbl>
    <w:p w:rsidR="001A5784" w:rsidRDefault="001A5784">
      <w:pPr>
        <w:autoSpaceDE w:val="0"/>
        <w:autoSpaceDN w:val="0"/>
        <w:spacing w:after="0" w:line="14" w:lineRule="exact"/>
      </w:pPr>
    </w:p>
    <w:p w:rsidR="001A5784" w:rsidRDefault="001A5784">
      <w:pPr>
        <w:sectPr w:rsidR="001A5784">
          <w:pgSz w:w="16840" w:h="11900"/>
          <w:pgMar w:top="282" w:right="640" w:bottom="400" w:left="666" w:header="720" w:footer="720" w:gutter="0"/>
          <w:cols w:space="720" w:equalWidth="0">
            <w:col w:w="15534" w:space="0"/>
          </w:cols>
          <w:docGrid w:linePitch="360"/>
        </w:sectPr>
      </w:pPr>
    </w:p>
    <w:p w:rsidR="001A5784" w:rsidRDefault="001A5784">
      <w:pPr>
        <w:autoSpaceDE w:val="0"/>
        <w:autoSpaceDN w:val="0"/>
        <w:spacing w:after="66" w:line="220" w:lineRule="exact"/>
      </w:pPr>
    </w:p>
    <w:tbl>
      <w:tblPr>
        <w:tblW w:w="0" w:type="auto"/>
        <w:tblInd w:w="6" w:type="dxa"/>
        <w:tblLayout w:type="fixed"/>
        <w:tblLook w:val="04A0"/>
      </w:tblPr>
      <w:tblGrid>
        <w:gridCol w:w="396"/>
        <w:gridCol w:w="3302"/>
        <w:gridCol w:w="528"/>
        <w:gridCol w:w="1106"/>
        <w:gridCol w:w="1140"/>
        <w:gridCol w:w="864"/>
        <w:gridCol w:w="2690"/>
        <w:gridCol w:w="1116"/>
        <w:gridCol w:w="4360"/>
      </w:tblGrid>
      <w:tr w:rsidR="001A5784" w:rsidRPr="0037291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30" w:lineRule="auto"/>
              <w:ind w:left="72"/>
              <w:rPr>
                <w:lang w:val="ru-RU"/>
              </w:rPr>
            </w:pPr>
            <w:r w:rsidRPr="001729C3">
              <w:rPr>
                <w:rFonts w:ascii="Times New Roman" w:eastAsia="Times New Roman" w:hAnsi="Times New Roman"/>
                <w:color w:val="000000"/>
                <w:w w:val="97"/>
                <w:sz w:val="16"/>
                <w:lang w:val="ru-RU"/>
              </w:rPr>
              <w:t>Раздел 3.</w:t>
            </w:r>
            <w:r w:rsidRPr="001729C3">
              <w:rPr>
                <w:rFonts w:ascii="Times New Roman" w:eastAsia="Times New Roman" w:hAnsi="Times New Roman"/>
                <w:b/>
                <w:color w:val="000000"/>
                <w:w w:val="97"/>
                <w:sz w:val="16"/>
                <w:lang w:val="ru-RU"/>
              </w:rPr>
              <w:t xml:space="preserve"> Литература первой половины </w:t>
            </w:r>
            <w:r>
              <w:rPr>
                <w:rFonts w:ascii="Times New Roman" w:eastAsia="Times New Roman" w:hAnsi="Times New Roman"/>
                <w:b/>
                <w:color w:val="000000"/>
                <w:w w:val="97"/>
                <w:sz w:val="16"/>
              </w:rPr>
              <w:t>XIX</w:t>
            </w:r>
            <w:r w:rsidRPr="001729C3">
              <w:rPr>
                <w:rFonts w:ascii="Times New Roman" w:eastAsia="Times New Roman" w:hAnsi="Times New Roman"/>
                <w:b/>
                <w:color w:val="000000"/>
                <w:w w:val="97"/>
                <w:sz w:val="16"/>
                <w:lang w:val="ru-RU"/>
              </w:rPr>
              <w:t xml:space="preserve"> века</w:t>
            </w:r>
          </w:p>
        </w:tc>
      </w:tr>
      <w:tr w:rsidR="001A5784">
        <w:trPr>
          <w:trHeight w:hRule="exact" w:val="282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jc w:val="center"/>
            </w:pPr>
            <w:r>
              <w:rPr>
                <w:rFonts w:ascii="Times New Roman" w:eastAsia="Times New Roman" w:hAnsi="Times New Roman"/>
                <w:color w:val="000000"/>
                <w:w w:val="97"/>
                <w:sz w:val="16"/>
              </w:rPr>
              <w:t>3.1.</w:t>
            </w:r>
          </w:p>
        </w:tc>
        <w:tc>
          <w:tcPr>
            <w:tcW w:w="3302"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30" w:lineRule="auto"/>
              <w:ind w:left="72"/>
              <w:rPr>
                <w:lang w:val="ru-RU"/>
              </w:rPr>
            </w:pPr>
            <w:r w:rsidRPr="001729C3">
              <w:rPr>
                <w:rFonts w:ascii="Times New Roman" w:eastAsia="Times New Roman" w:hAnsi="Times New Roman"/>
                <w:b/>
                <w:color w:val="000000"/>
                <w:w w:val="97"/>
                <w:sz w:val="16"/>
                <w:lang w:val="ru-RU"/>
              </w:rPr>
              <w:t>И. А. Крылов. Басни (три по выбору).</w:t>
            </w:r>
          </w:p>
          <w:p w:rsidR="001A5784" w:rsidRPr="001729C3" w:rsidRDefault="00C84B57">
            <w:pPr>
              <w:autoSpaceDE w:val="0"/>
              <w:autoSpaceDN w:val="0"/>
              <w:spacing w:before="20" w:after="0" w:line="247" w:lineRule="auto"/>
              <w:ind w:left="72" w:right="288"/>
              <w:rPr>
                <w:lang w:val="ru-RU"/>
              </w:rPr>
            </w:pPr>
            <w:r w:rsidRPr="001729C3">
              <w:rPr>
                <w:rFonts w:ascii="Times New Roman" w:eastAsia="Times New Roman" w:hAnsi="Times New Roman"/>
                <w:b/>
                <w:color w:val="000000"/>
                <w:w w:val="97"/>
                <w:sz w:val="16"/>
                <w:lang w:val="ru-RU"/>
              </w:rPr>
              <w:t>«Волк на псарне», «Листы и Корни»,</w:t>
            </w:r>
            <w:r w:rsidRPr="001729C3">
              <w:rPr>
                <w:lang w:val="ru-RU"/>
              </w:rPr>
              <w:br/>
            </w:r>
            <w:r w:rsidRPr="001729C3">
              <w:rPr>
                <w:rFonts w:ascii="Times New Roman" w:eastAsia="Times New Roman" w:hAnsi="Times New Roman"/>
                <w:b/>
                <w:color w:val="000000"/>
                <w:w w:val="97"/>
                <w:sz w:val="16"/>
                <w:lang w:val="ru-RU"/>
              </w:rPr>
              <w:t>«Свинья под Дубом», «Квартет», «Осёл и Соловей», «Ворона и Лисица»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jc w:val="center"/>
            </w:pPr>
            <w:r>
              <w:rPr>
                <w:rFonts w:ascii="Times New Roman" w:eastAsia="Times New Roman" w:hAnsi="Times New Roman"/>
                <w:color w:val="000000"/>
                <w:w w:val="97"/>
                <w:sz w:val="16"/>
              </w:rPr>
              <w:t>26.09.2022 03.10.2022</w:t>
            </w:r>
          </w:p>
        </w:tc>
        <w:tc>
          <w:tcPr>
            <w:tcW w:w="269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54" w:lineRule="auto"/>
              <w:ind w:left="72"/>
              <w:rPr>
                <w:lang w:val="ru-RU"/>
              </w:rPr>
            </w:pPr>
            <w:r w:rsidRPr="001729C3">
              <w:rPr>
                <w:rFonts w:ascii="Times New Roman" w:eastAsia="Times New Roman" w:hAnsi="Times New Roman"/>
                <w:color w:val="000000"/>
                <w:w w:val="97"/>
                <w:sz w:val="16"/>
                <w:lang w:val="ru-RU"/>
              </w:rPr>
              <w:t xml:space="preserve">Выразительно читать басню, в том числе по ролям; </w:t>
            </w:r>
            <w:r w:rsidRPr="001729C3">
              <w:rPr>
                <w:lang w:val="ru-RU"/>
              </w:rPr>
              <w:br/>
            </w:r>
            <w:r w:rsidRPr="001729C3">
              <w:rPr>
                <w:rFonts w:ascii="Times New Roman" w:eastAsia="Times New Roman" w:hAnsi="Times New Roman"/>
                <w:color w:val="000000"/>
                <w:w w:val="97"/>
                <w:sz w:val="16"/>
                <w:lang w:val="ru-RU"/>
              </w:rPr>
              <w:t xml:space="preserve">Определять и формулировать тему и основную мысль прочитанной басни; Находить значение незнакомого </w:t>
            </w:r>
            <w:r w:rsidRPr="001729C3">
              <w:rPr>
                <w:lang w:val="ru-RU"/>
              </w:rPr>
              <w:br/>
            </w:r>
            <w:r w:rsidRPr="001729C3">
              <w:rPr>
                <w:rFonts w:ascii="Times New Roman" w:eastAsia="Times New Roman" w:hAnsi="Times New Roman"/>
                <w:color w:val="000000"/>
                <w:w w:val="97"/>
                <w:sz w:val="16"/>
                <w:lang w:val="ru-RU"/>
              </w:rPr>
              <w:t xml:space="preserve">слова в словаре; </w:t>
            </w:r>
            <w:r w:rsidRPr="001729C3">
              <w:rPr>
                <w:lang w:val="ru-RU"/>
              </w:rPr>
              <w:br/>
            </w:r>
            <w:r w:rsidRPr="001729C3">
              <w:rPr>
                <w:rFonts w:ascii="Times New Roman" w:eastAsia="Times New Roman" w:hAnsi="Times New Roman"/>
                <w:color w:val="000000"/>
                <w:w w:val="97"/>
                <w:sz w:val="16"/>
                <w:lang w:val="ru-RU"/>
              </w:rPr>
              <w:t xml:space="preserve">Инсценировать басню; </w:t>
            </w:r>
            <w:r w:rsidRPr="001729C3">
              <w:rPr>
                <w:lang w:val="ru-RU"/>
              </w:rPr>
              <w:br/>
            </w:r>
            <w:r w:rsidRPr="001729C3">
              <w:rPr>
                <w:rFonts w:ascii="Times New Roman" w:eastAsia="Times New Roman" w:hAnsi="Times New Roman"/>
                <w:color w:val="000000"/>
                <w:w w:val="97"/>
                <w:sz w:val="16"/>
                <w:lang w:val="ru-RU"/>
              </w:rPr>
              <w:t xml:space="preserve">Определять художественные </w:t>
            </w:r>
            <w:r w:rsidRPr="001729C3">
              <w:rPr>
                <w:lang w:val="ru-RU"/>
              </w:rPr>
              <w:br/>
            </w:r>
            <w:r w:rsidRPr="001729C3">
              <w:rPr>
                <w:rFonts w:ascii="Times New Roman" w:eastAsia="Times New Roman" w:hAnsi="Times New Roman"/>
                <w:color w:val="000000"/>
                <w:w w:val="97"/>
                <w:sz w:val="16"/>
                <w:lang w:val="ru-RU"/>
              </w:rPr>
              <w:t xml:space="preserve">особенности басенного жанра; </w:t>
            </w:r>
            <w:r w:rsidRPr="001729C3">
              <w:rPr>
                <w:lang w:val="ru-RU"/>
              </w:rPr>
              <w:br/>
            </w:r>
            <w:r w:rsidRPr="001729C3">
              <w:rPr>
                <w:rFonts w:ascii="Times New Roman" w:eastAsia="Times New Roman" w:hAnsi="Times New Roman"/>
                <w:color w:val="000000"/>
                <w:w w:val="97"/>
                <w:sz w:val="16"/>
                <w:lang w:val="ru-RU"/>
              </w:rPr>
              <w:t xml:space="preserve">Иметь первоначальное представление об аллегории и морали; </w:t>
            </w:r>
            <w:r w:rsidRPr="001729C3">
              <w:rPr>
                <w:lang w:val="ru-RU"/>
              </w:rPr>
              <w:br/>
            </w:r>
            <w:r w:rsidRPr="001729C3">
              <w:rPr>
                <w:rFonts w:ascii="Times New Roman" w:eastAsia="Times New Roman" w:hAnsi="Times New Roman"/>
                <w:color w:val="000000"/>
                <w:w w:val="97"/>
                <w:sz w:val="16"/>
                <w:lang w:val="ru-RU"/>
              </w:rPr>
              <w:t>Читать басню наизусть (по выбору обучающегося);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436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https://resh.edu.ru/subject/lesson/7392/start/244530/</w:t>
            </w:r>
          </w:p>
        </w:tc>
      </w:tr>
      <w:tr w:rsidR="001A5784">
        <w:trPr>
          <w:trHeight w:hRule="exact" w:val="361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jc w:val="center"/>
            </w:pPr>
            <w:r>
              <w:rPr>
                <w:rFonts w:ascii="Times New Roman" w:eastAsia="Times New Roman" w:hAnsi="Times New Roman"/>
                <w:color w:val="000000"/>
                <w:w w:val="97"/>
                <w:sz w:val="16"/>
              </w:rPr>
              <w:t>3.2.</w:t>
            </w:r>
          </w:p>
        </w:tc>
        <w:tc>
          <w:tcPr>
            <w:tcW w:w="3302"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50" w:lineRule="auto"/>
              <w:ind w:left="72" w:right="288"/>
            </w:pPr>
            <w:r w:rsidRPr="001729C3">
              <w:rPr>
                <w:rFonts w:ascii="Times New Roman" w:eastAsia="Times New Roman" w:hAnsi="Times New Roman"/>
                <w:b/>
                <w:color w:val="000000"/>
                <w:w w:val="97"/>
                <w:sz w:val="16"/>
                <w:lang w:val="ru-RU"/>
              </w:rPr>
              <w:t xml:space="preserve">А. С. Пушкин. Стихотворения (не менее трёх). «Зимнее утро», «Зимний </w:t>
            </w:r>
            <w:r w:rsidRPr="001729C3">
              <w:rPr>
                <w:lang w:val="ru-RU"/>
              </w:rPr>
              <w:br/>
            </w:r>
            <w:r w:rsidRPr="001729C3">
              <w:rPr>
                <w:rFonts w:ascii="Times New Roman" w:eastAsia="Times New Roman" w:hAnsi="Times New Roman"/>
                <w:b/>
                <w:color w:val="000000"/>
                <w:w w:val="97"/>
                <w:sz w:val="16"/>
                <w:lang w:val="ru-RU"/>
              </w:rPr>
              <w:t xml:space="preserve">вечер», «Няне» и др. </w:t>
            </w:r>
            <w:r>
              <w:rPr>
                <w:rFonts w:ascii="Times New Roman" w:eastAsia="Times New Roman" w:hAnsi="Times New Roman"/>
                <w:b/>
                <w:color w:val="000000"/>
                <w:w w:val="97"/>
                <w:sz w:val="16"/>
              </w:rPr>
              <w:t xml:space="preserve">«Сказка о мёртвой царевне и о семи богатырях»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45" w:lineRule="auto"/>
              <w:jc w:val="center"/>
            </w:pPr>
            <w:r>
              <w:rPr>
                <w:rFonts w:ascii="Times New Roman" w:eastAsia="Times New Roman" w:hAnsi="Times New Roman"/>
                <w:color w:val="000000"/>
                <w:w w:val="97"/>
                <w:sz w:val="16"/>
              </w:rPr>
              <w:t>04.10.2022 17.10.2022</w:t>
            </w:r>
          </w:p>
        </w:tc>
        <w:tc>
          <w:tcPr>
            <w:tcW w:w="269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6" w:after="0" w:line="254" w:lineRule="auto"/>
              <w:ind w:left="72"/>
              <w:rPr>
                <w:lang w:val="ru-RU"/>
              </w:rPr>
            </w:pPr>
            <w:r w:rsidRPr="001729C3">
              <w:rPr>
                <w:rFonts w:ascii="Times New Roman" w:eastAsia="Times New Roman" w:hAnsi="Times New Roman"/>
                <w:color w:val="000000"/>
                <w:w w:val="97"/>
                <w:sz w:val="16"/>
                <w:lang w:val="ru-RU"/>
              </w:rPr>
              <w:t xml:space="preserve">Выразительно читать стихотворения; Отличать поэтический текст от </w:t>
            </w:r>
            <w:r w:rsidRPr="001729C3">
              <w:rPr>
                <w:lang w:val="ru-RU"/>
              </w:rPr>
              <w:br/>
            </w:r>
            <w:r w:rsidRPr="001729C3">
              <w:rPr>
                <w:rFonts w:ascii="Times New Roman" w:eastAsia="Times New Roman" w:hAnsi="Times New Roman"/>
                <w:color w:val="000000"/>
                <w:w w:val="97"/>
                <w:sz w:val="16"/>
                <w:lang w:val="ru-RU"/>
              </w:rPr>
              <w:t xml:space="preserve">прозаического, аргументировать свой ответ; </w:t>
            </w:r>
            <w:r w:rsidRPr="001729C3">
              <w:rPr>
                <w:lang w:val="ru-RU"/>
              </w:rPr>
              <w:br/>
            </w:r>
            <w:r w:rsidRPr="001729C3">
              <w:rPr>
                <w:rFonts w:ascii="Times New Roman" w:eastAsia="Times New Roman" w:hAnsi="Times New Roman"/>
                <w:color w:val="000000"/>
                <w:w w:val="97"/>
                <w:sz w:val="16"/>
                <w:lang w:val="ru-RU"/>
              </w:rPr>
              <w:t xml:space="preserve">Определять тематическое единство подобранных произведений; </w:t>
            </w:r>
            <w:r w:rsidRPr="001729C3">
              <w:rPr>
                <w:lang w:val="ru-RU"/>
              </w:rPr>
              <w:br/>
            </w:r>
            <w:r w:rsidRPr="001729C3">
              <w:rPr>
                <w:rFonts w:ascii="Times New Roman" w:eastAsia="Times New Roman" w:hAnsi="Times New Roman"/>
                <w:color w:val="000000"/>
                <w:w w:val="97"/>
                <w:sz w:val="16"/>
                <w:lang w:val="ru-RU"/>
              </w:rPr>
              <w:t xml:space="preserve">Выявлять средства художественной изобразительности в лирических </w:t>
            </w:r>
            <w:r w:rsidRPr="001729C3">
              <w:rPr>
                <w:lang w:val="ru-RU"/>
              </w:rPr>
              <w:br/>
            </w:r>
            <w:r w:rsidRPr="001729C3">
              <w:rPr>
                <w:rFonts w:ascii="Times New Roman" w:eastAsia="Times New Roman" w:hAnsi="Times New Roman"/>
                <w:color w:val="000000"/>
                <w:w w:val="97"/>
                <w:sz w:val="16"/>
                <w:lang w:val="ru-RU"/>
              </w:rPr>
              <w:t xml:space="preserve">произведениях (эпитет, метафору, олицетворение, сравнение); </w:t>
            </w:r>
            <w:r w:rsidRPr="001729C3">
              <w:rPr>
                <w:lang w:val="ru-RU"/>
              </w:rPr>
              <w:br/>
            </w:r>
            <w:r w:rsidRPr="001729C3">
              <w:rPr>
                <w:rFonts w:ascii="Times New Roman" w:eastAsia="Times New Roman" w:hAnsi="Times New Roman"/>
                <w:color w:val="000000"/>
                <w:w w:val="97"/>
                <w:sz w:val="16"/>
                <w:lang w:val="ru-RU"/>
              </w:rPr>
              <w:t xml:space="preserve">Выполнять письменные работы по первоначальному анализу </w:t>
            </w:r>
            <w:r w:rsidRPr="001729C3">
              <w:rPr>
                <w:lang w:val="ru-RU"/>
              </w:rPr>
              <w:br/>
            </w:r>
            <w:r w:rsidRPr="001729C3">
              <w:rPr>
                <w:rFonts w:ascii="Times New Roman" w:eastAsia="Times New Roman" w:hAnsi="Times New Roman"/>
                <w:color w:val="000000"/>
                <w:w w:val="97"/>
                <w:sz w:val="16"/>
                <w:lang w:val="ru-RU"/>
              </w:rPr>
              <w:t xml:space="preserve">стихотворения; </w:t>
            </w:r>
            <w:r w:rsidRPr="001729C3">
              <w:rPr>
                <w:lang w:val="ru-RU"/>
              </w:rPr>
              <w:br/>
            </w:r>
            <w:r w:rsidRPr="001729C3">
              <w:rPr>
                <w:rFonts w:ascii="Times New Roman" w:eastAsia="Times New Roman" w:hAnsi="Times New Roman"/>
                <w:color w:val="000000"/>
                <w:w w:val="97"/>
                <w:sz w:val="16"/>
                <w:lang w:val="ru-RU"/>
              </w:rPr>
              <w:t xml:space="preserve">Заучивать стихотворения наизусть; Выразительно читать сказку, </w:t>
            </w:r>
            <w:r w:rsidRPr="001729C3">
              <w:rPr>
                <w:lang w:val="ru-RU"/>
              </w:rPr>
              <w:br/>
            </w:r>
            <w:r w:rsidRPr="001729C3">
              <w:rPr>
                <w:rFonts w:ascii="Times New Roman" w:eastAsia="Times New Roman" w:hAnsi="Times New Roman"/>
                <w:color w:val="000000"/>
                <w:w w:val="97"/>
                <w:sz w:val="16"/>
                <w:lang w:val="ru-RU"/>
              </w:rPr>
              <w:t xml:space="preserve">отвечать на вопросы по содержанию; Определять идейно-тематическое </w:t>
            </w:r>
            <w:r w:rsidRPr="001729C3">
              <w:rPr>
                <w:lang w:val="ru-RU"/>
              </w:rPr>
              <w:br/>
            </w:r>
            <w:r w:rsidRPr="001729C3">
              <w:rPr>
                <w:rFonts w:ascii="Times New Roman" w:eastAsia="Times New Roman" w:hAnsi="Times New Roman"/>
                <w:color w:val="000000"/>
                <w:w w:val="97"/>
                <w:sz w:val="16"/>
                <w:lang w:val="ru-RU"/>
              </w:rPr>
              <w:t>содержание сказки А. С. Пушкина;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436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https://resh.edu.ru/subject/lesson/7390/main/310832/</w:t>
            </w:r>
          </w:p>
        </w:tc>
      </w:tr>
      <w:tr w:rsidR="001A5784">
        <w:trPr>
          <w:trHeight w:hRule="exact" w:val="225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jc w:val="center"/>
            </w:pPr>
            <w:r>
              <w:rPr>
                <w:rFonts w:ascii="Times New Roman" w:eastAsia="Times New Roman" w:hAnsi="Times New Roman"/>
                <w:color w:val="000000"/>
                <w:w w:val="97"/>
                <w:sz w:val="16"/>
              </w:rPr>
              <w:t>3.3.</w:t>
            </w:r>
          </w:p>
        </w:tc>
        <w:tc>
          <w:tcPr>
            <w:tcW w:w="3302"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6" w:after="0" w:line="233" w:lineRule="auto"/>
              <w:ind w:left="72"/>
              <w:rPr>
                <w:lang w:val="ru-RU"/>
              </w:rPr>
            </w:pPr>
            <w:r w:rsidRPr="001729C3">
              <w:rPr>
                <w:rFonts w:ascii="Times New Roman" w:eastAsia="Times New Roman" w:hAnsi="Times New Roman"/>
                <w:b/>
                <w:color w:val="000000"/>
                <w:w w:val="97"/>
                <w:sz w:val="16"/>
                <w:lang w:val="ru-RU"/>
              </w:rPr>
              <w:t>М. Ю. Лермонтов.</w:t>
            </w:r>
          </w:p>
          <w:p w:rsidR="001A5784" w:rsidRPr="001729C3" w:rsidRDefault="00C84B57">
            <w:pPr>
              <w:autoSpaceDE w:val="0"/>
              <w:autoSpaceDN w:val="0"/>
              <w:spacing w:before="20" w:after="0" w:line="230" w:lineRule="auto"/>
              <w:ind w:left="72"/>
              <w:rPr>
                <w:lang w:val="ru-RU"/>
              </w:rPr>
            </w:pPr>
            <w:r w:rsidRPr="001729C3">
              <w:rPr>
                <w:rFonts w:ascii="Times New Roman" w:eastAsia="Times New Roman" w:hAnsi="Times New Roman"/>
                <w:b/>
                <w:color w:val="000000"/>
                <w:w w:val="97"/>
                <w:sz w:val="16"/>
                <w:lang w:val="ru-RU"/>
              </w:rPr>
              <w:t>Стихотворение «Бородино»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45" w:lineRule="auto"/>
              <w:jc w:val="center"/>
            </w:pPr>
            <w:r>
              <w:rPr>
                <w:rFonts w:ascii="Times New Roman" w:eastAsia="Times New Roman" w:hAnsi="Times New Roman"/>
                <w:color w:val="000000"/>
                <w:w w:val="97"/>
                <w:sz w:val="16"/>
              </w:rPr>
              <w:t>18.10.2022 19.10.2022</w:t>
            </w:r>
          </w:p>
        </w:tc>
        <w:tc>
          <w:tcPr>
            <w:tcW w:w="269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6" w:after="0" w:line="254" w:lineRule="auto"/>
              <w:ind w:left="72" w:right="144"/>
              <w:rPr>
                <w:lang w:val="ru-RU"/>
              </w:rPr>
            </w:pPr>
            <w:r w:rsidRPr="001729C3">
              <w:rPr>
                <w:rFonts w:ascii="Times New Roman" w:eastAsia="Times New Roman" w:hAnsi="Times New Roman"/>
                <w:color w:val="000000"/>
                <w:w w:val="97"/>
                <w:sz w:val="16"/>
                <w:lang w:val="ru-RU"/>
              </w:rPr>
              <w:t xml:space="preserve">Определять его историческую </w:t>
            </w:r>
            <w:r w:rsidRPr="001729C3">
              <w:rPr>
                <w:lang w:val="ru-RU"/>
              </w:rPr>
              <w:br/>
            </w:r>
            <w:r w:rsidRPr="001729C3">
              <w:rPr>
                <w:rFonts w:ascii="Times New Roman" w:eastAsia="Times New Roman" w:hAnsi="Times New Roman"/>
                <w:color w:val="000000"/>
                <w:w w:val="97"/>
                <w:sz w:val="16"/>
                <w:lang w:val="ru-RU"/>
              </w:rPr>
              <w:t xml:space="preserve">основу, идейно-тематическое </w:t>
            </w:r>
            <w:r w:rsidRPr="001729C3">
              <w:rPr>
                <w:lang w:val="ru-RU"/>
              </w:rPr>
              <w:br/>
            </w:r>
            <w:r w:rsidRPr="001729C3">
              <w:rPr>
                <w:rFonts w:ascii="Times New Roman" w:eastAsia="Times New Roman" w:hAnsi="Times New Roman"/>
                <w:color w:val="000000"/>
                <w:w w:val="97"/>
                <w:sz w:val="16"/>
                <w:lang w:val="ru-RU"/>
              </w:rPr>
              <w:t xml:space="preserve">содержание; </w:t>
            </w:r>
            <w:r w:rsidRPr="001729C3">
              <w:rPr>
                <w:lang w:val="ru-RU"/>
              </w:rPr>
              <w:br/>
            </w:r>
            <w:r w:rsidRPr="001729C3">
              <w:rPr>
                <w:rFonts w:ascii="Times New Roman" w:eastAsia="Times New Roman" w:hAnsi="Times New Roman"/>
                <w:color w:val="000000"/>
                <w:w w:val="97"/>
                <w:sz w:val="16"/>
                <w:lang w:val="ru-RU"/>
              </w:rPr>
              <w:t xml:space="preserve">Определять позицию автора; </w:t>
            </w:r>
            <w:r w:rsidRPr="001729C3">
              <w:rPr>
                <w:lang w:val="ru-RU"/>
              </w:rPr>
              <w:br/>
            </w:r>
            <w:r w:rsidRPr="001729C3">
              <w:rPr>
                <w:rFonts w:ascii="Times New Roman" w:eastAsia="Times New Roman" w:hAnsi="Times New Roman"/>
                <w:color w:val="000000"/>
                <w:w w:val="97"/>
                <w:sz w:val="16"/>
                <w:lang w:val="ru-RU"/>
              </w:rPr>
              <w:t xml:space="preserve">Выявлять жанровые признаки и средства художественной </w:t>
            </w:r>
            <w:r w:rsidRPr="001729C3">
              <w:rPr>
                <w:lang w:val="ru-RU"/>
              </w:rPr>
              <w:br/>
            </w:r>
            <w:r w:rsidRPr="001729C3">
              <w:rPr>
                <w:rFonts w:ascii="Times New Roman" w:eastAsia="Times New Roman" w:hAnsi="Times New Roman"/>
                <w:color w:val="000000"/>
                <w:w w:val="97"/>
                <w:sz w:val="16"/>
                <w:lang w:val="ru-RU"/>
              </w:rPr>
              <w:t xml:space="preserve">изобразительности в произведении (эпитет, олицетворение, сравнение, метафора); </w:t>
            </w:r>
            <w:r w:rsidRPr="001729C3">
              <w:rPr>
                <w:lang w:val="ru-RU"/>
              </w:rPr>
              <w:br/>
            </w:r>
            <w:r w:rsidRPr="001729C3">
              <w:rPr>
                <w:rFonts w:ascii="Times New Roman" w:eastAsia="Times New Roman" w:hAnsi="Times New Roman"/>
                <w:color w:val="000000"/>
                <w:w w:val="97"/>
                <w:sz w:val="16"/>
                <w:lang w:val="ru-RU"/>
              </w:rPr>
              <w:t>Заучивать стихотворение наизусть; Писать мини-сочинение;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45" w:lineRule="auto"/>
              <w:ind w:left="72" w:right="144"/>
            </w:pPr>
            <w:r>
              <w:rPr>
                <w:rFonts w:ascii="Times New Roman" w:eastAsia="Times New Roman" w:hAnsi="Times New Roman"/>
                <w:color w:val="000000"/>
                <w:w w:val="97"/>
                <w:sz w:val="16"/>
              </w:rPr>
              <w:t>Письменный контроль;</w:t>
            </w:r>
          </w:p>
        </w:tc>
        <w:tc>
          <w:tcPr>
            <w:tcW w:w="436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https://resh.edu.ru/subject/lesson/7385/start/310956/</w:t>
            </w:r>
          </w:p>
        </w:tc>
      </w:tr>
    </w:tbl>
    <w:p w:rsidR="001A5784" w:rsidRDefault="001A5784">
      <w:pPr>
        <w:autoSpaceDE w:val="0"/>
        <w:autoSpaceDN w:val="0"/>
        <w:spacing w:after="0" w:line="14" w:lineRule="exact"/>
      </w:pPr>
    </w:p>
    <w:p w:rsidR="001A5784" w:rsidRDefault="001A5784">
      <w:pPr>
        <w:sectPr w:rsidR="001A5784">
          <w:pgSz w:w="16840" w:h="11900"/>
          <w:pgMar w:top="284" w:right="640" w:bottom="1132" w:left="666" w:header="720" w:footer="720" w:gutter="0"/>
          <w:cols w:space="720" w:equalWidth="0">
            <w:col w:w="15534" w:space="0"/>
          </w:cols>
          <w:docGrid w:linePitch="360"/>
        </w:sectPr>
      </w:pPr>
    </w:p>
    <w:p w:rsidR="001A5784" w:rsidRDefault="001A5784">
      <w:pPr>
        <w:autoSpaceDE w:val="0"/>
        <w:autoSpaceDN w:val="0"/>
        <w:spacing w:after="66" w:line="220" w:lineRule="exact"/>
      </w:pPr>
    </w:p>
    <w:tbl>
      <w:tblPr>
        <w:tblW w:w="0" w:type="auto"/>
        <w:tblInd w:w="6" w:type="dxa"/>
        <w:tblLayout w:type="fixed"/>
        <w:tblLook w:val="04A0"/>
      </w:tblPr>
      <w:tblGrid>
        <w:gridCol w:w="396"/>
        <w:gridCol w:w="3302"/>
        <w:gridCol w:w="528"/>
        <w:gridCol w:w="1106"/>
        <w:gridCol w:w="1140"/>
        <w:gridCol w:w="864"/>
        <w:gridCol w:w="2690"/>
        <w:gridCol w:w="1116"/>
        <w:gridCol w:w="4360"/>
      </w:tblGrid>
      <w:tr w:rsidR="001A5784">
        <w:trPr>
          <w:trHeight w:hRule="exact" w:val="28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jc w:val="center"/>
            </w:pPr>
            <w:r>
              <w:rPr>
                <w:rFonts w:ascii="Times New Roman" w:eastAsia="Times New Roman" w:hAnsi="Times New Roman"/>
                <w:color w:val="000000"/>
                <w:w w:val="97"/>
                <w:sz w:val="16"/>
              </w:rPr>
              <w:t>3.4.</w:t>
            </w:r>
          </w:p>
        </w:tc>
        <w:tc>
          <w:tcPr>
            <w:tcW w:w="3302"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45" w:lineRule="auto"/>
              <w:ind w:left="72" w:right="720"/>
              <w:rPr>
                <w:lang w:val="ru-RU"/>
              </w:rPr>
            </w:pPr>
            <w:r w:rsidRPr="001729C3">
              <w:rPr>
                <w:rFonts w:ascii="Times New Roman" w:eastAsia="Times New Roman" w:hAnsi="Times New Roman"/>
                <w:b/>
                <w:color w:val="000000"/>
                <w:w w:val="97"/>
                <w:sz w:val="16"/>
                <w:lang w:val="ru-RU"/>
              </w:rPr>
              <w:t>Н. В. Гоголь. Повесть «Ночь перед Рождеством»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jc w:val="center"/>
            </w:pPr>
            <w:r>
              <w:rPr>
                <w:rFonts w:ascii="Times New Roman" w:eastAsia="Times New Roman" w:hAnsi="Times New Roman"/>
                <w:color w:val="000000"/>
                <w:w w:val="97"/>
                <w:sz w:val="16"/>
              </w:rPr>
              <w:t>24.10.2022 25.10.2022</w:t>
            </w:r>
          </w:p>
        </w:tc>
        <w:tc>
          <w:tcPr>
            <w:tcW w:w="269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54" w:lineRule="auto"/>
              <w:ind w:left="72"/>
              <w:rPr>
                <w:lang w:val="ru-RU"/>
              </w:rPr>
            </w:pPr>
            <w:r w:rsidRPr="001729C3">
              <w:rPr>
                <w:rFonts w:ascii="Times New Roman" w:eastAsia="Times New Roman" w:hAnsi="Times New Roman"/>
                <w:color w:val="000000"/>
                <w:w w:val="97"/>
                <w:sz w:val="16"/>
                <w:lang w:val="ru-RU"/>
              </w:rPr>
              <w:t xml:space="preserve">Учиться самостоятельно </w:t>
            </w:r>
            <w:r w:rsidRPr="001729C3">
              <w:rPr>
                <w:lang w:val="ru-RU"/>
              </w:rPr>
              <w:br/>
            </w:r>
            <w:r w:rsidRPr="001729C3">
              <w:rPr>
                <w:rFonts w:ascii="Times New Roman" w:eastAsia="Times New Roman" w:hAnsi="Times New Roman"/>
                <w:color w:val="000000"/>
                <w:w w:val="97"/>
                <w:sz w:val="16"/>
                <w:lang w:val="ru-RU"/>
              </w:rPr>
              <w:t xml:space="preserve">формулировать вопросы; </w:t>
            </w:r>
            <w:r w:rsidRPr="001729C3">
              <w:rPr>
                <w:lang w:val="ru-RU"/>
              </w:rPr>
              <w:br/>
            </w:r>
            <w:r w:rsidRPr="001729C3">
              <w:rPr>
                <w:rFonts w:ascii="Times New Roman" w:eastAsia="Times New Roman" w:hAnsi="Times New Roman"/>
                <w:color w:val="000000"/>
                <w:w w:val="97"/>
                <w:sz w:val="16"/>
                <w:lang w:val="ru-RU"/>
              </w:rPr>
              <w:t xml:space="preserve">Пересказывать (кратко, подробно, выборочно) текст повести; </w:t>
            </w:r>
            <w:r w:rsidRPr="001729C3">
              <w:rPr>
                <w:lang w:val="ru-RU"/>
              </w:rPr>
              <w:br/>
            </w:r>
            <w:r w:rsidRPr="001729C3">
              <w:rPr>
                <w:rFonts w:ascii="Times New Roman" w:eastAsia="Times New Roman" w:hAnsi="Times New Roman"/>
                <w:color w:val="000000"/>
                <w:w w:val="97"/>
                <w:sz w:val="16"/>
                <w:lang w:val="ru-RU"/>
              </w:rPr>
              <w:t xml:space="preserve">Выделять ключевые эпизоды в тексте произведения; </w:t>
            </w:r>
            <w:r w:rsidRPr="001729C3">
              <w:rPr>
                <w:lang w:val="ru-RU"/>
              </w:rPr>
              <w:br/>
            </w:r>
            <w:r w:rsidRPr="001729C3">
              <w:rPr>
                <w:rFonts w:ascii="Times New Roman" w:eastAsia="Times New Roman" w:hAnsi="Times New Roman"/>
                <w:color w:val="000000"/>
                <w:w w:val="97"/>
                <w:sz w:val="16"/>
                <w:lang w:val="ru-RU"/>
              </w:rPr>
              <w:t xml:space="preserve">Составлять устный отзыв о </w:t>
            </w:r>
            <w:r w:rsidRPr="001729C3">
              <w:rPr>
                <w:lang w:val="ru-RU"/>
              </w:rPr>
              <w:br/>
            </w:r>
            <w:r w:rsidRPr="001729C3">
              <w:rPr>
                <w:rFonts w:ascii="Times New Roman" w:eastAsia="Times New Roman" w:hAnsi="Times New Roman"/>
                <w:color w:val="000000"/>
                <w:w w:val="97"/>
                <w:sz w:val="16"/>
                <w:lang w:val="ru-RU"/>
              </w:rPr>
              <w:t xml:space="preserve">прочитанном произведении; </w:t>
            </w:r>
            <w:r w:rsidRPr="001729C3">
              <w:rPr>
                <w:lang w:val="ru-RU"/>
              </w:rPr>
              <w:br/>
            </w:r>
            <w:r w:rsidRPr="001729C3">
              <w:rPr>
                <w:rFonts w:ascii="Times New Roman" w:eastAsia="Times New Roman" w:hAnsi="Times New Roman"/>
                <w:color w:val="000000"/>
                <w:w w:val="97"/>
                <w:sz w:val="16"/>
                <w:lang w:val="ru-RU"/>
              </w:rPr>
              <w:t xml:space="preserve">Определять художественные </w:t>
            </w:r>
            <w:r w:rsidRPr="001729C3">
              <w:rPr>
                <w:lang w:val="ru-RU"/>
              </w:rPr>
              <w:br/>
            </w:r>
            <w:r w:rsidRPr="001729C3">
              <w:rPr>
                <w:rFonts w:ascii="Times New Roman" w:eastAsia="Times New Roman" w:hAnsi="Times New Roman"/>
                <w:color w:val="000000"/>
                <w:w w:val="97"/>
                <w:sz w:val="16"/>
                <w:lang w:val="ru-RU"/>
              </w:rPr>
              <w:t xml:space="preserve">средства, создающие фантастический настрой повести, а также картины народной жизни; </w:t>
            </w:r>
            <w:r w:rsidRPr="001729C3">
              <w:rPr>
                <w:lang w:val="ru-RU"/>
              </w:rPr>
              <w:br/>
            </w:r>
            <w:r w:rsidRPr="001729C3">
              <w:rPr>
                <w:rFonts w:ascii="Times New Roman" w:eastAsia="Times New Roman" w:hAnsi="Times New Roman"/>
                <w:color w:val="000000"/>
                <w:w w:val="97"/>
                <w:sz w:val="16"/>
                <w:lang w:val="ru-RU"/>
              </w:rPr>
              <w:t xml:space="preserve">Определять близость повести к </w:t>
            </w:r>
            <w:r w:rsidRPr="001729C3">
              <w:rPr>
                <w:lang w:val="ru-RU"/>
              </w:rPr>
              <w:br/>
            </w:r>
            <w:r w:rsidRPr="001729C3">
              <w:rPr>
                <w:rFonts w:ascii="Times New Roman" w:eastAsia="Times New Roman" w:hAnsi="Times New Roman"/>
                <w:color w:val="000000"/>
                <w:w w:val="97"/>
                <w:sz w:val="16"/>
                <w:lang w:val="ru-RU"/>
              </w:rPr>
              <w:t>народным сказкам и легендам;</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jc w:val="center"/>
            </w:pPr>
            <w:r>
              <w:rPr>
                <w:rFonts w:ascii="Times New Roman" w:eastAsia="Times New Roman" w:hAnsi="Times New Roman"/>
                <w:color w:val="000000"/>
                <w:w w:val="97"/>
                <w:sz w:val="16"/>
              </w:rPr>
              <w:t>Тестирование;</w:t>
            </w:r>
          </w:p>
        </w:tc>
        <w:tc>
          <w:tcPr>
            <w:tcW w:w="436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https://resh.edu.ru/subject/lesson/7384/start/244882/</w:t>
            </w:r>
          </w:p>
        </w:tc>
      </w:tr>
      <w:tr w:rsidR="001A5784">
        <w:trPr>
          <w:trHeight w:hRule="exact" w:val="348"/>
        </w:trPr>
        <w:tc>
          <w:tcPr>
            <w:tcW w:w="36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17</w:t>
            </w:r>
          </w:p>
        </w:tc>
        <w:tc>
          <w:tcPr>
            <w:tcW w:w="1127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1A5784"/>
        </w:tc>
      </w:tr>
      <w:tr w:rsidR="001A5784" w:rsidRPr="0037291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6" w:after="0" w:line="233" w:lineRule="auto"/>
              <w:ind w:left="72"/>
              <w:rPr>
                <w:lang w:val="ru-RU"/>
              </w:rPr>
            </w:pPr>
            <w:r w:rsidRPr="001729C3">
              <w:rPr>
                <w:rFonts w:ascii="Times New Roman" w:eastAsia="Times New Roman" w:hAnsi="Times New Roman"/>
                <w:color w:val="000000"/>
                <w:w w:val="97"/>
                <w:sz w:val="16"/>
                <w:lang w:val="ru-RU"/>
              </w:rPr>
              <w:t>Раздел 4.</w:t>
            </w:r>
            <w:r w:rsidRPr="001729C3">
              <w:rPr>
                <w:rFonts w:ascii="Times New Roman" w:eastAsia="Times New Roman" w:hAnsi="Times New Roman"/>
                <w:b/>
                <w:color w:val="000000"/>
                <w:w w:val="97"/>
                <w:sz w:val="16"/>
                <w:lang w:val="ru-RU"/>
              </w:rPr>
              <w:t xml:space="preserve"> Литература второй половины </w:t>
            </w:r>
            <w:r>
              <w:rPr>
                <w:rFonts w:ascii="Times New Roman" w:eastAsia="Times New Roman" w:hAnsi="Times New Roman"/>
                <w:b/>
                <w:color w:val="000000"/>
                <w:w w:val="97"/>
                <w:sz w:val="16"/>
              </w:rPr>
              <w:t>XIX</w:t>
            </w:r>
            <w:r w:rsidRPr="001729C3">
              <w:rPr>
                <w:rFonts w:ascii="Times New Roman" w:eastAsia="Times New Roman" w:hAnsi="Times New Roman"/>
                <w:b/>
                <w:color w:val="000000"/>
                <w:w w:val="97"/>
                <w:sz w:val="16"/>
                <w:lang w:val="ru-RU"/>
              </w:rPr>
              <w:t xml:space="preserve"> века </w:t>
            </w:r>
          </w:p>
        </w:tc>
      </w:tr>
      <w:tr w:rsidR="001A5784">
        <w:trPr>
          <w:trHeight w:hRule="exact" w:val="323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jc w:val="center"/>
            </w:pPr>
            <w:r>
              <w:rPr>
                <w:rFonts w:ascii="Times New Roman" w:eastAsia="Times New Roman" w:hAnsi="Times New Roman"/>
                <w:color w:val="000000"/>
                <w:w w:val="97"/>
                <w:sz w:val="16"/>
              </w:rPr>
              <w:t>4.1.</w:t>
            </w:r>
          </w:p>
        </w:tc>
        <w:tc>
          <w:tcPr>
            <w:tcW w:w="3302"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30" w:lineRule="auto"/>
              <w:ind w:left="72"/>
              <w:rPr>
                <w:lang w:val="ru-RU"/>
              </w:rPr>
            </w:pPr>
            <w:r w:rsidRPr="001729C3">
              <w:rPr>
                <w:rFonts w:ascii="Times New Roman" w:eastAsia="Times New Roman" w:hAnsi="Times New Roman"/>
                <w:b/>
                <w:color w:val="000000"/>
                <w:w w:val="97"/>
                <w:sz w:val="16"/>
                <w:lang w:val="ru-RU"/>
              </w:rPr>
              <w:t>И. С. Тургенев. Рассказ «Муму»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jc w:val="center"/>
            </w:pPr>
            <w:r>
              <w:rPr>
                <w:rFonts w:ascii="Times New Roman" w:eastAsia="Times New Roman" w:hAnsi="Times New Roman"/>
                <w:color w:val="000000"/>
                <w:w w:val="97"/>
                <w:sz w:val="16"/>
              </w:rPr>
              <w:t>26.10.2022 14.11.2022</w:t>
            </w:r>
          </w:p>
        </w:tc>
        <w:tc>
          <w:tcPr>
            <w:tcW w:w="269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54" w:lineRule="auto"/>
              <w:ind w:left="72" w:right="144"/>
              <w:rPr>
                <w:lang w:val="ru-RU"/>
              </w:rPr>
            </w:pPr>
            <w:r w:rsidRPr="001729C3">
              <w:rPr>
                <w:rFonts w:ascii="Times New Roman" w:eastAsia="Times New Roman" w:hAnsi="Times New Roman"/>
                <w:color w:val="000000"/>
                <w:w w:val="97"/>
                <w:sz w:val="16"/>
                <w:lang w:val="ru-RU"/>
              </w:rPr>
              <w:t xml:space="preserve">Выразительно читать рассказ, </w:t>
            </w:r>
            <w:r w:rsidRPr="001729C3">
              <w:rPr>
                <w:lang w:val="ru-RU"/>
              </w:rPr>
              <w:br/>
            </w:r>
            <w:r w:rsidRPr="001729C3">
              <w:rPr>
                <w:rFonts w:ascii="Times New Roman" w:eastAsia="Times New Roman" w:hAnsi="Times New Roman"/>
                <w:color w:val="000000"/>
                <w:w w:val="97"/>
                <w:sz w:val="16"/>
                <w:lang w:val="ru-RU"/>
              </w:rPr>
              <w:t xml:space="preserve">отвечать на вопросы, пересказывать (подробно и сжато); </w:t>
            </w:r>
            <w:r w:rsidRPr="001729C3">
              <w:rPr>
                <w:lang w:val="ru-RU"/>
              </w:rPr>
              <w:br/>
            </w:r>
            <w:r w:rsidRPr="001729C3">
              <w:rPr>
                <w:rFonts w:ascii="Times New Roman" w:eastAsia="Times New Roman" w:hAnsi="Times New Roman"/>
                <w:color w:val="000000"/>
                <w:w w:val="97"/>
                <w:sz w:val="16"/>
                <w:lang w:val="ru-RU"/>
              </w:rPr>
              <w:t xml:space="preserve">Выделять наиболее яркие эпизоды произведения; </w:t>
            </w:r>
            <w:r w:rsidRPr="001729C3">
              <w:rPr>
                <w:lang w:val="ru-RU"/>
              </w:rPr>
              <w:br/>
            </w:r>
            <w:r w:rsidRPr="001729C3">
              <w:rPr>
                <w:rFonts w:ascii="Times New Roman" w:eastAsia="Times New Roman" w:hAnsi="Times New Roman"/>
                <w:color w:val="000000"/>
                <w:w w:val="97"/>
                <w:sz w:val="16"/>
                <w:lang w:val="ru-RU"/>
              </w:rPr>
              <w:t xml:space="preserve">Составлять простой план рассказа; Определять тему, идею </w:t>
            </w:r>
            <w:r w:rsidRPr="001729C3">
              <w:rPr>
                <w:lang w:val="ru-RU"/>
              </w:rPr>
              <w:br/>
            </w:r>
            <w:r w:rsidRPr="001729C3">
              <w:rPr>
                <w:rFonts w:ascii="Times New Roman" w:eastAsia="Times New Roman" w:hAnsi="Times New Roman"/>
                <w:color w:val="000000"/>
                <w:w w:val="97"/>
                <w:sz w:val="16"/>
                <w:lang w:val="ru-RU"/>
              </w:rPr>
              <w:t xml:space="preserve">произведения; </w:t>
            </w:r>
            <w:r w:rsidRPr="001729C3">
              <w:rPr>
                <w:lang w:val="ru-RU"/>
              </w:rPr>
              <w:br/>
            </w:r>
            <w:r w:rsidRPr="001729C3">
              <w:rPr>
                <w:rFonts w:ascii="Times New Roman" w:eastAsia="Times New Roman" w:hAnsi="Times New Roman"/>
                <w:color w:val="000000"/>
                <w:w w:val="97"/>
                <w:sz w:val="16"/>
                <w:lang w:val="ru-RU"/>
              </w:rPr>
              <w:t xml:space="preserve">Характеризовать главных героев рассказа; </w:t>
            </w:r>
            <w:r w:rsidRPr="001729C3">
              <w:rPr>
                <w:lang w:val="ru-RU"/>
              </w:rPr>
              <w:br/>
            </w:r>
            <w:r w:rsidRPr="001729C3">
              <w:rPr>
                <w:rFonts w:ascii="Times New Roman" w:eastAsia="Times New Roman" w:hAnsi="Times New Roman"/>
                <w:color w:val="000000"/>
                <w:w w:val="97"/>
                <w:sz w:val="16"/>
                <w:lang w:val="ru-RU"/>
              </w:rPr>
              <w:t xml:space="preserve">Составлять устный портрет </w:t>
            </w:r>
            <w:r w:rsidRPr="001729C3">
              <w:rPr>
                <w:lang w:val="ru-RU"/>
              </w:rPr>
              <w:br/>
            </w:r>
            <w:r w:rsidRPr="001729C3">
              <w:rPr>
                <w:rFonts w:ascii="Times New Roman" w:eastAsia="Times New Roman" w:hAnsi="Times New Roman"/>
                <w:color w:val="000000"/>
                <w:w w:val="97"/>
                <w:sz w:val="16"/>
                <w:lang w:val="ru-RU"/>
              </w:rPr>
              <w:t xml:space="preserve">Герасима; </w:t>
            </w:r>
            <w:r w:rsidRPr="001729C3">
              <w:rPr>
                <w:lang w:val="ru-RU"/>
              </w:rPr>
              <w:br/>
            </w:r>
            <w:r w:rsidRPr="001729C3">
              <w:rPr>
                <w:rFonts w:ascii="Times New Roman" w:eastAsia="Times New Roman" w:hAnsi="Times New Roman"/>
                <w:color w:val="000000"/>
                <w:w w:val="97"/>
                <w:sz w:val="16"/>
                <w:lang w:val="ru-RU"/>
              </w:rPr>
              <w:t xml:space="preserve">Определять роль пейзажных </w:t>
            </w:r>
            <w:r w:rsidRPr="001729C3">
              <w:rPr>
                <w:lang w:val="ru-RU"/>
              </w:rPr>
              <w:br/>
            </w:r>
            <w:r w:rsidRPr="001729C3">
              <w:rPr>
                <w:rFonts w:ascii="Times New Roman" w:eastAsia="Times New Roman" w:hAnsi="Times New Roman"/>
                <w:color w:val="000000"/>
                <w:w w:val="97"/>
                <w:sz w:val="16"/>
                <w:lang w:val="ru-RU"/>
              </w:rPr>
              <w:t xml:space="preserve">описаний; </w:t>
            </w:r>
            <w:r w:rsidRPr="001729C3">
              <w:rPr>
                <w:lang w:val="ru-RU"/>
              </w:rPr>
              <w:br/>
            </w:r>
            <w:r w:rsidRPr="001729C3">
              <w:rPr>
                <w:rFonts w:ascii="Times New Roman" w:eastAsia="Times New Roman" w:hAnsi="Times New Roman"/>
                <w:color w:val="000000"/>
                <w:w w:val="97"/>
                <w:sz w:val="16"/>
                <w:lang w:val="ru-RU"/>
              </w:rPr>
              <w:t>Писать сочинение по содержанию рассказа;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ind w:left="72" w:right="144"/>
            </w:pPr>
            <w:r>
              <w:rPr>
                <w:rFonts w:ascii="Times New Roman" w:eastAsia="Times New Roman" w:hAnsi="Times New Roman"/>
                <w:color w:val="000000"/>
                <w:w w:val="97"/>
                <w:sz w:val="16"/>
              </w:rPr>
              <w:t>Письменный контроль;</w:t>
            </w:r>
          </w:p>
        </w:tc>
        <w:tc>
          <w:tcPr>
            <w:tcW w:w="436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https://resh.edu.ru/subject/lesson/7381/conspect/244753/</w:t>
            </w:r>
          </w:p>
        </w:tc>
      </w:tr>
      <w:tr w:rsidR="001A5784">
        <w:trPr>
          <w:trHeight w:hRule="exact" w:val="225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jc w:val="center"/>
            </w:pPr>
            <w:r>
              <w:rPr>
                <w:rFonts w:ascii="Times New Roman" w:eastAsia="Times New Roman" w:hAnsi="Times New Roman"/>
                <w:color w:val="000000"/>
                <w:w w:val="97"/>
                <w:sz w:val="16"/>
              </w:rPr>
              <w:t>4.2.</w:t>
            </w:r>
          </w:p>
        </w:tc>
        <w:tc>
          <w:tcPr>
            <w:tcW w:w="3302"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6" w:after="0" w:line="250" w:lineRule="auto"/>
              <w:ind w:right="144"/>
              <w:jc w:val="center"/>
              <w:rPr>
                <w:lang w:val="ru-RU"/>
              </w:rPr>
            </w:pPr>
            <w:r w:rsidRPr="001729C3">
              <w:rPr>
                <w:rFonts w:ascii="Times New Roman" w:eastAsia="Times New Roman" w:hAnsi="Times New Roman"/>
                <w:b/>
                <w:color w:val="000000"/>
                <w:w w:val="97"/>
                <w:sz w:val="16"/>
                <w:lang w:val="ru-RU"/>
              </w:rPr>
              <w:t>Н. А. Некрасов. Стихотворения (не менее двух). «Крестьянские дети». «Школьник». Поэма «Мороз, Красный нос» (фрагмент)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45" w:lineRule="auto"/>
              <w:jc w:val="center"/>
            </w:pPr>
            <w:r>
              <w:rPr>
                <w:rFonts w:ascii="Times New Roman" w:eastAsia="Times New Roman" w:hAnsi="Times New Roman"/>
                <w:color w:val="000000"/>
                <w:w w:val="97"/>
                <w:sz w:val="16"/>
              </w:rPr>
              <w:t>15.11.2022 21.11.2022</w:t>
            </w:r>
          </w:p>
        </w:tc>
        <w:tc>
          <w:tcPr>
            <w:tcW w:w="269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6" w:after="0" w:line="254" w:lineRule="auto"/>
              <w:ind w:left="72" w:right="144"/>
              <w:rPr>
                <w:lang w:val="ru-RU"/>
              </w:rPr>
            </w:pPr>
            <w:r w:rsidRPr="001729C3">
              <w:rPr>
                <w:rFonts w:ascii="Times New Roman" w:eastAsia="Times New Roman" w:hAnsi="Times New Roman"/>
                <w:color w:val="000000"/>
                <w:w w:val="97"/>
                <w:sz w:val="16"/>
                <w:lang w:val="ru-RU"/>
              </w:rPr>
              <w:t xml:space="preserve">Выразительно читать поэтический текст, в том числе по ролям; </w:t>
            </w:r>
            <w:r w:rsidRPr="001729C3">
              <w:rPr>
                <w:lang w:val="ru-RU"/>
              </w:rPr>
              <w:br/>
            </w:r>
            <w:r w:rsidRPr="001729C3">
              <w:rPr>
                <w:rFonts w:ascii="Times New Roman" w:eastAsia="Times New Roman" w:hAnsi="Times New Roman"/>
                <w:color w:val="000000"/>
                <w:w w:val="97"/>
                <w:sz w:val="16"/>
                <w:lang w:val="ru-RU"/>
              </w:rPr>
              <w:t xml:space="preserve">Определять тематическое </w:t>
            </w:r>
            <w:r w:rsidRPr="001729C3">
              <w:rPr>
                <w:lang w:val="ru-RU"/>
              </w:rPr>
              <w:br/>
            </w:r>
            <w:r w:rsidRPr="001729C3">
              <w:rPr>
                <w:rFonts w:ascii="Times New Roman" w:eastAsia="Times New Roman" w:hAnsi="Times New Roman"/>
                <w:color w:val="000000"/>
                <w:w w:val="97"/>
                <w:sz w:val="16"/>
                <w:lang w:val="ru-RU"/>
              </w:rPr>
              <w:t xml:space="preserve">содержание стихотворения; </w:t>
            </w:r>
            <w:r w:rsidRPr="001729C3">
              <w:rPr>
                <w:lang w:val="ru-RU"/>
              </w:rPr>
              <w:br/>
            </w:r>
            <w:r w:rsidRPr="001729C3">
              <w:rPr>
                <w:rFonts w:ascii="Times New Roman" w:eastAsia="Times New Roman" w:hAnsi="Times New Roman"/>
                <w:color w:val="000000"/>
                <w:w w:val="97"/>
                <w:sz w:val="16"/>
                <w:lang w:val="ru-RU"/>
              </w:rPr>
              <w:t xml:space="preserve">Характеризовать главных героев, лирического героя (автора); </w:t>
            </w:r>
            <w:r w:rsidRPr="001729C3">
              <w:rPr>
                <w:lang w:val="ru-RU"/>
              </w:rPr>
              <w:br/>
            </w:r>
            <w:r w:rsidRPr="001729C3">
              <w:rPr>
                <w:rFonts w:ascii="Times New Roman" w:eastAsia="Times New Roman" w:hAnsi="Times New Roman"/>
                <w:color w:val="000000"/>
                <w:w w:val="97"/>
                <w:sz w:val="16"/>
                <w:lang w:val="ru-RU"/>
              </w:rPr>
              <w:t xml:space="preserve">Определять отношение автора к </w:t>
            </w:r>
            <w:r w:rsidRPr="001729C3">
              <w:rPr>
                <w:lang w:val="ru-RU"/>
              </w:rPr>
              <w:br/>
            </w:r>
            <w:r w:rsidRPr="001729C3">
              <w:rPr>
                <w:rFonts w:ascii="Times New Roman" w:eastAsia="Times New Roman" w:hAnsi="Times New Roman"/>
                <w:color w:val="000000"/>
                <w:w w:val="97"/>
                <w:sz w:val="16"/>
                <w:lang w:val="ru-RU"/>
              </w:rPr>
              <w:t xml:space="preserve">детям; </w:t>
            </w:r>
            <w:r w:rsidRPr="001729C3">
              <w:rPr>
                <w:lang w:val="ru-RU"/>
              </w:rPr>
              <w:br/>
            </w:r>
            <w:r w:rsidRPr="001729C3">
              <w:rPr>
                <w:rFonts w:ascii="Times New Roman" w:eastAsia="Times New Roman" w:hAnsi="Times New Roman"/>
                <w:color w:val="000000"/>
                <w:w w:val="97"/>
                <w:sz w:val="16"/>
                <w:lang w:val="ru-RU"/>
              </w:rPr>
              <w:t xml:space="preserve">Выявлять средства художественной выразительности; </w:t>
            </w:r>
            <w:r w:rsidRPr="001729C3">
              <w:rPr>
                <w:lang w:val="ru-RU"/>
              </w:rPr>
              <w:br/>
            </w:r>
            <w:r w:rsidRPr="001729C3">
              <w:rPr>
                <w:rFonts w:ascii="Times New Roman" w:eastAsia="Times New Roman" w:hAnsi="Times New Roman"/>
                <w:color w:val="000000"/>
                <w:w w:val="97"/>
                <w:sz w:val="16"/>
                <w:lang w:val="ru-RU"/>
              </w:rPr>
              <w:t>Заучивать стихотворение наизусть;</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436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https://resh.edu.ru/subject/lesson/7382/main/245398/</w:t>
            </w:r>
          </w:p>
        </w:tc>
      </w:tr>
    </w:tbl>
    <w:p w:rsidR="001A5784" w:rsidRDefault="001A5784">
      <w:pPr>
        <w:autoSpaceDE w:val="0"/>
        <w:autoSpaceDN w:val="0"/>
        <w:spacing w:after="0" w:line="14" w:lineRule="exact"/>
      </w:pPr>
    </w:p>
    <w:p w:rsidR="001A5784" w:rsidRDefault="001A5784">
      <w:pPr>
        <w:sectPr w:rsidR="001A5784">
          <w:pgSz w:w="16840" w:h="11900"/>
          <w:pgMar w:top="284" w:right="640" w:bottom="1138" w:left="666" w:header="720" w:footer="720" w:gutter="0"/>
          <w:cols w:space="720" w:equalWidth="0">
            <w:col w:w="15534" w:space="0"/>
          </w:cols>
          <w:docGrid w:linePitch="360"/>
        </w:sectPr>
      </w:pPr>
    </w:p>
    <w:p w:rsidR="001A5784" w:rsidRDefault="001A5784">
      <w:pPr>
        <w:autoSpaceDE w:val="0"/>
        <w:autoSpaceDN w:val="0"/>
        <w:spacing w:after="66" w:line="220" w:lineRule="exact"/>
      </w:pPr>
    </w:p>
    <w:tbl>
      <w:tblPr>
        <w:tblW w:w="0" w:type="auto"/>
        <w:tblInd w:w="6" w:type="dxa"/>
        <w:tblLayout w:type="fixed"/>
        <w:tblLook w:val="04A0"/>
      </w:tblPr>
      <w:tblGrid>
        <w:gridCol w:w="396"/>
        <w:gridCol w:w="3302"/>
        <w:gridCol w:w="528"/>
        <w:gridCol w:w="1106"/>
        <w:gridCol w:w="1140"/>
        <w:gridCol w:w="864"/>
        <w:gridCol w:w="2690"/>
        <w:gridCol w:w="1116"/>
        <w:gridCol w:w="4360"/>
      </w:tblGrid>
      <w:tr w:rsidR="001A5784">
        <w:trPr>
          <w:trHeight w:hRule="exact" w:val="399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jc w:val="center"/>
            </w:pPr>
            <w:r>
              <w:rPr>
                <w:rFonts w:ascii="Times New Roman" w:eastAsia="Times New Roman" w:hAnsi="Times New Roman"/>
                <w:color w:val="000000"/>
                <w:w w:val="97"/>
                <w:sz w:val="16"/>
              </w:rPr>
              <w:t>4.3.</w:t>
            </w:r>
          </w:p>
        </w:tc>
        <w:tc>
          <w:tcPr>
            <w:tcW w:w="3302"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30" w:lineRule="auto"/>
              <w:ind w:left="72"/>
              <w:rPr>
                <w:lang w:val="ru-RU"/>
              </w:rPr>
            </w:pPr>
            <w:r w:rsidRPr="001729C3">
              <w:rPr>
                <w:rFonts w:ascii="Times New Roman" w:eastAsia="Times New Roman" w:hAnsi="Times New Roman"/>
                <w:b/>
                <w:color w:val="000000"/>
                <w:w w:val="97"/>
                <w:sz w:val="16"/>
                <w:lang w:val="ru-RU"/>
              </w:rPr>
              <w:t>Л. Н. Толстой.</w:t>
            </w:r>
          </w:p>
          <w:p w:rsidR="001A5784" w:rsidRPr="001729C3" w:rsidRDefault="00C84B57">
            <w:pPr>
              <w:autoSpaceDE w:val="0"/>
              <w:autoSpaceDN w:val="0"/>
              <w:spacing w:before="20" w:after="0" w:line="230" w:lineRule="auto"/>
              <w:ind w:left="72"/>
              <w:rPr>
                <w:lang w:val="ru-RU"/>
              </w:rPr>
            </w:pPr>
            <w:r w:rsidRPr="001729C3">
              <w:rPr>
                <w:rFonts w:ascii="Times New Roman" w:eastAsia="Times New Roman" w:hAnsi="Times New Roman"/>
                <w:b/>
                <w:color w:val="000000"/>
                <w:w w:val="97"/>
                <w:sz w:val="16"/>
                <w:lang w:val="ru-RU"/>
              </w:rPr>
              <w:t xml:space="preserve">Рассказ «Кавказский пленник»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jc w:val="center"/>
            </w:pPr>
            <w:r>
              <w:rPr>
                <w:rFonts w:ascii="Times New Roman" w:eastAsia="Times New Roman" w:hAnsi="Times New Roman"/>
                <w:color w:val="000000"/>
                <w:w w:val="97"/>
                <w:sz w:val="16"/>
              </w:rPr>
              <w:t>22.11.2022 30.11.2022</w:t>
            </w:r>
          </w:p>
        </w:tc>
        <w:tc>
          <w:tcPr>
            <w:tcW w:w="269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54" w:lineRule="auto"/>
              <w:ind w:left="72"/>
              <w:rPr>
                <w:lang w:val="ru-RU"/>
              </w:rPr>
            </w:pPr>
            <w:r w:rsidRPr="001729C3">
              <w:rPr>
                <w:rFonts w:ascii="Times New Roman" w:eastAsia="Times New Roman" w:hAnsi="Times New Roman"/>
                <w:color w:val="000000"/>
                <w:w w:val="97"/>
                <w:sz w:val="16"/>
                <w:lang w:val="ru-RU"/>
              </w:rPr>
              <w:t xml:space="preserve">Выразительно читать текст рассказа, отвечать на вопросы, пересказывать (подробно и сжато); </w:t>
            </w:r>
            <w:r w:rsidRPr="001729C3">
              <w:rPr>
                <w:lang w:val="ru-RU"/>
              </w:rPr>
              <w:br/>
            </w:r>
            <w:r w:rsidRPr="001729C3">
              <w:rPr>
                <w:rFonts w:ascii="Times New Roman" w:eastAsia="Times New Roman" w:hAnsi="Times New Roman"/>
                <w:color w:val="000000"/>
                <w:w w:val="97"/>
                <w:sz w:val="16"/>
                <w:lang w:val="ru-RU"/>
              </w:rPr>
              <w:t xml:space="preserve">Выявлять основную мысль рассказа, определять его композиционные </w:t>
            </w:r>
            <w:r w:rsidRPr="001729C3">
              <w:rPr>
                <w:lang w:val="ru-RU"/>
              </w:rPr>
              <w:br/>
            </w:r>
            <w:r w:rsidRPr="001729C3">
              <w:rPr>
                <w:rFonts w:ascii="Times New Roman" w:eastAsia="Times New Roman" w:hAnsi="Times New Roman"/>
                <w:color w:val="000000"/>
                <w:w w:val="97"/>
                <w:sz w:val="16"/>
                <w:lang w:val="ru-RU"/>
              </w:rPr>
              <w:t xml:space="preserve">особенности; </w:t>
            </w:r>
            <w:r w:rsidRPr="001729C3">
              <w:rPr>
                <w:lang w:val="ru-RU"/>
              </w:rPr>
              <w:br/>
            </w:r>
            <w:r w:rsidRPr="001729C3">
              <w:rPr>
                <w:rFonts w:ascii="Times New Roman" w:eastAsia="Times New Roman" w:hAnsi="Times New Roman"/>
                <w:color w:val="000000"/>
                <w:w w:val="97"/>
                <w:sz w:val="16"/>
                <w:lang w:val="ru-RU"/>
              </w:rPr>
              <w:t xml:space="preserve">Выделять ключевые эпизоды в тексте произведения; </w:t>
            </w:r>
            <w:r w:rsidRPr="001729C3">
              <w:rPr>
                <w:lang w:val="ru-RU"/>
              </w:rPr>
              <w:br/>
            </w:r>
            <w:r w:rsidRPr="001729C3">
              <w:rPr>
                <w:rFonts w:ascii="Times New Roman" w:eastAsia="Times New Roman" w:hAnsi="Times New Roman"/>
                <w:color w:val="000000"/>
                <w:w w:val="97"/>
                <w:sz w:val="16"/>
                <w:lang w:val="ru-RU"/>
              </w:rPr>
              <w:t xml:space="preserve">Составлять план сообщения о </w:t>
            </w:r>
            <w:r w:rsidRPr="001729C3">
              <w:rPr>
                <w:lang w:val="ru-RU"/>
              </w:rPr>
              <w:br/>
            </w:r>
            <w:r w:rsidRPr="001729C3">
              <w:rPr>
                <w:rFonts w:ascii="Times New Roman" w:eastAsia="Times New Roman" w:hAnsi="Times New Roman"/>
                <w:color w:val="000000"/>
                <w:w w:val="97"/>
                <w:sz w:val="16"/>
                <w:lang w:val="ru-RU"/>
              </w:rPr>
              <w:t xml:space="preserve">главных героях произведения; </w:t>
            </w:r>
            <w:r w:rsidRPr="001729C3">
              <w:rPr>
                <w:lang w:val="ru-RU"/>
              </w:rPr>
              <w:br/>
            </w:r>
            <w:r w:rsidRPr="001729C3">
              <w:rPr>
                <w:rFonts w:ascii="Times New Roman" w:eastAsia="Times New Roman" w:hAnsi="Times New Roman"/>
                <w:color w:val="000000"/>
                <w:w w:val="97"/>
                <w:sz w:val="16"/>
                <w:lang w:val="ru-RU"/>
              </w:rPr>
              <w:t xml:space="preserve">Составлять сравнительную </w:t>
            </w:r>
            <w:r w:rsidRPr="001729C3">
              <w:rPr>
                <w:lang w:val="ru-RU"/>
              </w:rPr>
              <w:br/>
            </w:r>
            <w:r w:rsidRPr="001729C3">
              <w:rPr>
                <w:rFonts w:ascii="Times New Roman" w:eastAsia="Times New Roman" w:hAnsi="Times New Roman"/>
                <w:color w:val="000000"/>
                <w:w w:val="97"/>
                <w:sz w:val="16"/>
                <w:lang w:val="ru-RU"/>
              </w:rPr>
              <w:t xml:space="preserve">характеристику Жилина и </w:t>
            </w:r>
            <w:r w:rsidRPr="001729C3">
              <w:rPr>
                <w:lang w:val="ru-RU"/>
              </w:rPr>
              <w:br/>
            </w:r>
            <w:r w:rsidRPr="001729C3">
              <w:rPr>
                <w:rFonts w:ascii="Times New Roman" w:eastAsia="Times New Roman" w:hAnsi="Times New Roman"/>
                <w:color w:val="000000"/>
                <w:w w:val="97"/>
                <w:sz w:val="16"/>
                <w:lang w:val="ru-RU"/>
              </w:rPr>
              <w:t xml:space="preserve">Костылина; </w:t>
            </w:r>
            <w:r w:rsidRPr="001729C3">
              <w:rPr>
                <w:lang w:val="ru-RU"/>
              </w:rPr>
              <w:br/>
            </w:r>
            <w:r w:rsidRPr="001729C3">
              <w:rPr>
                <w:rFonts w:ascii="Times New Roman" w:eastAsia="Times New Roman" w:hAnsi="Times New Roman"/>
                <w:color w:val="000000"/>
                <w:w w:val="97"/>
                <w:sz w:val="16"/>
                <w:lang w:val="ru-RU"/>
              </w:rPr>
              <w:t xml:space="preserve">Характеризовать горцев, их обычаи и нравы; </w:t>
            </w:r>
            <w:r w:rsidRPr="001729C3">
              <w:rPr>
                <w:lang w:val="ru-RU"/>
              </w:rPr>
              <w:br/>
            </w:r>
            <w:r w:rsidRPr="001729C3">
              <w:rPr>
                <w:rFonts w:ascii="Times New Roman" w:eastAsia="Times New Roman" w:hAnsi="Times New Roman"/>
                <w:color w:val="000000"/>
                <w:w w:val="97"/>
                <w:sz w:val="16"/>
                <w:lang w:val="ru-RU"/>
              </w:rPr>
              <w:t xml:space="preserve">Давать собственную интерпретацию и оценку рассказа; </w:t>
            </w:r>
            <w:r w:rsidRPr="001729C3">
              <w:rPr>
                <w:lang w:val="ru-RU"/>
              </w:rPr>
              <w:br/>
            </w:r>
            <w:r w:rsidRPr="001729C3">
              <w:rPr>
                <w:rFonts w:ascii="Times New Roman" w:eastAsia="Times New Roman" w:hAnsi="Times New Roman"/>
                <w:color w:val="000000"/>
                <w:w w:val="97"/>
                <w:sz w:val="16"/>
                <w:lang w:val="ru-RU"/>
              </w:rPr>
              <w:t>Давать развёрнутый ответ на вопрос, связанный со знанием и пониманием литературного произведения;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ind w:left="72" w:right="144"/>
            </w:pPr>
            <w:r>
              <w:rPr>
                <w:rFonts w:ascii="Times New Roman" w:eastAsia="Times New Roman" w:hAnsi="Times New Roman"/>
                <w:color w:val="000000"/>
                <w:w w:val="97"/>
                <w:sz w:val="16"/>
              </w:rPr>
              <w:t>Письменный контроль;</w:t>
            </w:r>
          </w:p>
        </w:tc>
        <w:tc>
          <w:tcPr>
            <w:tcW w:w="436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https://resh.edu.ru/subject/lesson/7378/start/245554/</w:t>
            </w:r>
          </w:p>
        </w:tc>
      </w:tr>
      <w:tr w:rsidR="001A5784">
        <w:trPr>
          <w:trHeight w:hRule="exact" w:val="348"/>
        </w:trPr>
        <w:tc>
          <w:tcPr>
            <w:tcW w:w="36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13</w:t>
            </w:r>
          </w:p>
        </w:tc>
        <w:tc>
          <w:tcPr>
            <w:tcW w:w="1127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1A5784"/>
        </w:tc>
      </w:tr>
      <w:tr w:rsidR="001A5784" w:rsidRPr="0037291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30" w:lineRule="auto"/>
              <w:ind w:left="72"/>
              <w:rPr>
                <w:lang w:val="ru-RU"/>
              </w:rPr>
            </w:pPr>
            <w:r w:rsidRPr="001729C3">
              <w:rPr>
                <w:rFonts w:ascii="Times New Roman" w:eastAsia="Times New Roman" w:hAnsi="Times New Roman"/>
                <w:color w:val="000000"/>
                <w:w w:val="97"/>
                <w:sz w:val="16"/>
                <w:lang w:val="ru-RU"/>
              </w:rPr>
              <w:t xml:space="preserve">Раздел 5.Литература </w:t>
            </w:r>
            <w:r>
              <w:rPr>
                <w:rFonts w:ascii="Times New Roman" w:eastAsia="Times New Roman" w:hAnsi="Times New Roman"/>
                <w:color w:val="000000"/>
                <w:w w:val="97"/>
                <w:sz w:val="16"/>
              </w:rPr>
              <w:t>XIX</w:t>
            </w:r>
            <w:r w:rsidRPr="001729C3">
              <w:rPr>
                <w:rFonts w:ascii="Times New Roman" w:eastAsia="Times New Roman" w:hAnsi="Times New Roman"/>
                <w:color w:val="000000"/>
                <w:w w:val="97"/>
                <w:sz w:val="16"/>
                <w:lang w:val="ru-RU"/>
              </w:rPr>
              <w:t>—ХХ веков</w:t>
            </w:r>
          </w:p>
        </w:tc>
      </w:tr>
      <w:tr w:rsidR="001A5784" w:rsidRPr="00372914">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jc w:val="center"/>
            </w:pPr>
            <w:r>
              <w:rPr>
                <w:rFonts w:ascii="Times New Roman" w:eastAsia="Times New Roman" w:hAnsi="Times New Roman"/>
                <w:color w:val="000000"/>
                <w:w w:val="97"/>
                <w:sz w:val="16"/>
              </w:rPr>
              <w:t>5.1.</w:t>
            </w:r>
          </w:p>
        </w:tc>
        <w:tc>
          <w:tcPr>
            <w:tcW w:w="3302"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47" w:lineRule="auto"/>
              <w:ind w:left="72" w:right="144"/>
              <w:rPr>
                <w:lang w:val="ru-RU"/>
              </w:rPr>
            </w:pPr>
            <w:r w:rsidRPr="001729C3">
              <w:rPr>
                <w:rFonts w:ascii="Times New Roman" w:eastAsia="Times New Roman" w:hAnsi="Times New Roman"/>
                <w:b/>
                <w:color w:val="000000"/>
                <w:w w:val="97"/>
                <w:sz w:val="16"/>
                <w:lang w:val="ru-RU"/>
              </w:rPr>
              <w:t xml:space="preserve">Стихотворения отечественных поэтов </w:t>
            </w:r>
            <w:r>
              <w:rPr>
                <w:rFonts w:ascii="Times New Roman" w:eastAsia="Times New Roman" w:hAnsi="Times New Roman"/>
                <w:b/>
                <w:color w:val="000000"/>
                <w:w w:val="97"/>
                <w:sz w:val="16"/>
              </w:rPr>
              <w:t>XIX</w:t>
            </w:r>
            <w:r w:rsidRPr="001729C3">
              <w:rPr>
                <w:rFonts w:ascii="Times New Roman" w:eastAsia="Times New Roman" w:hAnsi="Times New Roman"/>
                <w:b/>
                <w:color w:val="000000"/>
                <w:w w:val="97"/>
                <w:sz w:val="16"/>
                <w:lang w:val="ru-RU"/>
              </w:rPr>
              <w:t>—ХХ веков о родной природе и о связи человека с Родиной (не менее пяти).</w:t>
            </w:r>
          </w:p>
          <w:p w:rsidR="001A5784" w:rsidRPr="001729C3" w:rsidRDefault="00C84B57">
            <w:pPr>
              <w:autoSpaceDE w:val="0"/>
              <w:autoSpaceDN w:val="0"/>
              <w:spacing w:before="20" w:after="0" w:line="250" w:lineRule="auto"/>
              <w:ind w:left="72" w:right="144"/>
              <w:rPr>
                <w:lang w:val="ru-RU"/>
              </w:rPr>
            </w:pPr>
            <w:r w:rsidRPr="001729C3">
              <w:rPr>
                <w:rFonts w:ascii="Times New Roman" w:eastAsia="Times New Roman" w:hAnsi="Times New Roman"/>
                <w:b/>
                <w:color w:val="000000"/>
                <w:w w:val="97"/>
                <w:sz w:val="16"/>
                <w:lang w:val="ru-RU"/>
              </w:rPr>
              <w:t>Например, стихотворения А. К. Толстого, Ф. И. Тютчева, А. А. Фета, И. А. Бунина, А. А. Блока, С. А. Есенина, Н. М. Рубцова, Ю.</w:t>
            </w:r>
          </w:p>
          <w:p w:rsidR="001A5784" w:rsidRDefault="00C84B57">
            <w:pPr>
              <w:autoSpaceDE w:val="0"/>
              <w:autoSpaceDN w:val="0"/>
              <w:spacing w:before="18" w:after="0" w:line="233" w:lineRule="auto"/>
              <w:ind w:left="72"/>
            </w:pPr>
            <w:r>
              <w:rPr>
                <w:rFonts w:ascii="Times New Roman" w:eastAsia="Times New Roman" w:hAnsi="Times New Roman"/>
                <w:b/>
                <w:color w:val="000000"/>
                <w:w w:val="97"/>
                <w:sz w:val="16"/>
              </w:rPr>
              <w:t xml:space="preserve">П. Кузнецова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jc w:val="center"/>
            </w:pPr>
            <w:r>
              <w:rPr>
                <w:rFonts w:ascii="Times New Roman" w:eastAsia="Times New Roman" w:hAnsi="Times New Roman"/>
                <w:color w:val="000000"/>
                <w:w w:val="97"/>
                <w:sz w:val="16"/>
              </w:rPr>
              <w:t>05.12.2022 12.12.2022</w:t>
            </w:r>
          </w:p>
        </w:tc>
        <w:tc>
          <w:tcPr>
            <w:tcW w:w="269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54" w:lineRule="auto"/>
              <w:ind w:left="72"/>
              <w:rPr>
                <w:lang w:val="ru-RU"/>
              </w:rPr>
            </w:pPr>
            <w:r w:rsidRPr="001729C3">
              <w:rPr>
                <w:rFonts w:ascii="Times New Roman" w:eastAsia="Times New Roman" w:hAnsi="Times New Roman"/>
                <w:color w:val="000000"/>
                <w:w w:val="97"/>
                <w:sz w:val="16"/>
                <w:lang w:val="ru-RU"/>
              </w:rPr>
              <w:t xml:space="preserve">Выразительно читать стихотворение, определять его тематическое </w:t>
            </w:r>
            <w:r w:rsidRPr="001729C3">
              <w:rPr>
                <w:lang w:val="ru-RU"/>
              </w:rPr>
              <w:br/>
            </w:r>
            <w:r w:rsidRPr="001729C3">
              <w:rPr>
                <w:rFonts w:ascii="Times New Roman" w:eastAsia="Times New Roman" w:hAnsi="Times New Roman"/>
                <w:color w:val="000000"/>
                <w:w w:val="97"/>
                <w:sz w:val="16"/>
                <w:lang w:val="ru-RU"/>
              </w:rPr>
              <w:t xml:space="preserve">содержание, средства </w:t>
            </w:r>
            <w:r w:rsidRPr="001729C3">
              <w:rPr>
                <w:lang w:val="ru-RU"/>
              </w:rPr>
              <w:br/>
            </w:r>
            <w:r w:rsidRPr="001729C3">
              <w:rPr>
                <w:rFonts w:ascii="Times New Roman" w:eastAsia="Times New Roman" w:hAnsi="Times New Roman"/>
                <w:color w:val="000000"/>
                <w:w w:val="97"/>
                <w:sz w:val="16"/>
                <w:lang w:val="ru-RU"/>
              </w:rPr>
              <w:t xml:space="preserve">художественной выразительности (эпитет, метафора, сравнение, </w:t>
            </w:r>
            <w:r w:rsidRPr="001729C3">
              <w:rPr>
                <w:lang w:val="ru-RU"/>
              </w:rPr>
              <w:br/>
            </w:r>
            <w:r w:rsidRPr="001729C3">
              <w:rPr>
                <w:rFonts w:ascii="Times New Roman" w:eastAsia="Times New Roman" w:hAnsi="Times New Roman"/>
                <w:color w:val="000000"/>
                <w:w w:val="97"/>
                <w:sz w:val="16"/>
                <w:lang w:val="ru-RU"/>
              </w:rPr>
              <w:t xml:space="preserve">олицетворение); </w:t>
            </w:r>
            <w:r w:rsidRPr="001729C3">
              <w:rPr>
                <w:lang w:val="ru-RU"/>
              </w:rPr>
              <w:br/>
            </w:r>
            <w:r w:rsidRPr="001729C3">
              <w:rPr>
                <w:rFonts w:ascii="Times New Roman" w:eastAsia="Times New Roman" w:hAnsi="Times New Roman"/>
                <w:color w:val="000000"/>
                <w:w w:val="97"/>
                <w:sz w:val="16"/>
                <w:lang w:val="ru-RU"/>
              </w:rPr>
              <w:t xml:space="preserve">Выявлять музыкальность </w:t>
            </w:r>
            <w:r w:rsidRPr="001729C3">
              <w:rPr>
                <w:lang w:val="ru-RU"/>
              </w:rPr>
              <w:br/>
            </w:r>
            <w:r w:rsidRPr="001729C3">
              <w:rPr>
                <w:rFonts w:ascii="Times New Roman" w:eastAsia="Times New Roman" w:hAnsi="Times New Roman"/>
                <w:color w:val="000000"/>
                <w:w w:val="97"/>
                <w:sz w:val="16"/>
                <w:lang w:val="ru-RU"/>
              </w:rPr>
              <w:t xml:space="preserve">поэтического текста; </w:t>
            </w:r>
            <w:r w:rsidRPr="001729C3">
              <w:rPr>
                <w:lang w:val="ru-RU"/>
              </w:rPr>
              <w:br/>
            </w:r>
            <w:r w:rsidRPr="001729C3">
              <w:rPr>
                <w:rFonts w:ascii="Times New Roman" w:eastAsia="Times New Roman" w:hAnsi="Times New Roman"/>
                <w:color w:val="000000"/>
                <w:w w:val="97"/>
                <w:sz w:val="16"/>
                <w:lang w:val="ru-RU"/>
              </w:rPr>
              <w:t xml:space="preserve">Выражать личное читательское </w:t>
            </w:r>
            <w:r w:rsidRPr="001729C3">
              <w:rPr>
                <w:lang w:val="ru-RU"/>
              </w:rPr>
              <w:br/>
            </w:r>
            <w:r w:rsidRPr="001729C3">
              <w:rPr>
                <w:rFonts w:ascii="Times New Roman" w:eastAsia="Times New Roman" w:hAnsi="Times New Roman"/>
                <w:color w:val="000000"/>
                <w:w w:val="97"/>
                <w:sz w:val="16"/>
                <w:lang w:val="ru-RU"/>
              </w:rPr>
              <w:t xml:space="preserve">отношение к прочитанному; </w:t>
            </w:r>
            <w:r w:rsidRPr="001729C3">
              <w:rPr>
                <w:lang w:val="ru-RU"/>
              </w:rPr>
              <w:br/>
            </w:r>
            <w:r w:rsidRPr="001729C3">
              <w:rPr>
                <w:rFonts w:ascii="Times New Roman" w:eastAsia="Times New Roman" w:hAnsi="Times New Roman"/>
                <w:color w:val="000000"/>
                <w:w w:val="97"/>
                <w:sz w:val="16"/>
                <w:lang w:val="ru-RU"/>
              </w:rPr>
              <w:t>Заучивать одно из стихотворений наизусть;</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52" w:lineRule="auto"/>
              <w:ind w:left="72" w:right="144"/>
              <w:rPr>
                <w:lang w:val="ru-RU"/>
              </w:rPr>
            </w:pPr>
            <w:r w:rsidRPr="001729C3">
              <w:rPr>
                <w:rFonts w:ascii="Times New Roman" w:eastAsia="Times New Roman" w:hAnsi="Times New Roman"/>
                <w:color w:val="000000"/>
                <w:w w:val="97"/>
                <w:sz w:val="16"/>
                <w:lang w:val="ru-RU"/>
              </w:rPr>
              <w:t xml:space="preserve">Устный </w:t>
            </w:r>
            <w:r w:rsidRPr="001729C3">
              <w:rPr>
                <w:lang w:val="ru-RU"/>
              </w:rPr>
              <w:br/>
            </w:r>
            <w:r w:rsidRPr="001729C3">
              <w:rPr>
                <w:rFonts w:ascii="Times New Roman" w:eastAsia="Times New Roman" w:hAnsi="Times New Roman"/>
                <w:color w:val="000000"/>
                <w:w w:val="97"/>
                <w:sz w:val="16"/>
                <w:lang w:val="ru-RU"/>
              </w:rPr>
              <w:t xml:space="preserve">опрос; </w:t>
            </w:r>
            <w:r w:rsidRPr="001729C3">
              <w:rPr>
                <w:lang w:val="ru-RU"/>
              </w:rPr>
              <w:br/>
            </w:r>
            <w:r w:rsidRPr="001729C3">
              <w:rPr>
                <w:rFonts w:ascii="Times New Roman" w:eastAsia="Times New Roman" w:hAnsi="Times New Roman"/>
                <w:color w:val="000000"/>
                <w:w w:val="97"/>
                <w:sz w:val="16"/>
                <w:lang w:val="ru-RU"/>
              </w:rPr>
              <w:t xml:space="preserve">Письменный контроль; </w:t>
            </w:r>
            <w:r w:rsidRPr="001729C3">
              <w:rPr>
                <w:lang w:val="ru-RU"/>
              </w:rPr>
              <w:br/>
            </w:r>
            <w:r w:rsidRPr="001729C3">
              <w:rPr>
                <w:rFonts w:ascii="Times New Roman" w:eastAsia="Times New Roman" w:hAnsi="Times New Roman"/>
                <w:color w:val="000000"/>
                <w:w w:val="97"/>
                <w:sz w:val="16"/>
                <w:lang w:val="ru-RU"/>
              </w:rPr>
              <w:t>Контрольная работа;</w:t>
            </w:r>
          </w:p>
        </w:tc>
        <w:tc>
          <w:tcPr>
            <w:tcW w:w="436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30" w:lineRule="auto"/>
              <w:ind w:left="72"/>
              <w:rPr>
                <w:lang w:val="ru-RU"/>
              </w:rPr>
            </w:pPr>
            <w:r>
              <w:rPr>
                <w:rFonts w:ascii="Times New Roman" w:eastAsia="Times New Roman" w:hAnsi="Times New Roman"/>
                <w:color w:val="000000"/>
                <w:w w:val="97"/>
                <w:sz w:val="16"/>
              </w:rPr>
              <w:t>https</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729C3">
              <w:rPr>
                <w:rFonts w:ascii="Times New Roman" w:eastAsia="Times New Roman" w:hAnsi="Times New Roman"/>
                <w:color w:val="000000"/>
                <w:w w:val="97"/>
                <w:sz w:val="16"/>
                <w:lang w:val="ru-RU"/>
              </w:rPr>
              <w:t>/7374/</w:t>
            </w:r>
            <w:r>
              <w:rPr>
                <w:rFonts w:ascii="Times New Roman" w:eastAsia="Times New Roman" w:hAnsi="Times New Roman"/>
                <w:color w:val="000000"/>
                <w:w w:val="97"/>
                <w:sz w:val="16"/>
              </w:rPr>
              <w:t>conspect</w:t>
            </w:r>
            <w:r w:rsidRPr="001729C3">
              <w:rPr>
                <w:rFonts w:ascii="Times New Roman" w:eastAsia="Times New Roman" w:hAnsi="Times New Roman"/>
                <w:color w:val="000000"/>
                <w:w w:val="97"/>
                <w:sz w:val="16"/>
                <w:lang w:val="ru-RU"/>
              </w:rPr>
              <w:t>/244945/</w:t>
            </w:r>
          </w:p>
        </w:tc>
      </w:tr>
      <w:tr w:rsidR="001A5784">
        <w:trPr>
          <w:trHeight w:hRule="exact" w:val="148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jc w:val="center"/>
            </w:pPr>
            <w:r>
              <w:rPr>
                <w:rFonts w:ascii="Times New Roman" w:eastAsia="Times New Roman" w:hAnsi="Times New Roman"/>
                <w:color w:val="000000"/>
                <w:w w:val="97"/>
                <w:sz w:val="16"/>
              </w:rPr>
              <w:t>5.2.</w:t>
            </w:r>
          </w:p>
        </w:tc>
        <w:tc>
          <w:tcPr>
            <w:tcW w:w="3302"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45" w:lineRule="auto"/>
              <w:ind w:left="72" w:right="144"/>
              <w:rPr>
                <w:lang w:val="ru-RU"/>
              </w:rPr>
            </w:pPr>
            <w:r w:rsidRPr="001729C3">
              <w:rPr>
                <w:rFonts w:ascii="Times New Roman" w:eastAsia="Times New Roman" w:hAnsi="Times New Roman"/>
                <w:b/>
                <w:color w:val="000000"/>
                <w:w w:val="97"/>
                <w:sz w:val="16"/>
                <w:lang w:val="ru-RU"/>
              </w:rPr>
              <w:t xml:space="preserve">Юмористические рассказы отечественных писателей </w:t>
            </w:r>
            <w:r>
              <w:rPr>
                <w:rFonts w:ascii="Times New Roman" w:eastAsia="Times New Roman" w:hAnsi="Times New Roman"/>
                <w:b/>
                <w:color w:val="000000"/>
                <w:w w:val="97"/>
                <w:sz w:val="16"/>
              </w:rPr>
              <w:t>XIX</w:t>
            </w:r>
            <w:r w:rsidRPr="001729C3">
              <w:rPr>
                <w:rFonts w:ascii="Times New Roman" w:eastAsia="Times New Roman" w:hAnsi="Times New Roman"/>
                <w:b/>
                <w:color w:val="000000"/>
                <w:w w:val="97"/>
                <w:sz w:val="16"/>
                <w:lang w:val="ru-RU"/>
              </w:rPr>
              <w:t>—</w:t>
            </w:r>
            <w:r>
              <w:rPr>
                <w:rFonts w:ascii="Times New Roman" w:eastAsia="Times New Roman" w:hAnsi="Times New Roman"/>
                <w:b/>
                <w:color w:val="000000"/>
                <w:w w:val="97"/>
                <w:sz w:val="16"/>
              </w:rPr>
              <w:t>XX</w:t>
            </w:r>
            <w:r w:rsidRPr="001729C3">
              <w:rPr>
                <w:rFonts w:ascii="Times New Roman" w:eastAsia="Times New Roman" w:hAnsi="Times New Roman"/>
                <w:b/>
                <w:color w:val="000000"/>
                <w:w w:val="97"/>
                <w:sz w:val="16"/>
                <w:lang w:val="ru-RU"/>
              </w:rPr>
              <w:t xml:space="preserve"> веков. </w:t>
            </w:r>
          </w:p>
          <w:p w:rsidR="001A5784" w:rsidRPr="001729C3" w:rsidRDefault="00C84B57">
            <w:pPr>
              <w:autoSpaceDE w:val="0"/>
              <w:autoSpaceDN w:val="0"/>
              <w:spacing w:before="20" w:after="0" w:line="230" w:lineRule="auto"/>
              <w:ind w:left="72"/>
              <w:rPr>
                <w:lang w:val="ru-RU"/>
              </w:rPr>
            </w:pPr>
            <w:r w:rsidRPr="001729C3">
              <w:rPr>
                <w:rFonts w:ascii="Times New Roman" w:eastAsia="Times New Roman" w:hAnsi="Times New Roman"/>
                <w:b/>
                <w:color w:val="000000"/>
                <w:w w:val="97"/>
                <w:sz w:val="16"/>
                <w:lang w:val="ru-RU"/>
              </w:rPr>
              <w:t>А. П. Чехов (два рассказа по выбору).</w:t>
            </w:r>
          </w:p>
          <w:p w:rsidR="001A5784" w:rsidRPr="001729C3" w:rsidRDefault="00C84B57">
            <w:pPr>
              <w:autoSpaceDE w:val="0"/>
              <w:autoSpaceDN w:val="0"/>
              <w:spacing w:before="20" w:after="0" w:line="245" w:lineRule="auto"/>
              <w:ind w:left="72" w:right="576"/>
              <w:rPr>
                <w:lang w:val="ru-RU"/>
              </w:rPr>
            </w:pPr>
            <w:r w:rsidRPr="001729C3">
              <w:rPr>
                <w:rFonts w:ascii="Times New Roman" w:eastAsia="Times New Roman" w:hAnsi="Times New Roman"/>
                <w:b/>
                <w:color w:val="000000"/>
                <w:w w:val="97"/>
                <w:sz w:val="16"/>
                <w:lang w:val="ru-RU"/>
              </w:rPr>
              <w:t xml:space="preserve">Например, «Лошадиная фамилия»,«Мальчики», «Хирургия» и др.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jc w:val="center"/>
            </w:pPr>
            <w:r>
              <w:rPr>
                <w:rFonts w:ascii="Times New Roman" w:eastAsia="Times New Roman" w:hAnsi="Times New Roman"/>
                <w:color w:val="000000"/>
                <w:w w:val="97"/>
                <w:sz w:val="16"/>
              </w:rPr>
              <w:t>13.12.2022 14.12.2022</w:t>
            </w:r>
          </w:p>
        </w:tc>
        <w:tc>
          <w:tcPr>
            <w:tcW w:w="269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52" w:lineRule="auto"/>
              <w:ind w:left="72"/>
              <w:rPr>
                <w:lang w:val="ru-RU"/>
              </w:rPr>
            </w:pPr>
            <w:r w:rsidRPr="001729C3">
              <w:rPr>
                <w:rFonts w:ascii="Times New Roman" w:eastAsia="Times New Roman" w:hAnsi="Times New Roman"/>
                <w:color w:val="000000"/>
                <w:w w:val="97"/>
                <w:sz w:val="16"/>
                <w:lang w:val="ru-RU"/>
              </w:rPr>
              <w:t xml:space="preserve">Характеризовать героев рассказа; </w:t>
            </w:r>
            <w:r w:rsidRPr="001729C3">
              <w:rPr>
                <w:lang w:val="ru-RU"/>
              </w:rPr>
              <w:br/>
            </w:r>
            <w:r w:rsidRPr="001729C3">
              <w:rPr>
                <w:rFonts w:ascii="Times New Roman" w:eastAsia="Times New Roman" w:hAnsi="Times New Roman"/>
                <w:color w:val="000000"/>
                <w:w w:val="97"/>
                <w:sz w:val="16"/>
                <w:lang w:val="ru-RU"/>
              </w:rPr>
              <w:t xml:space="preserve">Сопоставлять произведения авторов по заданным основаниям; </w:t>
            </w:r>
            <w:r w:rsidRPr="001729C3">
              <w:rPr>
                <w:lang w:val="ru-RU"/>
              </w:rPr>
              <w:br/>
            </w:r>
            <w:r w:rsidRPr="001729C3">
              <w:rPr>
                <w:rFonts w:ascii="Times New Roman" w:eastAsia="Times New Roman" w:hAnsi="Times New Roman"/>
                <w:color w:val="000000"/>
                <w:w w:val="97"/>
                <w:sz w:val="16"/>
                <w:lang w:val="ru-RU"/>
              </w:rPr>
              <w:t xml:space="preserve">Выявлять детали, создающие </w:t>
            </w:r>
            <w:r w:rsidRPr="001729C3">
              <w:rPr>
                <w:lang w:val="ru-RU"/>
              </w:rPr>
              <w:br/>
            </w:r>
            <w:r w:rsidRPr="001729C3">
              <w:rPr>
                <w:rFonts w:ascii="Times New Roman" w:eastAsia="Times New Roman" w:hAnsi="Times New Roman"/>
                <w:color w:val="000000"/>
                <w:w w:val="97"/>
                <w:sz w:val="16"/>
                <w:lang w:val="ru-RU"/>
              </w:rPr>
              <w:t xml:space="preserve">комический эффект; </w:t>
            </w:r>
            <w:r w:rsidRPr="001729C3">
              <w:rPr>
                <w:lang w:val="ru-RU"/>
              </w:rPr>
              <w:br/>
            </w:r>
            <w:r w:rsidRPr="001729C3">
              <w:rPr>
                <w:rFonts w:ascii="Times New Roman" w:eastAsia="Times New Roman" w:hAnsi="Times New Roman"/>
                <w:color w:val="000000"/>
                <w:w w:val="97"/>
                <w:sz w:val="16"/>
                <w:lang w:val="ru-RU"/>
              </w:rPr>
              <w:t>Инсценировать один из рассказов или его фрагмент;</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436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https://resh.edu.ru/subject/lesson/7376/main/305357/</w:t>
            </w:r>
          </w:p>
        </w:tc>
      </w:tr>
    </w:tbl>
    <w:p w:rsidR="001A5784" w:rsidRDefault="001A5784">
      <w:pPr>
        <w:autoSpaceDE w:val="0"/>
        <w:autoSpaceDN w:val="0"/>
        <w:spacing w:after="0" w:line="14" w:lineRule="exact"/>
      </w:pPr>
    </w:p>
    <w:p w:rsidR="001A5784" w:rsidRDefault="001A5784">
      <w:pPr>
        <w:sectPr w:rsidR="001A5784">
          <w:pgSz w:w="16840" w:h="11900"/>
          <w:pgMar w:top="284" w:right="640" w:bottom="1332" w:left="666" w:header="720" w:footer="720" w:gutter="0"/>
          <w:cols w:space="720" w:equalWidth="0">
            <w:col w:w="15534" w:space="0"/>
          </w:cols>
          <w:docGrid w:linePitch="360"/>
        </w:sectPr>
      </w:pPr>
    </w:p>
    <w:p w:rsidR="001A5784" w:rsidRDefault="001A5784">
      <w:pPr>
        <w:autoSpaceDE w:val="0"/>
        <w:autoSpaceDN w:val="0"/>
        <w:spacing w:after="66" w:line="220" w:lineRule="exact"/>
      </w:pPr>
    </w:p>
    <w:tbl>
      <w:tblPr>
        <w:tblW w:w="0" w:type="auto"/>
        <w:tblInd w:w="6" w:type="dxa"/>
        <w:tblLayout w:type="fixed"/>
        <w:tblLook w:val="04A0"/>
      </w:tblPr>
      <w:tblGrid>
        <w:gridCol w:w="396"/>
        <w:gridCol w:w="3302"/>
        <w:gridCol w:w="528"/>
        <w:gridCol w:w="1106"/>
        <w:gridCol w:w="1140"/>
        <w:gridCol w:w="864"/>
        <w:gridCol w:w="2690"/>
        <w:gridCol w:w="1116"/>
        <w:gridCol w:w="4360"/>
      </w:tblGrid>
      <w:tr w:rsidR="001A5784">
        <w:trPr>
          <w:trHeight w:hRule="exact" w:val="380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jc w:val="center"/>
            </w:pPr>
            <w:r>
              <w:rPr>
                <w:rFonts w:ascii="Times New Roman" w:eastAsia="Times New Roman" w:hAnsi="Times New Roman"/>
                <w:color w:val="000000"/>
                <w:w w:val="97"/>
                <w:sz w:val="16"/>
              </w:rPr>
              <w:t>5.3.</w:t>
            </w:r>
          </w:p>
        </w:tc>
        <w:tc>
          <w:tcPr>
            <w:tcW w:w="3302"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47" w:lineRule="auto"/>
              <w:ind w:right="144"/>
              <w:jc w:val="center"/>
              <w:rPr>
                <w:lang w:val="ru-RU"/>
              </w:rPr>
            </w:pPr>
            <w:r w:rsidRPr="001729C3">
              <w:rPr>
                <w:rFonts w:ascii="Times New Roman" w:eastAsia="Times New Roman" w:hAnsi="Times New Roman"/>
                <w:b/>
                <w:color w:val="000000"/>
                <w:w w:val="97"/>
                <w:sz w:val="16"/>
                <w:lang w:val="ru-RU"/>
              </w:rPr>
              <w:t>М. М. Зощенко (два рассказа по выбору). Например, «Галоша», «Лёля и Минька»,«Ёлка», «Золотые слова», «Встреча»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jc w:val="center"/>
            </w:pPr>
            <w:r>
              <w:rPr>
                <w:rFonts w:ascii="Times New Roman" w:eastAsia="Times New Roman" w:hAnsi="Times New Roman"/>
                <w:color w:val="000000"/>
                <w:w w:val="97"/>
                <w:sz w:val="16"/>
              </w:rPr>
              <w:t>19.12.2022 20.12.2022</w:t>
            </w:r>
          </w:p>
        </w:tc>
        <w:tc>
          <w:tcPr>
            <w:tcW w:w="269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54" w:lineRule="auto"/>
              <w:ind w:left="72"/>
              <w:rPr>
                <w:lang w:val="ru-RU"/>
              </w:rPr>
            </w:pPr>
            <w:r w:rsidRPr="001729C3">
              <w:rPr>
                <w:rFonts w:ascii="Times New Roman" w:eastAsia="Times New Roman" w:hAnsi="Times New Roman"/>
                <w:color w:val="000000"/>
                <w:w w:val="97"/>
                <w:sz w:val="16"/>
                <w:lang w:val="ru-RU"/>
              </w:rPr>
              <w:t xml:space="preserve">Выразительно читать рассказ, </w:t>
            </w:r>
            <w:r w:rsidRPr="001729C3">
              <w:rPr>
                <w:lang w:val="ru-RU"/>
              </w:rPr>
              <w:br/>
            </w:r>
            <w:r w:rsidRPr="001729C3">
              <w:rPr>
                <w:rFonts w:ascii="Times New Roman" w:eastAsia="Times New Roman" w:hAnsi="Times New Roman"/>
                <w:color w:val="000000"/>
                <w:w w:val="97"/>
                <w:sz w:val="16"/>
                <w:lang w:val="ru-RU"/>
              </w:rPr>
              <w:t xml:space="preserve">отвечать на вопросы по </w:t>
            </w:r>
            <w:r w:rsidRPr="001729C3">
              <w:rPr>
                <w:lang w:val="ru-RU"/>
              </w:rPr>
              <w:br/>
            </w:r>
            <w:r w:rsidRPr="001729C3">
              <w:rPr>
                <w:rFonts w:ascii="Times New Roman" w:eastAsia="Times New Roman" w:hAnsi="Times New Roman"/>
                <w:color w:val="000000"/>
                <w:w w:val="97"/>
                <w:sz w:val="16"/>
                <w:lang w:val="ru-RU"/>
              </w:rPr>
              <w:t xml:space="preserve">прочитанному произведению, </w:t>
            </w:r>
            <w:r w:rsidRPr="001729C3">
              <w:rPr>
                <w:lang w:val="ru-RU"/>
              </w:rPr>
              <w:br/>
            </w:r>
            <w:r w:rsidRPr="001729C3">
              <w:rPr>
                <w:rFonts w:ascii="Times New Roman" w:eastAsia="Times New Roman" w:hAnsi="Times New Roman"/>
                <w:color w:val="000000"/>
                <w:w w:val="97"/>
                <w:sz w:val="16"/>
                <w:lang w:val="ru-RU"/>
              </w:rPr>
              <w:t xml:space="preserve">задавать вопросы с целью понимания содержания произведений, </w:t>
            </w:r>
            <w:r w:rsidRPr="001729C3">
              <w:rPr>
                <w:lang w:val="ru-RU"/>
              </w:rPr>
              <w:br/>
            </w:r>
            <w:r w:rsidRPr="001729C3">
              <w:rPr>
                <w:rFonts w:ascii="Times New Roman" w:eastAsia="Times New Roman" w:hAnsi="Times New Roman"/>
                <w:color w:val="000000"/>
                <w:w w:val="97"/>
                <w:sz w:val="16"/>
                <w:lang w:val="ru-RU"/>
              </w:rPr>
              <w:t xml:space="preserve">пересказывать близко к тексту; </w:t>
            </w:r>
            <w:r w:rsidRPr="001729C3">
              <w:rPr>
                <w:lang w:val="ru-RU"/>
              </w:rPr>
              <w:br/>
            </w:r>
            <w:r w:rsidRPr="001729C3">
              <w:rPr>
                <w:rFonts w:ascii="Times New Roman" w:eastAsia="Times New Roman" w:hAnsi="Times New Roman"/>
                <w:color w:val="000000"/>
                <w:w w:val="97"/>
                <w:sz w:val="16"/>
                <w:lang w:val="ru-RU"/>
              </w:rPr>
              <w:t xml:space="preserve">Определять роль названия в </w:t>
            </w:r>
            <w:r w:rsidRPr="001729C3">
              <w:rPr>
                <w:lang w:val="ru-RU"/>
              </w:rPr>
              <w:br/>
            </w:r>
            <w:r w:rsidRPr="001729C3">
              <w:rPr>
                <w:rFonts w:ascii="Times New Roman" w:eastAsia="Times New Roman" w:hAnsi="Times New Roman"/>
                <w:color w:val="000000"/>
                <w:w w:val="97"/>
                <w:sz w:val="16"/>
                <w:lang w:val="ru-RU"/>
              </w:rPr>
              <w:t xml:space="preserve">литературном произведении; </w:t>
            </w:r>
            <w:r w:rsidRPr="001729C3">
              <w:rPr>
                <w:lang w:val="ru-RU"/>
              </w:rPr>
              <w:br/>
            </w:r>
            <w:r w:rsidRPr="001729C3">
              <w:rPr>
                <w:rFonts w:ascii="Times New Roman" w:eastAsia="Times New Roman" w:hAnsi="Times New Roman"/>
                <w:color w:val="000000"/>
                <w:w w:val="97"/>
                <w:sz w:val="16"/>
                <w:lang w:val="ru-RU"/>
              </w:rPr>
              <w:t xml:space="preserve">Анализировать произведение с </w:t>
            </w:r>
            <w:r w:rsidRPr="001729C3">
              <w:rPr>
                <w:lang w:val="ru-RU"/>
              </w:rPr>
              <w:br/>
            </w:r>
            <w:r w:rsidRPr="001729C3">
              <w:rPr>
                <w:rFonts w:ascii="Times New Roman" w:eastAsia="Times New Roman" w:hAnsi="Times New Roman"/>
                <w:color w:val="000000"/>
                <w:w w:val="97"/>
                <w:sz w:val="16"/>
                <w:lang w:val="ru-RU"/>
              </w:rPr>
              <w:t xml:space="preserve">учётом его жанровых особенностей, с использованием методов смыслового чтения и эстетического анализа, </w:t>
            </w:r>
            <w:r w:rsidRPr="001729C3">
              <w:rPr>
                <w:lang w:val="ru-RU"/>
              </w:rPr>
              <w:br/>
            </w:r>
            <w:r w:rsidRPr="001729C3">
              <w:rPr>
                <w:rFonts w:ascii="Times New Roman" w:eastAsia="Times New Roman" w:hAnsi="Times New Roman"/>
                <w:color w:val="000000"/>
                <w:w w:val="97"/>
                <w:sz w:val="16"/>
                <w:lang w:val="ru-RU"/>
              </w:rPr>
              <w:t xml:space="preserve">давать собственную интерпретацию и оценку произведениям; </w:t>
            </w:r>
            <w:r w:rsidRPr="001729C3">
              <w:rPr>
                <w:lang w:val="ru-RU"/>
              </w:rPr>
              <w:br/>
            </w:r>
            <w:r w:rsidRPr="001729C3">
              <w:rPr>
                <w:rFonts w:ascii="Times New Roman" w:eastAsia="Times New Roman" w:hAnsi="Times New Roman"/>
                <w:color w:val="000000"/>
                <w:w w:val="97"/>
                <w:sz w:val="16"/>
                <w:lang w:val="ru-RU"/>
              </w:rPr>
              <w:t xml:space="preserve">Характеризовать героев рассказа; </w:t>
            </w:r>
            <w:r w:rsidRPr="001729C3">
              <w:rPr>
                <w:lang w:val="ru-RU"/>
              </w:rPr>
              <w:br/>
            </w:r>
            <w:r w:rsidRPr="001729C3">
              <w:rPr>
                <w:rFonts w:ascii="Times New Roman" w:eastAsia="Times New Roman" w:hAnsi="Times New Roman"/>
                <w:color w:val="000000"/>
                <w:w w:val="97"/>
                <w:sz w:val="16"/>
                <w:lang w:val="ru-RU"/>
              </w:rPr>
              <w:t xml:space="preserve">Сопоставлять произведения авторов по заданным основаниям; </w:t>
            </w:r>
            <w:r w:rsidRPr="001729C3">
              <w:rPr>
                <w:lang w:val="ru-RU"/>
              </w:rPr>
              <w:br/>
            </w:r>
            <w:r w:rsidRPr="001729C3">
              <w:rPr>
                <w:rFonts w:ascii="Times New Roman" w:eastAsia="Times New Roman" w:hAnsi="Times New Roman"/>
                <w:color w:val="000000"/>
                <w:w w:val="97"/>
                <w:sz w:val="16"/>
                <w:lang w:val="ru-RU"/>
              </w:rPr>
              <w:t xml:space="preserve">Выявлять детали, создающие </w:t>
            </w:r>
            <w:r w:rsidRPr="001729C3">
              <w:rPr>
                <w:lang w:val="ru-RU"/>
              </w:rPr>
              <w:br/>
            </w:r>
            <w:r w:rsidRPr="001729C3">
              <w:rPr>
                <w:rFonts w:ascii="Times New Roman" w:eastAsia="Times New Roman" w:hAnsi="Times New Roman"/>
                <w:color w:val="000000"/>
                <w:w w:val="97"/>
                <w:sz w:val="16"/>
                <w:lang w:val="ru-RU"/>
              </w:rPr>
              <w:t>комический эффект;</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436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https://resh.edu.ru/subject/lesson/4378/main/196422/</w:t>
            </w:r>
          </w:p>
        </w:tc>
      </w:tr>
      <w:tr w:rsidR="001A5784">
        <w:trPr>
          <w:trHeight w:hRule="exact" w:val="251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jc w:val="center"/>
            </w:pPr>
            <w:r>
              <w:rPr>
                <w:rFonts w:ascii="Times New Roman" w:eastAsia="Times New Roman" w:hAnsi="Times New Roman"/>
                <w:color w:val="000000"/>
                <w:w w:val="97"/>
                <w:sz w:val="16"/>
              </w:rPr>
              <w:t>5.4.</w:t>
            </w:r>
          </w:p>
        </w:tc>
        <w:tc>
          <w:tcPr>
            <w:tcW w:w="3302"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45" w:lineRule="auto"/>
              <w:ind w:left="72"/>
              <w:rPr>
                <w:lang w:val="ru-RU"/>
              </w:rPr>
            </w:pPr>
            <w:r w:rsidRPr="001729C3">
              <w:rPr>
                <w:rFonts w:ascii="Times New Roman" w:eastAsia="Times New Roman" w:hAnsi="Times New Roman"/>
                <w:b/>
                <w:color w:val="000000"/>
                <w:w w:val="97"/>
                <w:sz w:val="16"/>
                <w:lang w:val="ru-RU"/>
              </w:rPr>
              <w:t>Произведения отечественной литературы о природе и животных (не менее трёх).</w:t>
            </w:r>
          </w:p>
          <w:p w:rsidR="001A5784" w:rsidRPr="001729C3" w:rsidRDefault="00C84B57">
            <w:pPr>
              <w:autoSpaceDE w:val="0"/>
              <w:autoSpaceDN w:val="0"/>
              <w:spacing w:before="20" w:after="0" w:line="230" w:lineRule="auto"/>
              <w:jc w:val="center"/>
              <w:rPr>
                <w:lang w:val="ru-RU"/>
              </w:rPr>
            </w:pPr>
            <w:r w:rsidRPr="001729C3">
              <w:rPr>
                <w:rFonts w:ascii="Times New Roman" w:eastAsia="Times New Roman" w:hAnsi="Times New Roman"/>
                <w:b/>
                <w:color w:val="000000"/>
                <w:w w:val="97"/>
                <w:sz w:val="16"/>
                <w:lang w:val="ru-RU"/>
              </w:rPr>
              <w:t>Например, произведения А. И. Куприна, М.</w:t>
            </w:r>
          </w:p>
          <w:p w:rsidR="001A5784" w:rsidRPr="001729C3" w:rsidRDefault="00C84B57">
            <w:pPr>
              <w:autoSpaceDE w:val="0"/>
              <w:autoSpaceDN w:val="0"/>
              <w:spacing w:before="20" w:after="0" w:line="230" w:lineRule="auto"/>
              <w:ind w:left="72"/>
              <w:rPr>
                <w:lang w:val="ru-RU"/>
              </w:rPr>
            </w:pPr>
            <w:r w:rsidRPr="001729C3">
              <w:rPr>
                <w:rFonts w:ascii="Times New Roman" w:eastAsia="Times New Roman" w:hAnsi="Times New Roman"/>
                <w:b/>
                <w:color w:val="000000"/>
                <w:w w:val="97"/>
                <w:sz w:val="16"/>
                <w:lang w:val="ru-RU"/>
              </w:rPr>
              <w:t>М. Пришвина, К. Г. Паустовского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jc w:val="center"/>
            </w:pPr>
            <w:r>
              <w:rPr>
                <w:rFonts w:ascii="Times New Roman" w:eastAsia="Times New Roman" w:hAnsi="Times New Roman"/>
                <w:color w:val="000000"/>
                <w:w w:val="97"/>
                <w:sz w:val="16"/>
              </w:rPr>
              <w:t>21.12.2022 28.12.2022</w:t>
            </w:r>
          </w:p>
        </w:tc>
        <w:tc>
          <w:tcPr>
            <w:tcW w:w="269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54" w:lineRule="auto"/>
              <w:ind w:left="72"/>
              <w:rPr>
                <w:lang w:val="ru-RU"/>
              </w:rPr>
            </w:pPr>
            <w:r w:rsidRPr="001729C3">
              <w:rPr>
                <w:rFonts w:ascii="Times New Roman" w:eastAsia="Times New Roman" w:hAnsi="Times New Roman"/>
                <w:color w:val="000000"/>
                <w:w w:val="97"/>
                <w:sz w:val="16"/>
                <w:lang w:val="ru-RU"/>
              </w:rPr>
              <w:t xml:space="preserve">Выразительно читать прозаический текст, отвечать на вопросы, владеть разными видами пересказа; </w:t>
            </w:r>
            <w:r w:rsidRPr="001729C3">
              <w:rPr>
                <w:lang w:val="ru-RU"/>
              </w:rPr>
              <w:br/>
            </w:r>
            <w:r w:rsidRPr="001729C3">
              <w:rPr>
                <w:rFonts w:ascii="Times New Roman" w:eastAsia="Times New Roman" w:hAnsi="Times New Roman"/>
                <w:color w:val="000000"/>
                <w:w w:val="97"/>
                <w:sz w:val="16"/>
                <w:lang w:val="ru-RU"/>
              </w:rPr>
              <w:t xml:space="preserve">Составлять план; </w:t>
            </w:r>
            <w:r w:rsidRPr="001729C3">
              <w:rPr>
                <w:lang w:val="ru-RU"/>
              </w:rPr>
              <w:br/>
            </w:r>
            <w:r w:rsidRPr="001729C3">
              <w:rPr>
                <w:rFonts w:ascii="Times New Roman" w:eastAsia="Times New Roman" w:hAnsi="Times New Roman"/>
                <w:color w:val="000000"/>
                <w:w w:val="97"/>
                <w:sz w:val="16"/>
                <w:lang w:val="ru-RU"/>
              </w:rPr>
              <w:t xml:space="preserve">Определять сюжет и тематическое своеобразие произведения; </w:t>
            </w:r>
            <w:r w:rsidRPr="001729C3">
              <w:rPr>
                <w:lang w:val="ru-RU"/>
              </w:rPr>
              <w:br/>
            </w:r>
            <w:r w:rsidRPr="001729C3">
              <w:rPr>
                <w:rFonts w:ascii="Times New Roman" w:eastAsia="Times New Roman" w:hAnsi="Times New Roman"/>
                <w:color w:val="000000"/>
                <w:w w:val="97"/>
                <w:sz w:val="16"/>
                <w:lang w:val="ru-RU"/>
              </w:rPr>
              <w:t xml:space="preserve">Находить и характеризовать образ рассказчика, его роль в </w:t>
            </w:r>
            <w:r w:rsidRPr="001729C3">
              <w:rPr>
                <w:lang w:val="ru-RU"/>
              </w:rPr>
              <w:br/>
            </w:r>
            <w:r w:rsidRPr="001729C3">
              <w:rPr>
                <w:rFonts w:ascii="Times New Roman" w:eastAsia="Times New Roman" w:hAnsi="Times New Roman"/>
                <w:color w:val="000000"/>
                <w:w w:val="97"/>
                <w:sz w:val="16"/>
                <w:lang w:val="ru-RU"/>
              </w:rPr>
              <w:t xml:space="preserve">повествовании; </w:t>
            </w:r>
            <w:r w:rsidRPr="001729C3">
              <w:rPr>
                <w:lang w:val="ru-RU"/>
              </w:rPr>
              <w:br/>
            </w:r>
            <w:r w:rsidRPr="001729C3">
              <w:rPr>
                <w:rFonts w:ascii="Times New Roman" w:eastAsia="Times New Roman" w:hAnsi="Times New Roman"/>
                <w:color w:val="000000"/>
                <w:w w:val="97"/>
                <w:sz w:val="16"/>
                <w:lang w:val="ru-RU"/>
              </w:rPr>
              <w:t xml:space="preserve">Определять средства художественной выразительности прозаического </w:t>
            </w:r>
            <w:r w:rsidRPr="001729C3">
              <w:rPr>
                <w:lang w:val="ru-RU"/>
              </w:rPr>
              <w:br/>
            </w:r>
            <w:r w:rsidRPr="001729C3">
              <w:rPr>
                <w:rFonts w:ascii="Times New Roman" w:eastAsia="Times New Roman" w:hAnsi="Times New Roman"/>
                <w:color w:val="000000"/>
                <w:w w:val="97"/>
                <w:sz w:val="16"/>
                <w:lang w:val="ru-RU"/>
              </w:rPr>
              <w:t>текста;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436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https://resh.edu.ru/subject/lesson/7403/conspect/300971/</w:t>
            </w:r>
          </w:p>
        </w:tc>
      </w:tr>
      <w:tr w:rsidR="001A5784">
        <w:trPr>
          <w:trHeight w:hRule="exact" w:val="282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jc w:val="center"/>
            </w:pPr>
            <w:r>
              <w:rPr>
                <w:rFonts w:ascii="Times New Roman" w:eastAsia="Times New Roman" w:hAnsi="Times New Roman"/>
                <w:color w:val="000000"/>
                <w:w w:val="97"/>
                <w:sz w:val="16"/>
              </w:rPr>
              <w:t>5.5.</w:t>
            </w:r>
          </w:p>
        </w:tc>
        <w:tc>
          <w:tcPr>
            <w:tcW w:w="3302"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6" w:after="0" w:line="245" w:lineRule="auto"/>
              <w:ind w:left="72"/>
              <w:rPr>
                <w:lang w:val="ru-RU"/>
              </w:rPr>
            </w:pPr>
            <w:r w:rsidRPr="001729C3">
              <w:rPr>
                <w:rFonts w:ascii="Times New Roman" w:eastAsia="Times New Roman" w:hAnsi="Times New Roman"/>
                <w:b/>
                <w:color w:val="000000"/>
                <w:w w:val="97"/>
                <w:sz w:val="16"/>
                <w:lang w:val="ru-RU"/>
              </w:rPr>
              <w:t>А. П. Платонов. Рассказы (один по выбору). Например, «Корова», «Никита»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45" w:lineRule="auto"/>
              <w:jc w:val="center"/>
            </w:pPr>
            <w:r>
              <w:rPr>
                <w:rFonts w:ascii="Times New Roman" w:eastAsia="Times New Roman" w:hAnsi="Times New Roman"/>
                <w:color w:val="000000"/>
                <w:w w:val="97"/>
                <w:sz w:val="16"/>
              </w:rPr>
              <w:t>11.01.2023 16.01.2023</w:t>
            </w:r>
          </w:p>
        </w:tc>
        <w:tc>
          <w:tcPr>
            <w:tcW w:w="269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6" w:after="0" w:line="254" w:lineRule="auto"/>
              <w:ind w:left="72"/>
              <w:rPr>
                <w:lang w:val="ru-RU"/>
              </w:rPr>
            </w:pPr>
            <w:r w:rsidRPr="001729C3">
              <w:rPr>
                <w:rFonts w:ascii="Times New Roman" w:eastAsia="Times New Roman" w:hAnsi="Times New Roman"/>
                <w:color w:val="000000"/>
                <w:w w:val="97"/>
                <w:sz w:val="16"/>
                <w:lang w:val="ru-RU"/>
              </w:rPr>
              <w:t xml:space="preserve">Выразительно читать прозаический текст, отвечать на вопросы по </w:t>
            </w:r>
            <w:r w:rsidRPr="001729C3">
              <w:rPr>
                <w:lang w:val="ru-RU"/>
              </w:rPr>
              <w:br/>
            </w:r>
            <w:r w:rsidRPr="001729C3">
              <w:rPr>
                <w:rFonts w:ascii="Times New Roman" w:eastAsia="Times New Roman" w:hAnsi="Times New Roman"/>
                <w:color w:val="000000"/>
                <w:w w:val="97"/>
                <w:sz w:val="16"/>
                <w:lang w:val="ru-RU"/>
              </w:rPr>
              <w:t xml:space="preserve">прочитанному произведению, </w:t>
            </w:r>
            <w:r w:rsidRPr="001729C3">
              <w:rPr>
                <w:lang w:val="ru-RU"/>
              </w:rPr>
              <w:br/>
            </w:r>
            <w:r w:rsidRPr="001729C3">
              <w:rPr>
                <w:rFonts w:ascii="Times New Roman" w:eastAsia="Times New Roman" w:hAnsi="Times New Roman"/>
                <w:color w:val="000000"/>
                <w:w w:val="97"/>
                <w:sz w:val="16"/>
                <w:lang w:val="ru-RU"/>
              </w:rPr>
              <w:t xml:space="preserve">задавать вопросы с целью понимания содержания произведения, владеть разными видами пересказа; </w:t>
            </w:r>
            <w:r w:rsidRPr="001729C3">
              <w:rPr>
                <w:lang w:val="ru-RU"/>
              </w:rPr>
              <w:br/>
            </w:r>
            <w:r w:rsidRPr="001729C3">
              <w:rPr>
                <w:rFonts w:ascii="Times New Roman" w:eastAsia="Times New Roman" w:hAnsi="Times New Roman"/>
                <w:color w:val="000000"/>
                <w:w w:val="97"/>
                <w:sz w:val="16"/>
                <w:lang w:val="ru-RU"/>
              </w:rPr>
              <w:t xml:space="preserve">Составлять план; </w:t>
            </w:r>
            <w:r w:rsidRPr="001729C3">
              <w:rPr>
                <w:lang w:val="ru-RU"/>
              </w:rPr>
              <w:br/>
            </w:r>
            <w:r w:rsidRPr="001729C3">
              <w:rPr>
                <w:rFonts w:ascii="Times New Roman" w:eastAsia="Times New Roman" w:hAnsi="Times New Roman"/>
                <w:color w:val="000000"/>
                <w:w w:val="97"/>
                <w:sz w:val="16"/>
                <w:lang w:val="ru-RU"/>
              </w:rPr>
              <w:t xml:space="preserve">Определять тему рассказа; </w:t>
            </w:r>
            <w:r w:rsidRPr="001729C3">
              <w:rPr>
                <w:lang w:val="ru-RU"/>
              </w:rPr>
              <w:br/>
            </w:r>
            <w:r w:rsidRPr="001729C3">
              <w:rPr>
                <w:rFonts w:ascii="Times New Roman" w:eastAsia="Times New Roman" w:hAnsi="Times New Roman"/>
                <w:color w:val="000000"/>
                <w:w w:val="97"/>
                <w:sz w:val="16"/>
                <w:lang w:val="ru-RU"/>
              </w:rPr>
              <w:t xml:space="preserve">Определять средства </w:t>
            </w:r>
            <w:r w:rsidRPr="001729C3">
              <w:rPr>
                <w:lang w:val="ru-RU"/>
              </w:rPr>
              <w:br/>
            </w:r>
            <w:r w:rsidRPr="001729C3">
              <w:rPr>
                <w:rFonts w:ascii="Times New Roman" w:eastAsia="Times New Roman" w:hAnsi="Times New Roman"/>
                <w:color w:val="000000"/>
                <w:w w:val="97"/>
                <w:sz w:val="16"/>
                <w:lang w:val="ru-RU"/>
              </w:rPr>
              <w:t xml:space="preserve">выразительности прозаического </w:t>
            </w:r>
            <w:r w:rsidRPr="001729C3">
              <w:rPr>
                <w:lang w:val="ru-RU"/>
              </w:rPr>
              <w:br/>
            </w:r>
            <w:r w:rsidRPr="001729C3">
              <w:rPr>
                <w:rFonts w:ascii="Times New Roman" w:eastAsia="Times New Roman" w:hAnsi="Times New Roman"/>
                <w:color w:val="000000"/>
                <w:w w:val="97"/>
                <w:sz w:val="16"/>
                <w:lang w:val="ru-RU"/>
              </w:rPr>
              <w:t xml:space="preserve">текста; </w:t>
            </w:r>
            <w:r w:rsidRPr="001729C3">
              <w:rPr>
                <w:lang w:val="ru-RU"/>
              </w:rPr>
              <w:br/>
            </w:r>
            <w:r w:rsidRPr="001729C3">
              <w:rPr>
                <w:rFonts w:ascii="Times New Roman" w:eastAsia="Times New Roman" w:hAnsi="Times New Roman"/>
                <w:color w:val="000000"/>
                <w:w w:val="97"/>
                <w:sz w:val="16"/>
                <w:lang w:val="ru-RU"/>
              </w:rPr>
              <w:t>Давать развёрнутый ответ на вопрос, связанный со знанием и пониманием литературного произведения;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436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https://resh.edu.ru/subject/lesson/7400/start/304883/</w:t>
            </w:r>
          </w:p>
        </w:tc>
      </w:tr>
    </w:tbl>
    <w:p w:rsidR="001A5784" w:rsidRDefault="001A5784">
      <w:pPr>
        <w:autoSpaceDE w:val="0"/>
        <w:autoSpaceDN w:val="0"/>
        <w:spacing w:after="0" w:line="14" w:lineRule="exact"/>
      </w:pPr>
    </w:p>
    <w:p w:rsidR="001A5784" w:rsidRDefault="001A5784">
      <w:pPr>
        <w:sectPr w:rsidR="001A5784">
          <w:pgSz w:w="16840" w:h="11900"/>
          <w:pgMar w:top="284" w:right="640" w:bottom="1078" w:left="666" w:header="720" w:footer="720" w:gutter="0"/>
          <w:cols w:space="720" w:equalWidth="0">
            <w:col w:w="15534" w:space="0"/>
          </w:cols>
          <w:docGrid w:linePitch="360"/>
        </w:sectPr>
      </w:pPr>
    </w:p>
    <w:p w:rsidR="001A5784" w:rsidRDefault="001A5784">
      <w:pPr>
        <w:autoSpaceDE w:val="0"/>
        <w:autoSpaceDN w:val="0"/>
        <w:spacing w:after="66" w:line="220" w:lineRule="exact"/>
      </w:pPr>
    </w:p>
    <w:tbl>
      <w:tblPr>
        <w:tblW w:w="0" w:type="auto"/>
        <w:tblInd w:w="6" w:type="dxa"/>
        <w:tblLayout w:type="fixed"/>
        <w:tblLook w:val="04A0"/>
      </w:tblPr>
      <w:tblGrid>
        <w:gridCol w:w="396"/>
        <w:gridCol w:w="3302"/>
        <w:gridCol w:w="528"/>
        <w:gridCol w:w="1106"/>
        <w:gridCol w:w="1140"/>
        <w:gridCol w:w="864"/>
        <w:gridCol w:w="2690"/>
        <w:gridCol w:w="1116"/>
        <w:gridCol w:w="4360"/>
      </w:tblGrid>
      <w:tr w:rsidR="001A5784">
        <w:trPr>
          <w:trHeight w:hRule="exact" w:val="307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jc w:val="center"/>
            </w:pPr>
            <w:r>
              <w:rPr>
                <w:rFonts w:ascii="Times New Roman" w:eastAsia="Times New Roman" w:hAnsi="Times New Roman"/>
                <w:color w:val="000000"/>
                <w:w w:val="97"/>
                <w:sz w:val="16"/>
              </w:rPr>
              <w:t>5.6.</w:t>
            </w:r>
          </w:p>
        </w:tc>
        <w:tc>
          <w:tcPr>
            <w:tcW w:w="3302"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30" w:lineRule="auto"/>
              <w:jc w:val="center"/>
              <w:rPr>
                <w:lang w:val="ru-RU"/>
              </w:rPr>
            </w:pPr>
            <w:r w:rsidRPr="001729C3">
              <w:rPr>
                <w:rFonts w:ascii="Times New Roman" w:eastAsia="Times New Roman" w:hAnsi="Times New Roman"/>
                <w:b/>
                <w:color w:val="000000"/>
                <w:w w:val="97"/>
                <w:sz w:val="16"/>
                <w:lang w:val="ru-RU"/>
              </w:rPr>
              <w:t>В. П. Астафьев. Рассказ «Васюткино озеро»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jc w:val="center"/>
            </w:pPr>
            <w:r>
              <w:rPr>
                <w:rFonts w:ascii="Times New Roman" w:eastAsia="Times New Roman" w:hAnsi="Times New Roman"/>
                <w:color w:val="000000"/>
                <w:w w:val="97"/>
                <w:sz w:val="16"/>
              </w:rPr>
              <w:t>17.01.2023 18.01.2023</w:t>
            </w:r>
          </w:p>
        </w:tc>
        <w:tc>
          <w:tcPr>
            <w:tcW w:w="269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54" w:lineRule="auto"/>
              <w:ind w:left="72"/>
              <w:rPr>
                <w:lang w:val="ru-RU"/>
              </w:rPr>
            </w:pPr>
            <w:r w:rsidRPr="001729C3">
              <w:rPr>
                <w:rFonts w:ascii="Times New Roman" w:eastAsia="Times New Roman" w:hAnsi="Times New Roman"/>
                <w:color w:val="000000"/>
                <w:w w:val="97"/>
                <w:sz w:val="16"/>
                <w:lang w:val="ru-RU"/>
              </w:rPr>
              <w:t xml:space="preserve">Читать прозаический текст, отвечать на вопросы, пересказывать, </w:t>
            </w:r>
            <w:r w:rsidRPr="001729C3">
              <w:rPr>
                <w:lang w:val="ru-RU"/>
              </w:rPr>
              <w:br/>
            </w:r>
            <w:r w:rsidRPr="001729C3">
              <w:rPr>
                <w:rFonts w:ascii="Times New Roman" w:eastAsia="Times New Roman" w:hAnsi="Times New Roman"/>
                <w:color w:val="000000"/>
                <w:w w:val="97"/>
                <w:sz w:val="16"/>
                <w:lang w:val="ru-RU"/>
              </w:rPr>
              <w:t xml:space="preserve">участвовать в беседе о произведении; Находить детали, языковые средства художественной выразительности, определять их роль в произведении; Находить значение незнакомого </w:t>
            </w:r>
            <w:r w:rsidRPr="001729C3">
              <w:rPr>
                <w:lang w:val="ru-RU"/>
              </w:rPr>
              <w:br/>
            </w:r>
            <w:r w:rsidRPr="001729C3">
              <w:rPr>
                <w:rFonts w:ascii="Times New Roman" w:eastAsia="Times New Roman" w:hAnsi="Times New Roman"/>
                <w:color w:val="000000"/>
                <w:w w:val="97"/>
                <w:sz w:val="16"/>
                <w:lang w:val="ru-RU"/>
              </w:rPr>
              <w:t xml:space="preserve">слова в словаре; </w:t>
            </w:r>
            <w:r w:rsidRPr="001729C3">
              <w:rPr>
                <w:lang w:val="ru-RU"/>
              </w:rPr>
              <w:br/>
            </w:r>
            <w:r w:rsidRPr="001729C3">
              <w:rPr>
                <w:rFonts w:ascii="Times New Roman" w:eastAsia="Times New Roman" w:hAnsi="Times New Roman"/>
                <w:color w:val="000000"/>
                <w:w w:val="97"/>
                <w:sz w:val="16"/>
                <w:lang w:val="ru-RU"/>
              </w:rPr>
              <w:t xml:space="preserve">Определять характер главного героя, его взаимоотношение с природой; Выявлять роль пейзажа в рассказе; Высказывать своё отношение к герою рассказа; </w:t>
            </w:r>
            <w:r w:rsidRPr="001729C3">
              <w:rPr>
                <w:lang w:val="ru-RU"/>
              </w:rPr>
              <w:br/>
            </w:r>
            <w:r w:rsidRPr="001729C3">
              <w:rPr>
                <w:rFonts w:ascii="Times New Roman" w:eastAsia="Times New Roman" w:hAnsi="Times New Roman"/>
                <w:color w:val="000000"/>
                <w:w w:val="97"/>
                <w:sz w:val="16"/>
                <w:lang w:val="ru-RU"/>
              </w:rPr>
              <w:t>Писать сочинение по самостоятельно составленному плану;</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50" w:lineRule="auto"/>
              <w:ind w:left="72" w:right="144"/>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436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https://resh.edu.ru/subject/lesson/7399/conspect/301527/</w:t>
            </w:r>
          </w:p>
        </w:tc>
      </w:tr>
      <w:tr w:rsidR="001A5784">
        <w:trPr>
          <w:trHeight w:hRule="exact" w:val="348"/>
        </w:trPr>
        <w:tc>
          <w:tcPr>
            <w:tcW w:w="36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17</w:t>
            </w:r>
          </w:p>
        </w:tc>
        <w:tc>
          <w:tcPr>
            <w:tcW w:w="1127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1A5784"/>
        </w:tc>
      </w:tr>
      <w:tr w:rsidR="001A5784" w:rsidRPr="0037291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6" w:after="0" w:line="233" w:lineRule="auto"/>
              <w:ind w:left="72"/>
              <w:rPr>
                <w:lang w:val="ru-RU"/>
              </w:rPr>
            </w:pPr>
            <w:r w:rsidRPr="001729C3">
              <w:rPr>
                <w:rFonts w:ascii="Times New Roman" w:eastAsia="Times New Roman" w:hAnsi="Times New Roman"/>
                <w:color w:val="000000"/>
                <w:w w:val="97"/>
                <w:sz w:val="16"/>
                <w:lang w:val="ru-RU"/>
              </w:rPr>
              <w:t xml:space="preserve">Раздел 6. </w:t>
            </w:r>
            <w:r w:rsidRPr="001729C3">
              <w:rPr>
                <w:rFonts w:ascii="Times New Roman" w:eastAsia="Times New Roman" w:hAnsi="Times New Roman"/>
                <w:b/>
                <w:color w:val="000000"/>
                <w:w w:val="97"/>
                <w:sz w:val="16"/>
                <w:lang w:val="ru-RU"/>
              </w:rPr>
              <w:t xml:space="preserve">Литература </w:t>
            </w:r>
            <w:r>
              <w:rPr>
                <w:rFonts w:ascii="Times New Roman" w:eastAsia="Times New Roman" w:hAnsi="Times New Roman"/>
                <w:b/>
                <w:color w:val="000000"/>
                <w:w w:val="97"/>
                <w:sz w:val="16"/>
              </w:rPr>
              <w:t>XX</w:t>
            </w:r>
            <w:r w:rsidRPr="001729C3">
              <w:rPr>
                <w:rFonts w:ascii="Times New Roman" w:eastAsia="Times New Roman" w:hAnsi="Times New Roman"/>
                <w:b/>
                <w:color w:val="000000"/>
                <w:w w:val="97"/>
                <w:sz w:val="16"/>
                <w:lang w:val="ru-RU"/>
              </w:rPr>
              <w:t>—</w:t>
            </w:r>
            <w:r>
              <w:rPr>
                <w:rFonts w:ascii="Times New Roman" w:eastAsia="Times New Roman" w:hAnsi="Times New Roman"/>
                <w:b/>
                <w:color w:val="000000"/>
                <w:w w:val="97"/>
                <w:sz w:val="16"/>
              </w:rPr>
              <w:t>XXI</w:t>
            </w:r>
            <w:r w:rsidRPr="001729C3">
              <w:rPr>
                <w:rFonts w:ascii="Times New Roman" w:eastAsia="Times New Roman" w:hAnsi="Times New Roman"/>
                <w:b/>
                <w:color w:val="000000"/>
                <w:w w:val="97"/>
                <w:sz w:val="16"/>
                <w:lang w:val="ru-RU"/>
              </w:rPr>
              <w:t xml:space="preserve"> веков</w:t>
            </w:r>
          </w:p>
        </w:tc>
      </w:tr>
      <w:tr w:rsidR="001A5784">
        <w:trPr>
          <w:trHeight w:hRule="exact" w:val="41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jc w:val="center"/>
            </w:pPr>
            <w:r>
              <w:rPr>
                <w:rFonts w:ascii="Times New Roman" w:eastAsia="Times New Roman" w:hAnsi="Times New Roman"/>
                <w:color w:val="000000"/>
                <w:w w:val="97"/>
                <w:sz w:val="16"/>
              </w:rPr>
              <w:t>6.1.</w:t>
            </w:r>
          </w:p>
        </w:tc>
        <w:tc>
          <w:tcPr>
            <w:tcW w:w="3302"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45" w:lineRule="auto"/>
              <w:ind w:left="72"/>
              <w:rPr>
                <w:lang w:val="ru-RU"/>
              </w:rPr>
            </w:pPr>
            <w:r w:rsidRPr="001729C3">
              <w:rPr>
                <w:rFonts w:ascii="Times New Roman" w:eastAsia="Times New Roman" w:hAnsi="Times New Roman"/>
                <w:b/>
                <w:color w:val="000000"/>
                <w:w w:val="97"/>
                <w:sz w:val="16"/>
                <w:lang w:val="ru-RU"/>
              </w:rPr>
              <w:t>Произведения отечественной прозы на тему«Человек на войне» (не менее двух).</w:t>
            </w:r>
          </w:p>
          <w:p w:rsidR="001A5784" w:rsidRPr="001729C3" w:rsidRDefault="00C84B57">
            <w:pPr>
              <w:autoSpaceDE w:val="0"/>
              <w:autoSpaceDN w:val="0"/>
              <w:spacing w:before="20" w:after="0" w:line="252" w:lineRule="auto"/>
              <w:ind w:left="72" w:right="144"/>
              <w:rPr>
                <w:lang w:val="ru-RU"/>
              </w:rPr>
            </w:pPr>
            <w:r w:rsidRPr="001729C3">
              <w:rPr>
                <w:rFonts w:ascii="Times New Roman" w:eastAsia="Times New Roman" w:hAnsi="Times New Roman"/>
                <w:b/>
                <w:color w:val="000000"/>
                <w:w w:val="97"/>
                <w:sz w:val="16"/>
                <w:lang w:val="ru-RU"/>
              </w:rPr>
              <w:t xml:space="preserve">Например, Л. А. Кассиль. «Дорогие мои мальчишки»; </w:t>
            </w:r>
            <w:r w:rsidRPr="001729C3">
              <w:rPr>
                <w:lang w:val="ru-RU"/>
              </w:rPr>
              <w:br/>
            </w:r>
            <w:r w:rsidRPr="001729C3">
              <w:rPr>
                <w:rFonts w:ascii="Times New Roman" w:eastAsia="Times New Roman" w:hAnsi="Times New Roman"/>
                <w:b/>
                <w:color w:val="000000"/>
                <w:w w:val="97"/>
                <w:sz w:val="16"/>
                <w:lang w:val="ru-RU"/>
              </w:rPr>
              <w:t xml:space="preserve">Ю. Я. Яковлев. «Девочки с Васильевского острова»; </w:t>
            </w:r>
            <w:r w:rsidRPr="001729C3">
              <w:rPr>
                <w:lang w:val="ru-RU"/>
              </w:rPr>
              <w:br/>
            </w:r>
            <w:r w:rsidRPr="001729C3">
              <w:rPr>
                <w:rFonts w:ascii="Times New Roman" w:eastAsia="Times New Roman" w:hAnsi="Times New Roman"/>
                <w:b/>
                <w:color w:val="000000"/>
                <w:w w:val="97"/>
                <w:sz w:val="16"/>
                <w:lang w:val="ru-RU"/>
              </w:rPr>
              <w:t>В. П. Катаев. «Сын полка»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jc w:val="center"/>
            </w:pPr>
            <w:r>
              <w:rPr>
                <w:rFonts w:ascii="Times New Roman" w:eastAsia="Times New Roman" w:hAnsi="Times New Roman"/>
                <w:color w:val="000000"/>
                <w:w w:val="97"/>
                <w:sz w:val="16"/>
              </w:rPr>
              <w:t>23.01.2023 25.01.2023</w:t>
            </w:r>
          </w:p>
        </w:tc>
        <w:tc>
          <w:tcPr>
            <w:tcW w:w="269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54" w:lineRule="auto"/>
              <w:ind w:left="72"/>
              <w:rPr>
                <w:lang w:val="ru-RU"/>
              </w:rPr>
            </w:pPr>
            <w:r w:rsidRPr="001729C3">
              <w:rPr>
                <w:rFonts w:ascii="Times New Roman" w:eastAsia="Times New Roman" w:hAnsi="Times New Roman"/>
                <w:color w:val="000000"/>
                <w:w w:val="97"/>
                <w:sz w:val="16"/>
                <w:lang w:val="ru-RU"/>
              </w:rPr>
              <w:t xml:space="preserve">Воспринимать и выразительно читать литературное произведение; </w:t>
            </w:r>
            <w:r w:rsidRPr="001729C3">
              <w:rPr>
                <w:lang w:val="ru-RU"/>
              </w:rPr>
              <w:br/>
            </w:r>
            <w:r w:rsidRPr="001729C3">
              <w:rPr>
                <w:rFonts w:ascii="Times New Roman" w:eastAsia="Times New Roman" w:hAnsi="Times New Roman"/>
                <w:color w:val="000000"/>
                <w:w w:val="97"/>
                <w:sz w:val="16"/>
                <w:lang w:val="ru-RU"/>
              </w:rPr>
              <w:t xml:space="preserve">Отвечать на вопросы (с </w:t>
            </w:r>
            <w:r w:rsidRPr="001729C3">
              <w:rPr>
                <w:lang w:val="ru-RU"/>
              </w:rPr>
              <w:br/>
            </w:r>
            <w:r w:rsidRPr="001729C3">
              <w:rPr>
                <w:rFonts w:ascii="Times New Roman" w:eastAsia="Times New Roman" w:hAnsi="Times New Roman"/>
                <w:color w:val="000000"/>
                <w:w w:val="97"/>
                <w:sz w:val="16"/>
                <w:lang w:val="ru-RU"/>
              </w:rPr>
              <w:t xml:space="preserve">использованием цитирования) и </w:t>
            </w:r>
            <w:r w:rsidRPr="001729C3">
              <w:rPr>
                <w:lang w:val="ru-RU"/>
              </w:rPr>
              <w:br/>
            </w:r>
            <w:r w:rsidRPr="001729C3">
              <w:rPr>
                <w:rFonts w:ascii="Times New Roman" w:eastAsia="Times New Roman" w:hAnsi="Times New Roman"/>
                <w:color w:val="000000"/>
                <w:w w:val="97"/>
                <w:sz w:val="16"/>
                <w:lang w:val="ru-RU"/>
              </w:rPr>
              <w:t xml:space="preserve">самостоятельно формулировать </w:t>
            </w:r>
            <w:r w:rsidRPr="001729C3">
              <w:rPr>
                <w:lang w:val="ru-RU"/>
              </w:rPr>
              <w:br/>
            </w:r>
            <w:r w:rsidRPr="001729C3">
              <w:rPr>
                <w:rFonts w:ascii="Times New Roman" w:eastAsia="Times New Roman" w:hAnsi="Times New Roman"/>
                <w:color w:val="000000"/>
                <w:w w:val="97"/>
                <w:sz w:val="16"/>
                <w:lang w:val="ru-RU"/>
              </w:rPr>
              <w:t xml:space="preserve">вопросы к тексту; </w:t>
            </w:r>
            <w:r w:rsidRPr="001729C3">
              <w:rPr>
                <w:lang w:val="ru-RU"/>
              </w:rPr>
              <w:br/>
            </w:r>
            <w:r w:rsidRPr="001729C3">
              <w:rPr>
                <w:rFonts w:ascii="Times New Roman" w:eastAsia="Times New Roman" w:hAnsi="Times New Roman"/>
                <w:color w:val="000000"/>
                <w:w w:val="97"/>
                <w:sz w:val="16"/>
                <w:lang w:val="ru-RU"/>
              </w:rPr>
              <w:t xml:space="preserve">Участвовать в коллективном диалоге; Анализировать сюжет, тему </w:t>
            </w:r>
            <w:r w:rsidRPr="001729C3">
              <w:rPr>
                <w:lang w:val="ru-RU"/>
              </w:rPr>
              <w:br/>
            </w:r>
            <w:r w:rsidRPr="001729C3">
              <w:rPr>
                <w:rFonts w:ascii="Times New Roman" w:eastAsia="Times New Roman" w:hAnsi="Times New Roman"/>
                <w:color w:val="000000"/>
                <w:w w:val="97"/>
                <w:sz w:val="16"/>
                <w:lang w:val="ru-RU"/>
              </w:rPr>
              <w:t xml:space="preserve">произведения, определять его </w:t>
            </w:r>
            <w:r w:rsidRPr="001729C3">
              <w:rPr>
                <w:lang w:val="ru-RU"/>
              </w:rPr>
              <w:br/>
            </w:r>
            <w:r w:rsidRPr="001729C3">
              <w:rPr>
                <w:rFonts w:ascii="Times New Roman" w:eastAsia="Times New Roman" w:hAnsi="Times New Roman"/>
                <w:color w:val="000000"/>
                <w:w w:val="97"/>
                <w:sz w:val="16"/>
                <w:lang w:val="ru-RU"/>
              </w:rPr>
              <w:t xml:space="preserve">композиционные особенности; </w:t>
            </w:r>
            <w:r w:rsidRPr="001729C3">
              <w:rPr>
                <w:lang w:val="ru-RU"/>
              </w:rPr>
              <w:br/>
            </w:r>
            <w:r w:rsidRPr="001729C3">
              <w:rPr>
                <w:rFonts w:ascii="Times New Roman" w:eastAsia="Times New Roman" w:hAnsi="Times New Roman"/>
                <w:color w:val="000000"/>
                <w:w w:val="97"/>
                <w:sz w:val="16"/>
                <w:lang w:val="ru-RU"/>
              </w:rPr>
              <w:t xml:space="preserve">Характеризовать и сопоставлять </w:t>
            </w:r>
            <w:r w:rsidRPr="001729C3">
              <w:rPr>
                <w:lang w:val="ru-RU"/>
              </w:rPr>
              <w:br/>
            </w:r>
            <w:r w:rsidRPr="001729C3">
              <w:rPr>
                <w:rFonts w:ascii="Times New Roman" w:eastAsia="Times New Roman" w:hAnsi="Times New Roman"/>
                <w:color w:val="000000"/>
                <w:w w:val="97"/>
                <w:sz w:val="16"/>
                <w:lang w:val="ru-RU"/>
              </w:rPr>
              <w:t xml:space="preserve">героев произведения, выявлять </w:t>
            </w:r>
            <w:r w:rsidRPr="001729C3">
              <w:rPr>
                <w:lang w:val="ru-RU"/>
              </w:rPr>
              <w:br/>
            </w:r>
            <w:r w:rsidRPr="001729C3">
              <w:rPr>
                <w:rFonts w:ascii="Times New Roman" w:eastAsia="Times New Roman" w:hAnsi="Times New Roman"/>
                <w:color w:val="000000"/>
                <w:w w:val="97"/>
                <w:sz w:val="16"/>
                <w:lang w:val="ru-RU"/>
              </w:rPr>
              <w:t xml:space="preserve">художественные средства их </w:t>
            </w:r>
            <w:r w:rsidRPr="001729C3">
              <w:rPr>
                <w:lang w:val="ru-RU"/>
              </w:rPr>
              <w:br/>
            </w:r>
            <w:r w:rsidRPr="001729C3">
              <w:rPr>
                <w:rFonts w:ascii="Times New Roman" w:eastAsia="Times New Roman" w:hAnsi="Times New Roman"/>
                <w:color w:val="000000"/>
                <w:w w:val="97"/>
                <w:sz w:val="16"/>
                <w:lang w:val="ru-RU"/>
              </w:rPr>
              <w:t xml:space="preserve">создания; </w:t>
            </w:r>
            <w:r w:rsidRPr="001729C3">
              <w:rPr>
                <w:lang w:val="ru-RU"/>
              </w:rPr>
              <w:br/>
            </w:r>
            <w:r w:rsidRPr="001729C3">
              <w:rPr>
                <w:rFonts w:ascii="Times New Roman" w:eastAsia="Times New Roman" w:hAnsi="Times New Roman"/>
                <w:color w:val="000000"/>
                <w:w w:val="97"/>
                <w:sz w:val="16"/>
                <w:lang w:val="ru-RU"/>
              </w:rPr>
              <w:t xml:space="preserve">Выявлять средства художественной изобразительности в произведении; Использовать различные виды </w:t>
            </w:r>
            <w:r w:rsidRPr="001729C3">
              <w:rPr>
                <w:lang w:val="ru-RU"/>
              </w:rPr>
              <w:br/>
            </w:r>
            <w:r w:rsidRPr="001729C3">
              <w:rPr>
                <w:rFonts w:ascii="Times New Roman" w:eastAsia="Times New Roman" w:hAnsi="Times New Roman"/>
                <w:color w:val="000000"/>
                <w:w w:val="97"/>
                <w:sz w:val="16"/>
                <w:lang w:val="ru-RU"/>
              </w:rPr>
              <w:t xml:space="preserve">пересказа произведения; </w:t>
            </w:r>
            <w:r w:rsidRPr="001729C3">
              <w:rPr>
                <w:lang w:val="ru-RU"/>
              </w:rPr>
              <w:br/>
            </w:r>
            <w:r w:rsidRPr="001729C3">
              <w:rPr>
                <w:rFonts w:ascii="Times New Roman" w:eastAsia="Times New Roman" w:hAnsi="Times New Roman"/>
                <w:color w:val="000000"/>
                <w:w w:val="97"/>
                <w:sz w:val="16"/>
                <w:lang w:val="ru-RU"/>
              </w:rPr>
              <w:t xml:space="preserve">Письменно отвечать на вопрос; </w:t>
            </w:r>
            <w:r w:rsidRPr="001729C3">
              <w:rPr>
                <w:lang w:val="ru-RU"/>
              </w:rPr>
              <w:br/>
            </w:r>
            <w:r w:rsidRPr="001729C3">
              <w:rPr>
                <w:rFonts w:ascii="Times New Roman" w:eastAsia="Times New Roman" w:hAnsi="Times New Roman"/>
                <w:color w:val="000000"/>
                <w:w w:val="97"/>
                <w:sz w:val="16"/>
                <w:lang w:val="ru-RU"/>
              </w:rPr>
              <w:t xml:space="preserve">Выражать личное читательское </w:t>
            </w:r>
            <w:r w:rsidRPr="001729C3">
              <w:rPr>
                <w:lang w:val="ru-RU"/>
              </w:rPr>
              <w:br/>
            </w:r>
            <w:r w:rsidRPr="001729C3">
              <w:rPr>
                <w:rFonts w:ascii="Times New Roman" w:eastAsia="Times New Roman" w:hAnsi="Times New Roman"/>
                <w:color w:val="000000"/>
                <w:w w:val="97"/>
                <w:sz w:val="16"/>
                <w:lang w:val="ru-RU"/>
              </w:rPr>
              <w:t>отношение к прочитанному;</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50" w:lineRule="auto"/>
              <w:ind w:left="72" w:right="144"/>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436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ind w:left="72" w:right="288"/>
            </w:pPr>
            <w:r>
              <w:rPr>
                <w:rFonts w:ascii="Times New Roman" w:eastAsia="Times New Roman" w:hAnsi="Times New Roman"/>
                <w:color w:val="000000"/>
                <w:w w:val="97"/>
                <w:sz w:val="16"/>
              </w:rPr>
              <w:t>https://infourok.ru/prezentaciya-po-knige-v-kataeva-sin-polka-1080807.html</w:t>
            </w:r>
          </w:p>
        </w:tc>
      </w:tr>
    </w:tbl>
    <w:p w:rsidR="001A5784" w:rsidRDefault="001A5784">
      <w:pPr>
        <w:autoSpaceDE w:val="0"/>
        <w:autoSpaceDN w:val="0"/>
        <w:spacing w:after="0" w:line="14" w:lineRule="exact"/>
      </w:pPr>
    </w:p>
    <w:p w:rsidR="001A5784" w:rsidRDefault="001A5784">
      <w:pPr>
        <w:sectPr w:rsidR="001A5784">
          <w:pgSz w:w="16840" w:h="11900"/>
          <w:pgMar w:top="284" w:right="640" w:bottom="1440" w:left="666" w:header="720" w:footer="720" w:gutter="0"/>
          <w:cols w:space="720" w:equalWidth="0">
            <w:col w:w="15534" w:space="0"/>
          </w:cols>
          <w:docGrid w:linePitch="360"/>
        </w:sectPr>
      </w:pPr>
    </w:p>
    <w:p w:rsidR="001A5784" w:rsidRDefault="001A5784">
      <w:pPr>
        <w:autoSpaceDE w:val="0"/>
        <w:autoSpaceDN w:val="0"/>
        <w:spacing w:after="66" w:line="220" w:lineRule="exact"/>
      </w:pPr>
    </w:p>
    <w:tbl>
      <w:tblPr>
        <w:tblW w:w="0" w:type="auto"/>
        <w:tblInd w:w="6" w:type="dxa"/>
        <w:tblLayout w:type="fixed"/>
        <w:tblLook w:val="04A0"/>
      </w:tblPr>
      <w:tblGrid>
        <w:gridCol w:w="396"/>
        <w:gridCol w:w="3302"/>
        <w:gridCol w:w="528"/>
        <w:gridCol w:w="1106"/>
        <w:gridCol w:w="1140"/>
        <w:gridCol w:w="864"/>
        <w:gridCol w:w="2690"/>
        <w:gridCol w:w="1116"/>
        <w:gridCol w:w="4360"/>
      </w:tblGrid>
      <w:tr w:rsidR="001A5784" w:rsidRPr="00372914">
        <w:trPr>
          <w:trHeight w:hRule="exact" w:val="386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jc w:val="center"/>
            </w:pPr>
            <w:r>
              <w:rPr>
                <w:rFonts w:ascii="Times New Roman" w:eastAsia="Times New Roman" w:hAnsi="Times New Roman"/>
                <w:color w:val="000000"/>
                <w:w w:val="97"/>
                <w:sz w:val="16"/>
              </w:rPr>
              <w:t>6.2.</w:t>
            </w:r>
          </w:p>
        </w:tc>
        <w:tc>
          <w:tcPr>
            <w:tcW w:w="3302"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47" w:lineRule="auto"/>
              <w:ind w:left="72" w:right="144"/>
              <w:rPr>
                <w:lang w:val="ru-RU"/>
              </w:rPr>
            </w:pPr>
            <w:r w:rsidRPr="001729C3">
              <w:rPr>
                <w:rFonts w:ascii="Times New Roman" w:eastAsia="Times New Roman" w:hAnsi="Times New Roman"/>
                <w:b/>
                <w:color w:val="000000"/>
                <w:w w:val="97"/>
                <w:sz w:val="16"/>
                <w:lang w:val="ru-RU"/>
              </w:rPr>
              <w:t xml:space="preserve">Произведения отечественных писателей </w:t>
            </w:r>
            <w:r>
              <w:rPr>
                <w:rFonts w:ascii="Times New Roman" w:eastAsia="Times New Roman" w:hAnsi="Times New Roman"/>
                <w:b/>
                <w:color w:val="000000"/>
                <w:w w:val="97"/>
                <w:sz w:val="16"/>
              </w:rPr>
              <w:t>XIX</w:t>
            </w:r>
            <w:r w:rsidRPr="001729C3">
              <w:rPr>
                <w:rFonts w:ascii="Times New Roman" w:eastAsia="Times New Roman" w:hAnsi="Times New Roman"/>
                <w:b/>
                <w:color w:val="000000"/>
                <w:w w:val="97"/>
                <w:sz w:val="16"/>
                <w:lang w:val="ru-RU"/>
              </w:rPr>
              <w:t>–</w:t>
            </w:r>
            <w:r>
              <w:rPr>
                <w:rFonts w:ascii="Times New Roman" w:eastAsia="Times New Roman" w:hAnsi="Times New Roman"/>
                <w:b/>
                <w:color w:val="000000"/>
                <w:w w:val="97"/>
                <w:sz w:val="16"/>
              </w:rPr>
              <w:t>XXI</w:t>
            </w:r>
            <w:r w:rsidRPr="001729C3">
              <w:rPr>
                <w:rFonts w:ascii="Times New Roman" w:eastAsia="Times New Roman" w:hAnsi="Times New Roman"/>
                <w:b/>
                <w:color w:val="000000"/>
                <w:w w:val="97"/>
                <w:sz w:val="16"/>
                <w:lang w:val="ru-RU"/>
              </w:rPr>
              <w:t xml:space="preserve"> веков на тему детства (не менее двух).</w:t>
            </w:r>
          </w:p>
          <w:p w:rsidR="001A5784" w:rsidRPr="001729C3" w:rsidRDefault="00C84B57">
            <w:pPr>
              <w:autoSpaceDE w:val="0"/>
              <w:autoSpaceDN w:val="0"/>
              <w:spacing w:before="20" w:after="0" w:line="245" w:lineRule="auto"/>
              <w:ind w:left="72" w:right="144"/>
              <w:rPr>
                <w:lang w:val="ru-RU"/>
              </w:rPr>
            </w:pPr>
            <w:r w:rsidRPr="001729C3">
              <w:rPr>
                <w:rFonts w:ascii="Times New Roman" w:eastAsia="Times New Roman" w:hAnsi="Times New Roman"/>
                <w:b/>
                <w:color w:val="000000"/>
                <w:w w:val="97"/>
                <w:sz w:val="16"/>
                <w:lang w:val="ru-RU"/>
              </w:rPr>
              <w:t>Например, произведения В. Г. Короленко, В. П. Катаева, В. П. Крапивина, Ю. П.</w:t>
            </w:r>
          </w:p>
          <w:p w:rsidR="001A5784" w:rsidRPr="001729C3" w:rsidRDefault="00C84B57">
            <w:pPr>
              <w:autoSpaceDE w:val="0"/>
              <w:autoSpaceDN w:val="0"/>
              <w:spacing w:before="20" w:after="0" w:line="245" w:lineRule="auto"/>
              <w:ind w:left="72" w:right="144"/>
              <w:rPr>
                <w:lang w:val="ru-RU"/>
              </w:rPr>
            </w:pPr>
            <w:r w:rsidRPr="001729C3">
              <w:rPr>
                <w:rFonts w:ascii="Times New Roman" w:eastAsia="Times New Roman" w:hAnsi="Times New Roman"/>
                <w:b/>
                <w:color w:val="000000"/>
                <w:w w:val="97"/>
                <w:sz w:val="16"/>
                <w:lang w:val="ru-RU"/>
              </w:rPr>
              <w:t xml:space="preserve">Казакова, А. Г. Алексина, </w:t>
            </w:r>
            <w:r w:rsidRPr="001729C3">
              <w:rPr>
                <w:lang w:val="ru-RU"/>
              </w:rPr>
              <w:br/>
            </w:r>
            <w:r w:rsidRPr="001729C3">
              <w:rPr>
                <w:rFonts w:ascii="Times New Roman" w:eastAsia="Times New Roman" w:hAnsi="Times New Roman"/>
                <w:b/>
                <w:color w:val="000000"/>
                <w:w w:val="97"/>
                <w:sz w:val="16"/>
                <w:lang w:val="ru-RU"/>
              </w:rPr>
              <w:t>В. П. Астафьева, В. К. Железникова, Ю. Я.</w:t>
            </w:r>
          </w:p>
          <w:p w:rsidR="001A5784" w:rsidRPr="001729C3" w:rsidRDefault="00C84B57">
            <w:pPr>
              <w:autoSpaceDE w:val="0"/>
              <w:autoSpaceDN w:val="0"/>
              <w:spacing w:before="20" w:after="0" w:line="245" w:lineRule="auto"/>
              <w:ind w:left="72" w:right="288"/>
              <w:rPr>
                <w:lang w:val="ru-RU"/>
              </w:rPr>
            </w:pPr>
            <w:r w:rsidRPr="001729C3">
              <w:rPr>
                <w:rFonts w:ascii="Times New Roman" w:eastAsia="Times New Roman" w:hAnsi="Times New Roman"/>
                <w:b/>
                <w:color w:val="000000"/>
                <w:w w:val="97"/>
                <w:sz w:val="16"/>
                <w:lang w:val="ru-RU"/>
              </w:rPr>
              <w:t xml:space="preserve">Яковлева, </w:t>
            </w:r>
            <w:r w:rsidRPr="001729C3">
              <w:rPr>
                <w:lang w:val="ru-RU"/>
              </w:rPr>
              <w:br/>
            </w:r>
            <w:r w:rsidRPr="001729C3">
              <w:rPr>
                <w:rFonts w:ascii="Times New Roman" w:eastAsia="Times New Roman" w:hAnsi="Times New Roman"/>
                <w:b/>
                <w:color w:val="000000"/>
                <w:w w:val="97"/>
                <w:sz w:val="16"/>
                <w:lang w:val="ru-RU"/>
              </w:rPr>
              <w:t>Ю. И. Коваля, А. А. Гиваргизова, М. С.</w:t>
            </w:r>
          </w:p>
          <w:p w:rsidR="001A5784" w:rsidRPr="001729C3" w:rsidRDefault="00C84B57">
            <w:pPr>
              <w:autoSpaceDE w:val="0"/>
              <w:autoSpaceDN w:val="0"/>
              <w:spacing w:before="20" w:after="0" w:line="250" w:lineRule="auto"/>
              <w:ind w:left="72" w:right="144"/>
              <w:rPr>
                <w:lang w:val="ru-RU"/>
              </w:rPr>
            </w:pPr>
            <w:r w:rsidRPr="001729C3">
              <w:rPr>
                <w:rFonts w:ascii="Times New Roman" w:eastAsia="Times New Roman" w:hAnsi="Times New Roman"/>
                <w:b/>
                <w:color w:val="000000"/>
                <w:w w:val="97"/>
                <w:sz w:val="16"/>
                <w:lang w:val="ru-RU"/>
              </w:rPr>
              <w:t xml:space="preserve">Аромштам, </w:t>
            </w:r>
            <w:r w:rsidRPr="001729C3">
              <w:rPr>
                <w:lang w:val="ru-RU"/>
              </w:rPr>
              <w:br/>
            </w:r>
            <w:r w:rsidRPr="001729C3">
              <w:rPr>
                <w:rFonts w:ascii="Times New Roman" w:eastAsia="Times New Roman" w:hAnsi="Times New Roman"/>
                <w:b/>
                <w:color w:val="000000"/>
                <w:w w:val="97"/>
                <w:sz w:val="16"/>
                <w:lang w:val="ru-RU"/>
              </w:rPr>
              <w:t>Н. Ю. Абгарян, А. В. Жвалевского и Е. Б. Пастернак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jc w:val="center"/>
            </w:pPr>
            <w:r>
              <w:rPr>
                <w:rFonts w:ascii="Times New Roman" w:eastAsia="Times New Roman" w:hAnsi="Times New Roman"/>
                <w:color w:val="000000"/>
                <w:w w:val="97"/>
                <w:sz w:val="16"/>
              </w:rPr>
              <w:t>30.01.2023 01.02.2023</w:t>
            </w:r>
          </w:p>
        </w:tc>
        <w:tc>
          <w:tcPr>
            <w:tcW w:w="269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54" w:lineRule="auto"/>
              <w:ind w:left="72"/>
              <w:rPr>
                <w:lang w:val="ru-RU"/>
              </w:rPr>
            </w:pPr>
            <w:r w:rsidRPr="001729C3">
              <w:rPr>
                <w:rFonts w:ascii="Times New Roman" w:eastAsia="Times New Roman" w:hAnsi="Times New Roman"/>
                <w:color w:val="000000"/>
                <w:w w:val="97"/>
                <w:sz w:val="16"/>
                <w:lang w:val="ru-RU"/>
              </w:rPr>
              <w:t xml:space="preserve">Воспринимать и выразительно читать литературное произведение; </w:t>
            </w:r>
            <w:r w:rsidRPr="001729C3">
              <w:rPr>
                <w:lang w:val="ru-RU"/>
              </w:rPr>
              <w:br/>
            </w:r>
            <w:r w:rsidRPr="001729C3">
              <w:rPr>
                <w:rFonts w:ascii="Times New Roman" w:eastAsia="Times New Roman" w:hAnsi="Times New Roman"/>
                <w:color w:val="000000"/>
                <w:w w:val="97"/>
                <w:sz w:val="16"/>
                <w:lang w:val="ru-RU"/>
              </w:rPr>
              <w:t xml:space="preserve">Отвечать на вопросы, формулировать самостоятельно вопросы к тексту, пересказывать прозаические </w:t>
            </w:r>
            <w:r w:rsidRPr="001729C3">
              <w:rPr>
                <w:lang w:val="ru-RU"/>
              </w:rPr>
              <w:br/>
            </w:r>
            <w:r w:rsidRPr="001729C3">
              <w:rPr>
                <w:rFonts w:ascii="Times New Roman" w:eastAsia="Times New Roman" w:hAnsi="Times New Roman"/>
                <w:color w:val="000000"/>
                <w:w w:val="97"/>
                <w:sz w:val="16"/>
                <w:lang w:val="ru-RU"/>
              </w:rPr>
              <w:t xml:space="preserve">произведения; </w:t>
            </w:r>
            <w:r w:rsidRPr="001729C3">
              <w:rPr>
                <w:lang w:val="ru-RU"/>
              </w:rPr>
              <w:br/>
            </w:r>
            <w:r w:rsidRPr="001729C3">
              <w:rPr>
                <w:rFonts w:ascii="Times New Roman" w:eastAsia="Times New Roman" w:hAnsi="Times New Roman"/>
                <w:color w:val="000000"/>
                <w:w w:val="97"/>
                <w:sz w:val="16"/>
                <w:lang w:val="ru-RU"/>
              </w:rPr>
              <w:t xml:space="preserve">Определять тему, идею </w:t>
            </w:r>
            <w:r w:rsidRPr="001729C3">
              <w:rPr>
                <w:lang w:val="ru-RU"/>
              </w:rPr>
              <w:br/>
            </w:r>
            <w:r w:rsidRPr="001729C3">
              <w:rPr>
                <w:rFonts w:ascii="Times New Roman" w:eastAsia="Times New Roman" w:hAnsi="Times New Roman"/>
                <w:color w:val="000000"/>
                <w:w w:val="97"/>
                <w:sz w:val="16"/>
                <w:lang w:val="ru-RU"/>
              </w:rPr>
              <w:t xml:space="preserve">произведения; </w:t>
            </w:r>
            <w:r w:rsidRPr="001729C3">
              <w:rPr>
                <w:lang w:val="ru-RU"/>
              </w:rPr>
              <w:br/>
            </w:r>
            <w:r w:rsidRPr="001729C3">
              <w:rPr>
                <w:rFonts w:ascii="Times New Roman" w:eastAsia="Times New Roman" w:hAnsi="Times New Roman"/>
                <w:color w:val="000000"/>
                <w:w w:val="97"/>
                <w:sz w:val="16"/>
                <w:lang w:val="ru-RU"/>
              </w:rPr>
              <w:t xml:space="preserve">Характеризовать главных героев, </w:t>
            </w:r>
            <w:r w:rsidRPr="001729C3">
              <w:rPr>
                <w:lang w:val="ru-RU"/>
              </w:rPr>
              <w:br/>
            </w:r>
            <w:r w:rsidRPr="001729C3">
              <w:rPr>
                <w:rFonts w:ascii="Times New Roman" w:eastAsia="Times New Roman" w:hAnsi="Times New Roman"/>
                <w:color w:val="000000"/>
                <w:w w:val="97"/>
                <w:sz w:val="16"/>
                <w:lang w:val="ru-RU"/>
              </w:rPr>
              <w:t xml:space="preserve">составлять их словесный портрет; </w:t>
            </w:r>
            <w:r w:rsidRPr="001729C3">
              <w:rPr>
                <w:lang w:val="ru-RU"/>
              </w:rPr>
              <w:br/>
            </w:r>
            <w:r w:rsidRPr="001729C3">
              <w:rPr>
                <w:rFonts w:ascii="Times New Roman" w:eastAsia="Times New Roman" w:hAnsi="Times New Roman"/>
                <w:color w:val="000000"/>
                <w:w w:val="97"/>
                <w:sz w:val="16"/>
                <w:lang w:val="ru-RU"/>
              </w:rPr>
              <w:t xml:space="preserve">Сопоставлять героев и их поступки с другими персонажами прочитанного произведения и персонажами других произведений; </w:t>
            </w:r>
            <w:r w:rsidRPr="001729C3">
              <w:rPr>
                <w:lang w:val="ru-RU"/>
              </w:rPr>
              <w:br/>
            </w:r>
            <w:r w:rsidRPr="001729C3">
              <w:rPr>
                <w:rFonts w:ascii="Times New Roman" w:eastAsia="Times New Roman" w:hAnsi="Times New Roman"/>
                <w:color w:val="000000"/>
                <w:w w:val="97"/>
                <w:sz w:val="16"/>
                <w:lang w:val="ru-RU"/>
              </w:rPr>
              <w:t xml:space="preserve">Выявлять авторскую позицию; </w:t>
            </w:r>
            <w:r w:rsidRPr="001729C3">
              <w:rPr>
                <w:lang w:val="ru-RU"/>
              </w:rPr>
              <w:br/>
            </w:r>
            <w:r w:rsidRPr="001729C3">
              <w:rPr>
                <w:rFonts w:ascii="Times New Roman" w:eastAsia="Times New Roman" w:hAnsi="Times New Roman"/>
                <w:color w:val="000000"/>
                <w:w w:val="97"/>
                <w:sz w:val="16"/>
                <w:lang w:val="ru-RU"/>
              </w:rPr>
              <w:t xml:space="preserve">Высказывать своё отношение к </w:t>
            </w:r>
            <w:r w:rsidRPr="001729C3">
              <w:rPr>
                <w:lang w:val="ru-RU"/>
              </w:rPr>
              <w:br/>
            </w:r>
            <w:r w:rsidRPr="001729C3">
              <w:rPr>
                <w:rFonts w:ascii="Times New Roman" w:eastAsia="Times New Roman" w:hAnsi="Times New Roman"/>
                <w:color w:val="000000"/>
                <w:w w:val="97"/>
                <w:sz w:val="16"/>
                <w:lang w:val="ru-RU"/>
              </w:rPr>
              <w:t xml:space="preserve">событиям, изображённым в </w:t>
            </w:r>
            <w:r w:rsidRPr="001729C3">
              <w:rPr>
                <w:lang w:val="ru-RU"/>
              </w:rPr>
              <w:br/>
            </w:r>
            <w:r w:rsidRPr="001729C3">
              <w:rPr>
                <w:rFonts w:ascii="Times New Roman" w:eastAsia="Times New Roman" w:hAnsi="Times New Roman"/>
                <w:color w:val="000000"/>
                <w:w w:val="97"/>
                <w:sz w:val="16"/>
                <w:lang w:val="ru-RU"/>
              </w:rPr>
              <w:t xml:space="preserve">произведении; </w:t>
            </w:r>
            <w:r w:rsidRPr="001729C3">
              <w:rPr>
                <w:lang w:val="ru-RU"/>
              </w:rPr>
              <w:br/>
            </w:r>
            <w:r w:rsidRPr="001729C3">
              <w:rPr>
                <w:rFonts w:ascii="Times New Roman" w:eastAsia="Times New Roman" w:hAnsi="Times New Roman"/>
                <w:color w:val="000000"/>
                <w:w w:val="97"/>
                <w:sz w:val="16"/>
                <w:lang w:val="ru-RU"/>
              </w:rPr>
              <w:t>Писать отзыв на прочитанную книгу;</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52" w:lineRule="auto"/>
              <w:ind w:left="72" w:right="144"/>
              <w:rPr>
                <w:lang w:val="ru-RU"/>
              </w:rPr>
            </w:pPr>
            <w:r w:rsidRPr="001729C3">
              <w:rPr>
                <w:rFonts w:ascii="Times New Roman" w:eastAsia="Times New Roman" w:hAnsi="Times New Roman"/>
                <w:color w:val="000000"/>
                <w:w w:val="97"/>
                <w:sz w:val="16"/>
                <w:lang w:val="ru-RU"/>
              </w:rPr>
              <w:t xml:space="preserve">Устный </w:t>
            </w:r>
            <w:r w:rsidRPr="001729C3">
              <w:rPr>
                <w:lang w:val="ru-RU"/>
              </w:rPr>
              <w:br/>
            </w:r>
            <w:r w:rsidRPr="001729C3">
              <w:rPr>
                <w:rFonts w:ascii="Times New Roman" w:eastAsia="Times New Roman" w:hAnsi="Times New Roman"/>
                <w:color w:val="000000"/>
                <w:w w:val="97"/>
                <w:sz w:val="16"/>
                <w:lang w:val="ru-RU"/>
              </w:rPr>
              <w:t xml:space="preserve">опрос; </w:t>
            </w:r>
            <w:r w:rsidRPr="001729C3">
              <w:rPr>
                <w:lang w:val="ru-RU"/>
              </w:rPr>
              <w:br/>
            </w:r>
            <w:r w:rsidRPr="001729C3">
              <w:rPr>
                <w:rFonts w:ascii="Times New Roman" w:eastAsia="Times New Roman" w:hAnsi="Times New Roman"/>
                <w:color w:val="000000"/>
                <w:w w:val="97"/>
                <w:sz w:val="16"/>
                <w:lang w:val="ru-RU"/>
              </w:rPr>
              <w:t xml:space="preserve">Письменный контроль; </w:t>
            </w:r>
            <w:r w:rsidRPr="001729C3">
              <w:rPr>
                <w:lang w:val="ru-RU"/>
              </w:rPr>
              <w:br/>
            </w:r>
            <w:r w:rsidRPr="001729C3">
              <w:rPr>
                <w:rFonts w:ascii="Times New Roman" w:eastAsia="Times New Roman" w:hAnsi="Times New Roman"/>
                <w:color w:val="000000"/>
                <w:w w:val="97"/>
                <w:sz w:val="16"/>
                <w:lang w:val="ru-RU"/>
              </w:rPr>
              <w:t>Контрольная работа;</w:t>
            </w:r>
          </w:p>
        </w:tc>
        <w:tc>
          <w:tcPr>
            <w:tcW w:w="436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30" w:lineRule="auto"/>
              <w:ind w:left="72"/>
              <w:rPr>
                <w:lang w:val="ru-RU"/>
              </w:rPr>
            </w:pPr>
            <w:r>
              <w:rPr>
                <w:rFonts w:ascii="Times New Roman" w:eastAsia="Times New Roman" w:hAnsi="Times New Roman"/>
                <w:color w:val="000000"/>
                <w:w w:val="97"/>
                <w:sz w:val="16"/>
              </w:rPr>
              <w:t>https</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1729C3">
              <w:rPr>
                <w:rFonts w:ascii="Times New Roman" w:eastAsia="Times New Roman" w:hAnsi="Times New Roman"/>
                <w:color w:val="000000"/>
                <w:w w:val="97"/>
                <w:sz w:val="16"/>
                <w:lang w:val="ru-RU"/>
              </w:rPr>
              <w:t>/7406/</w:t>
            </w:r>
            <w:r>
              <w:rPr>
                <w:rFonts w:ascii="Times New Roman" w:eastAsia="Times New Roman" w:hAnsi="Times New Roman"/>
                <w:color w:val="000000"/>
                <w:w w:val="97"/>
                <w:sz w:val="16"/>
              </w:rPr>
              <w:t>start</w:t>
            </w:r>
            <w:r w:rsidRPr="001729C3">
              <w:rPr>
                <w:rFonts w:ascii="Times New Roman" w:eastAsia="Times New Roman" w:hAnsi="Times New Roman"/>
                <w:color w:val="000000"/>
                <w:w w:val="97"/>
                <w:sz w:val="16"/>
                <w:lang w:val="ru-RU"/>
              </w:rPr>
              <w:t>/245234/</w:t>
            </w:r>
          </w:p>
        </w:tc>
      </w:tr>
      <w:tr w:rsidR="001A5784">
        <w:trPr>
          <w:trHeight w:hRule="exact" w:val="18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jc w:val="center"/>
            </w:pPr>
            <w:r>
              <w:rPr>
                <w:rFonts w:ascii="Times New Roman" w:eastAsia="Times New Roman" w:hAnsi="Times New Roman"/>
                <w:color w:val="000000"/>
                <w:w w:val="97"/>
                <w:sz w:val="16"/>
              </w:rPr>
              <w:t>6.3.</w:t>
            </w:r>
          </w:p>
        </w:tc>
        <w:tc>
          <w:tcPr>
            <w:tcW w:w="3302"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45" w:lineRule="auto"/>
              <w:ind w:left="72"/>
              <w:rPr>
                <w:lang w:val="ru-RU"/>
              </w:rPr>
            </w:pPr>
            <w:r w:rsidRPr="001729C3">
              <w:rPr>
                <w:rFonts w:ascii="Times New Roman" w:eastAsia="Times New Roman" w:hAnsi="Times New Roman"/>
                <w:b/>
                <w:color w:val="000000"/>
                <w:w w:val="97"/>
                <w:sz w:val="16"/>
                <w:lang w:val="ru-RU"/>
              </w:rPr>
              <w:t>Произведения приключенческого жанра отечественных писателей (одно по выбору).</w:t>
            </w:r>
          </w:p>
          <w:p w:rsidR="001A5784" w:rsidRPr="001729C3" w:rsidRDefault="00C84B57">
            <w:pPr>
              <w:autoSpaceDE w:val="0"/>
              <w:autoSpaceDN w:val="0"/>
              <w:spacing w:before="20" w:after="0" w:line="247" w:lineRule="auto"/>
              <w:ind w:left="72" w:right="288"/>
              <w:rPr>
                <w:lang w:val="ru-RU"/>
              </w:rPr>
            </w:pPr>
            <w:r w:rsidRPr="001729C3">
              <w:rPr>
                <w:rFonts w:ascii="Times New Roman" w:eastAsia="Times New Roman" w:hAnsi="Times New Roman"/>
                <w:b/>
                <w:color w:val="000000"/>
                <w:w w:val="97"/>
                <w:sz w:val="16"/>
                <w:lang w:val="ru-RU"/>
              </w:rPr>
              <w:t xml:space="preserve">Например, К. Булычёв «Девочка, с </w:t>
            </w:r>
            <w:r w:rsidRPr="001729C3">
              <w:rPr>
                <w:lang w:val="ru-RU"/>
              </w:rPr>
              <w:br/>
            </w:r>
            <w:r w:rsidRPr="001729C3">
              <w:rPr>
                <w:rFonts w:ascii="Times New Roman" w:eastAsia="Times New Roman" w:hAnsi="Times New Roman"/>
                <w:b/>
                <w:color w:val="000000"/>
                <w:w w:val="97"/>
                <w:sz w:val="16"/>
                <w:lang w:val="ru-RU"/>
              </w:rPr>
              <w:t>которойничегоне случится», «Миллион приключений» (главы по выбору)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jc w:val="center"/>
            </w:pPr>
            <w:r>
              <w:rPr>
                <w:rFonts w:ascii="Times New Roman" w:eastAsia="Times New Roman" w:hAnsi="Times New Roman"/>
                <w:color w:val="000000"/>
                <w:w w:val="97"/>
                <w:sz w:val="16"/>
              </w:rPr>
              <w:t>06.02.2023 07.02.2023</w:t>
            </w:r>
          </w:p>
        </w:tc>
        <w:tc>
          <w:tcPr>
            <w:tcW w:w="269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54" w:lineRule="auto"/>
              <w:ind w:left="72"/>
            </w:pPr>
            <w:r w:rsidRPr="001729C3">
              <w:rPr>
                <w:rFonts w:ascii="Times New Roman" w:eastAsia="Times New Roman" w:hAnsi="Times New Roman"/>
                <w:color w:val="000000"/>
                <w:w w:val="97"/>
                <w:sz w:val="16"/>
                <w:lang w:val="ru-RU"/>
              </w:rPr>
              <w:t xml:space="preserve">Воспринимать и выразительно читать прозаический текст, отвечать на </w:t>
            </w:r>
            <w:r w:rsidRPr="001729C3">
              <w:rPr>
                <w:lang w:val="ru-RU"/>
              </w:rPr>
              <w:br/>
            </w:r>
            <w:r w:rsidRPr="001729C3">
              <w:rPr>
                <w:rFonts w:ascii="Times New Roman" w:eastAsia="Times New Roman" w:hAnsi="Times New Roman"/>
                <w:color w:val="000000"/>
                <w:w w:val="97"/>
                <w:sz w:val="16"/>
                <w:lang w:val="ru-RU"/>
              </w:rPr>
              <w:t xml:space="preserve">вопросы, пересказывать текст, </w:t>
            </w:r>
            <w:r w:rsidRPr="001729C3">
              <w:rPr>
                <w:lang w:val="ru-RU"/>
              </w:rPr>
              <w:br/>
            </w:r>
            <w:r w:rsidRPr="001729C3">
              <w:rPr>
                <w:rFonts w:ascii="Times New Roman" w:eastAsia="Times New Roman" w:hAnsi="Times New Roman"/>
                <w:color w:val="000000"/>
                <w:w w:val="97"/>
                <w:sz w:val="16"/>
                <w:lang w:val="ru-RU"/>
              </w:rPr>
              <w:t xml:space="preserve">используя авторские средства </w:t>
            </w:r>
            <w:r w:rsidRPr="001729C3">
              <w:rPr>
                <w:lang w:val="ru-RU"/>
              </w:rPr>
              <w:br/>
            </w:r>
            <w:r w:rsidRPr="001729C3">
              <w:rPr>
                <w:rFonts w:ascii="Times New Roman" w:eastAsia="Times New Roman" w:hAnsi="Times New Roman"/>
                <w:color w:val="000000"/>
                <w:w w:val="97"/>
                <w:sz w:val="16"/>
                <w:lang w:val="ru-RU"/>
              </w:rPr>
              <w:t xml:space="preserve">художественной выразительности; Определять тему, идею </w:t>
            </w:r>
            <w:r w:rsidRPr="001729C3">
              <w:rPr>
                <w:lang w:val="ru-RU"/>
              </w:rPr>
              <w:br/>
            </w:r>
            <w:r>
              <w:rPr>
                <w:rFonts w:ascii="Times New Roman" w:eastAsia="Times New Roman" w:hAnsi="Times New Roman"/>
                <w:color w:val="000000"/>
                <w:w w:val="97"/>
                <w:sz w:val="16"/>
              </w:rPr>
              <w:t xml:space="preserve">произведения; </w:t>
            </w:r>
            <w:r>
              <w:br/>
            </w:r>
            <w:r>
              <w:rPr>
                <w:rFonts w:ascii="Times New Roman" w:eastAsia="Times New Roman" w:hAnsi="Times New Roman"/>
                <w:color w:val="000000"/>
                <w:w w:val="97"/>
                <w:sz w:val="16"/>
              </w:rPr>
              <w:t xml:space="preserve">Характеризовать главных героев, </w:t>
            </w:r>
            <w:r>
              <w:br/>
            </w:r>
            <w:r>
              <w:rPr>
                <w:rFonts w:ascii="Times New Roman" w:eastAsia="Times New Roman" w:hAnsi="Times New Roman"/>
                <w:color w:val="000000"/>
                <w:w w:val="97"/>
                <w:sz w:val="16"/>
              </w:rPr>
              <w:t>основные события;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436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https://eior.by/catalog_lecture/5-klass/ruslit/41.php</w:t>
            </w:r>
          </w:p>
        </w:tc>
      </w:tr>
      <w:tr w:rsidR="001A5784">
        <w:trPr>
          <w:trHeight w:hRule="exact" w:val="348"/>
        </w:trPr>
        <w:tc>
          <w:tcPr>
            <w:tcW w:w="36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14</w:t>
            </w:r>
          </w:p>
        </w:tc>
        <w:tc>
          <w:tcPr>
            <w:tcW w:w="1127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1A5784"/>
        </w:tc>
      </w:tr>
      <w:tr w:rsidR="001A5784" w:rsidRPr="0037291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6" w:after="0" w:line="233" w:lineRule="auto"/>
              <w:ind w:left="72"/>
              <w:rPr>
                <w:lang w:val="ru-RU"/>
              </w:rPr>
            </w:pPr>
            <w:r w:rsidRPr="001729C3">
              <w:rPr>
                <w:rFonts w:ascii="Times New Roman" w:eastAsia="Times New Roman" w:hAnsi="Times New Roman"/>
                <w:color w:val="000000"/>
                <w:w w:val="97"/>
                <w:sz w:val="16"/>
                <w:lang w:val="ru-RU"/>
              </w:rPr>
              <w:t xml:space="preserve">Раздел 7. </w:t>
            </w:r>
            <w:r w:rsidRPr="001729C3">
              <w:rPr>
                <w:rFonts w:ascii="Times New Roman" w:eastAsia="Times New Roman" w:hAnsi="Times New Roman"/>
                <w:b/>
                <w:color w:val="000000"/>
                <w:w w:val="97"/>
                <w:sz w:val="16"/>
                <w:lang w:val="ru-RU"/>
              </w:rPr>
              <w:t>Литература народов Российской Федерации</w:t>
            </w:r>
          </w:p>
        </w:tc>
      </w:tr>
      <w:tr w:rsidR="001A5784">
        <w:trPr>
          <w:trHeight w:hRule="exact" w:val="2280"/>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rsidR="001A5784" w:rsidRDefault="00C84B57">
            <w:pPr>
              <w:autoSpaceDE w:val="0"/>
              <w:autoSpaceDN w:val="0"/>
              <w:spacing w:before="76" w:after="0" w:line="233" w:lineRule="auto"/>
              <w:jc w:val="center"/>
            </w:pPr>
            <w:r>
              <w:rPr>
                <w:rFonts w:ascii="Times New Roman" w:eastAsia="Times New Roman" w:hAnsi="Times New Roman"/>
                <w:color w:val="000000"/>
                <w:w w:val="97"/>
                <w:sz w:val="16"/>
              </w:rPr>
              <w:t>7.1.</w:t>
            </w:r>
          </w:p>
        </w:tc>
        <w:tc>
          <w:tcPr>
            <w:tcW w:w="3302" w:type="dxa"/>
            <w:tcBorders>
              <w:top w:val="single" w:sz="4" w:space="0" w:color="000000"/>
              <w:left w:val="single" w:sz="4" w:space="0" w:color="000000"/>
              <w:bottom w:val="single" w:sz="5" w:space="0" w:color="000000"/>
              <w:right w:val="single" w:sz="4" w:space="0" w:color="000000"/>
            </w:tcBorders>
            <w:tcMar>
              <w:left w:w="0" w:type="dxa"/>
              <w:right w:w="0" w:type="dxa"/>
            </w:tcMar>
          </w:tcPr>
          <w:p w:rsidR="001A5784" w:rsidRPr="001729C3" w:rsidRDefault="00C84B57">
            <w:pPr>
              <w:autoSpaceDE w:val="0"/>
              <w:autoSpaceDN w:val="0"/>
              <w:spacing w:before="76" w:after="0" w:line="233" w:lineRule="auto"/>
              <w:ind w:left="72"/>
              <w:rPr>
                <w:lang w:val="ru-RU"/>
              </w:rPr>
            </w:pPr>
            <w:r w:rsidRPr="001729C3">
              <w:rPr>
                <w:rFonts w:ascii="Times New Roman" w:eastAsia="Times New Roman" w:hAnsi="Times New Roman"/>
                <w:b/>
                <w:color w:val="000000"/>
                <w:w w:val="97"/>
                <w:sz w:val="16"/>
                <w:lang w:val="ru-RU"/>
              </w:rPr>
              <w:t>Стихотворения (одно по выбору).</w:t>
            </w:r>
          </w:p>
          <w:p w:rsidR="001A5784" w:rsidRPr="001729C3" w:rsidRDefault="00C84B57">
            <w:pPr>
              <w:autoSpaceDE w:val="0"/>
              <w:autoSpaceDN w:val="0"/>
              <w:spacing w:before="18" w:after="0" w:line="245" w:lineRule="auto"/>
              <w:ind w:left="72"/>
              <w:rPr>
                <w:lang w:val="ru-RU"/>
              </w:rPr>
            </w:pPr>
            <w:r w:rsidRPr="001729C3">
              <w:rPr>
                <w:rFonts w:ascii="Times New Roman" w:eastAsia="Times New Roman" w:hAnsi="Times New Roman"/>
                <w:b/>
                <w:color w:val="000000"/>
                <w:w w:val="97"/>
                <w:sz w:val="16"/>
                <w:lang w:val="ru-RU"/>
              </w:rPr>
              <w:t xml:space="preserve">Например, Р. Г. Гамзатов. «Песня соловья»; М. Карим. «Эту песню мать мне пела» </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1A5784" w:rsidRDefault="00C84B57">
            <w:pPr>
              <w:autoSpaceDE w:val="0"/>
              <w:autoSpaceDN w:val="0"/>
              <w:spacing w:before="76" w:after="0" w:line="233" w:lineRule="auto"/>
              <w:jc w:val="center"/>
            </w:pPr>
            <w:r>
              <w:rPr>
                <w:rFonts w:ascii="Times New Roman" w:eastAsia="Times New Roman" w:hAnsi="Times New Roman"/>
                <w:color w:val="000000"/>
                <w:w w:val="97"/>
                <w:sz w:val="16"/>
              </w:rPr>
              <w:t>08.02.2023</w:t>
            </w:r>
          </w:p>
        </w:tc>
        <w:tc>
          <w:tcPr>
            <w:tcW w:w="2690" w:type="dxa"/>
            <w:tcBorders>
              <w:top w:val="single" w:sz="4" w:space="0" w:color="000000"/>
              <w:left w:val="single" w:sz="4" w:space="0" w:color="000000"/>
              <w:bottom w:val="single" w:sz="5" w:space="0" w:color="000000"/>
              <w:right w:val="single" w:sz="4" w:space="0" w:color="000000"/>
            </w:tcBorders>
            <w:tcMar>
              <w:left w:w="0" w:type="dxa"/>
              <w:right w:w="0" w:type="dxa"/>
            </w:tcMar>
          </w:tcPr>
          <w:p w:rsidR="001A5784" w:rsidRPr="001729C3" w:rsidRDefault="00C84B57">
            <w:pPr>
              <w:autoSpaceDE w:val="0"/>
              <w:autoSpaceDN w:val="0"/>
              <w:spacing w:before="76" w:after="0" w:line="254" w:lineRule="auto"/>
              <w:ind w:left="72" w:right="144"/>
              <w:rPr>
                <w:lang w:val="ru-RU"/>
              </w:rPr>
            </w:pPr>
            <w:r w:rsidRPr="001729C3">
              <w:rPr>
                <w:rFonts w:ascii="Times New Roman" w:eastAsia="Times New Roman" w:hAnsi="Times New Roman"/>
                <w:color w:val="000000"/>
                <w:w w:val="97"/>
                <w:sz w:val="16"/>
                <w:lang w:val="ru-RU"/>
              </w:rPr>
              <w:t xml:space="preserve">; </w:t>
            </w:r>
            <w:r w:rsidRPr="001729C3">
              <w:rPr>
                <w:lang w:val="ru-RU"/>
              </w:rPr>
              <w:br/>
            </w:r>
            <w:r w:rsidRPr="001729C3">
              <w:rPr>
                <w:rFonts w:ascii="Times New Roman" w:eastAsia="Times New Roman" w:hAnsi="Times New Roman"/>
                <w:color w:val="000000"/>
                <w:w w:val="97"/>
                <w:sz w:val="16"/>
                <w:lang w:val="ru-RU"/>
              </w:rPr>
              <w:t xml:space="preserve">Выразительно читать и </w:t>
            </w:r>
            <w:r w:rsidRPr="001729C3">
              <w:rPr>
                <w:lang w:val="ru-RU"/>
              </w:rPr>
              <w:br/>
            </w:r>
            <w:r w:rsidRPr="001729C3">
              <w:rPr>
                <w:rFonts w:ascii="Times New Roman" w:eastAsia="Times New Roman" w:hAnsi="Times New Roman"/>
                <w:color w:val="000000"/>
                <w:w w:val="97"/>
                <w:sz w:val="16"/>
                <w:lang w:val="ru-RU"/>
              </w:rPr>
              <w:t xml:space="preserve">анализировать поэтический текст; Характеризовать лирического героя; Определять общность темы и её </w:t>
            </w:r>
            <w:r w:rsidRPr="001729C3">
              <w:rPr>
                <w:lang w:val="ru-RU"/>
              </w:rPr>
              <w:br/>
            </w:r>
            <w:r w:rsidRPr="001729C3">
              <w:rPr>
                <w:rFonts w:ascii="Times New Roman" w:eastAsia="Times New Roman" w:hAnsi="Times New Roman"/>
                <w:color w:val="000000"/>
                <w:w w:val="97"/>
                <w:sz w:val="16"/>
                <w:lang w:val="ru-RU"/>
              </w:rPr>
              <w:t xml:space="preserve">художественное воплощение в </w:t>
            </w:r>
            <w:r w:rsidRPr="001729C3">
              <w:rPr>
                <w:lang w:val="ru-RU"/>
              </w:rPr>
              <w:br/>
            </w:r>
            <w:r w:rsidRPr="001729C3">
              <w:rPr>
                <w:rFonts w:ascii="Times New Roman" w:eastAsia="Times New Roman" w:hAnsi="Times New Roman"/>
                <w:color w:val="000000"/>
                <w:w w:val="97"/>
                <w:sz w:val="16"/>
                <w:lang w:val="ru-RU"/>
              </w:rPr>
              <w:t xml:space="preserve">стихотворениях русской поэзии и в произведениях поэтов народов </w:t>
            </w:r>
            <w:r w:rsidRPr="001729C3">
              <w:rPr>
                <w:lang w:val="ru-RU"/>
              </w:rPr>
              <w:br/>
            </w:r>
            <w:r w:rsidRPr="001729C3">
              <w:rPr>
                <w:rFonts w:ascii="Times New Roman" w:eastAsia="Times New Roman" w:hAnsi="Times New Roman"/>
                <w:color w:val="000000"/>
                <w:w w:val="97"/>
                <w:sz w:val="16"/>
                <w:lang w:val="ru-RU"/>
              </w:rPr>
              <w:t xml:space="preserve">России; </w:t>
            </w:r>
            <w:r w:rsidRPr="001729C3">
              <w:rPr>
                <w:lang w:val="ru-RU"/>
              </w:rPr>
              <w:br/>
            </w:r>
            <w:r w:rsidRPr="001729C3">
              <w:rPr>
                <w:rFonts w:ascii="Times New Roman" w:eastAsia="Times New Roman" w:hAnsi="Times New Roman"/>
                <w:color w:val="000000"/>
                <w:w w:val="97"/>
                <w:sz w:val="16"/>
                <w:lang w:val="ru-RU"/>
              </w:rPr>
              <w:t>Выявлять художественные средства выразительности;</w:t>
            </w:r>
          </w:p>
        </w:tc>
        <w:tc>
          <w:tcPr>
            <w:tcW w:w="1116" w:type="dxa"/>
            <w:tcBorders>
              <w:top w:val="single" w:sz="4" w:space="0" w:color="000000"/>
              <w:left w:val="single" w:sz="4" w:space="0" w:color="000000"/>
              <w:bottom w:val="single" w:sz="5" w:space="0" w:color="000000"/>
              <w:right w:val="single" w:sz="4" w:space="0" w:color="000000"/>
            </w:tcBorders>
            <w:tcMar>
              <w:left w:w="0" w:type="dxa"/>
              <w:right w:w="0" w:type="dxa"/>
            </w:tcMar>
          </w:tcPr>
          <w:p w:rsidR="001A5784" w:rsidRDefault="00C84B57">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4360" w:type="dxa"/>
            <w:tcBorders>
              <w:top w:val="single" w:sz="4" w:space="0" w:color="000000"/>
              <w:left w:val="single" w:sz="4" w:space="0" w:color="000000"/>
              <w:bottom w:val="single" w:sz="5"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https://resh.edu.ru/subject/lesson/2298/start/</w:t>
            </w:r>
          </w:p>
        </w:tc>
      </w:tr>
      <w:tr w:rsidR="001A5784">
        <w:trPr>
          <w:trHeight w:hRule="exact" w:val="350"/>
        </w:trPr>
        <w:tc>
          <w:tcPr>
            <w:tcW w:w="3698"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0" w:lineRule="auto"/>
              <w:ind w:left="72"/>
            </w:pPr>
            <w:r>
              <w:rPr>
                <w:rFonts w:ascii="Times New Roman" w:eastAsia="Times New Roman" w:hAnsi="Times New Roman"/>
                <w:color w:val="000000"/>
                <w:w w:val="97"/>
                <w:sz w:val="16"/>
              </w:rPr>
              <w:t>1</w:t>
            </w:r>
          </w:p>
        </w:tc>
        <w:tc>
          <w:tcPr>
            <w:tcW w:w="11276"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rsidR="001A5784" w:rsidRDefault="001A5784"/>
        </w:tc>
      </w:tr>
      <w:tr w:rsidR="001A5784">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 xml:space="preserve">Раздел 8. </w:t>
            </w:r>
            <w:r>
              <w:rPr>
                <w:rFonts w:ascii="Times New Roman" w:eastAsia="Times New Roman" w:hAnsi="Times New Roman"/>
                <w:b/>
                <w:color w:val="000000"/>
                <w:w w:val="97"/>
                <w:sz w:val="16"/>
              </w:rPr>
              <w:t>Зарубежная литература</w:t>
            </w:r>
          </w:p>
        </w:tc>
      </w:tr>
    </w:tbl>
    <w:p w:rsidR="001A5784" w:rsidRDefault="001A5784">
      <w:pPr>
        <w:autoSpaceDE w:val="0"/>
        <w:autoSpaceDN w:val="0"/>
        <w:spacing w:after="0" w:line="14" w:lineRule="exact"/>
      </w:pPr>
    </w:p>
    <w:p w:rsidR="001A5784" w:rsidRDefault="001A5784">
      <w:pPr>
        <w:sectPr w:rsidR="001A5784">
          <w:pgSz w:w="16840" w:h="11900"/>
          <w:pgMar w:top="284" w:right="640" w:bottom="946" w:left="666" w:header="720" w:footer="720" w:gutter="0"/>
          <w:cols w:space="720" w:equalWidth="0">
            <w:col w:w="15534" w:space="0"/>
          </w:cols>
          <w:docGrid w:linePitch="360"/>
        </w:sectPr>
      </w:pPr>
    </w:p>
    <w:p w:rsidR="001A5784" w:rsidRDefault="001A5784">
      <w:pPr>
        <w:autoSpaceDE w:val="0"/>
        <w:autoSpaceDN w:val="0"/>
        <w:spacing w:after="66" w:line="220" w:lineRule="exact"/>
      </w:pPr>
    </w:p>
    <w:tbl>
      <w:tblPr>
        <w:tblW w:w="0" w:type="auto"/>
        <w:tblInd w:w="6" w:type="dxa"/>
        <w:tblLayout w:type="fixed"/>
        <w:tblLook w:val="04A0"/>
      </w:tblPr>
      <w:tblGrid>
        <w:gridCol w:w="396"/>
        <w:gridCol w:w="3302"/>
        <w:gridCol w:w="528"/>
        <w:gridCol w:w="1106"/>
        <w:gridCol w:w="1140"/>
        <w:gridCol w:w="864"/>
        <w:gridCol w:w="2690"/>
        <w:gridCol w:w="1116"/>
        <w:gridCol w:w="4360"/>
      </w:tblGrid>
      <w:tr w:rsidR="001A5784">
        <w:trPr>
          <w:trHeight w:hRule="exact" w:val="28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jc w:val="center"/>
            </w:pPr>
            <w:r>
              <w:rPr>
                <w:rFonts w:ascii="Times New Roman" w:eastAsia="Times New Roman" w:hAnsi="Times New Roman"/>
                <w:color w:val="000000"/>
                <w:w w:val="97"/>
                <w:sz w:val="16"/>
              </w:rPr>
              <w:t>8.1.</w:t>
            </w:r>
          </w:p>
        </w:tc>
        <w:tc>
          <w:tcPr>
            <w:tcW w:w="3302"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ind w:left="72"/>
            </w:pPr>
            <w:r w:rsidRPr="001729C3">
              <w:rPr>
                <w:rFonts w:ascii="Times New Roman" w:eastAsia="Times New Roman" w:hAnsi="Times New Roman"/>
                <w:b/>
                <w:color w:val="000000"/>
                <w:w w:val="97"/>
                <w:sz w:val="16"/>
                <w:lang w:val="ru-RU"/>
              </w:rPr>
              <w:t xml:space="preserve">Х. К. Андерсен. Сказки (одна по выбору). </w:t>
            </w:r>
            <w:r>
              <w:rPr>
                <w:rFonts w:ascii="Times New Roman" w:eastAsia="Times New Roman" w:hAnsi="Times New Roman"/>
                <w:b/>
                <w:color w:val="000000"/>
                <w:w w:val="97"/>
                <w:sz w:val="16"/>
              </w:rPr>
              <w:t>Например, «Снежная королева», «Соловей»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jc w:val="center"/>
            </w:pPr>
            <w:r>
              <w:rPr>
                <w:rFonts w:ascii="Times New Roman" w:eastAsia="Times New Roman" w:hAnsi="Times New Roman"/>
                <w:color w:val="000000"/>
                <w:w w:val="97"/>
                <w:sz w:val="16"/>
              </w:rPr>
              <w:t>13.02.2023 14.02.2023</w:t>
            </w:r>
          </w:p>
        </w:tc>
        <w:tc>
          <w:tcPr>
            <w:tcW w:w="269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54" w:lineRule="auto"/>
              <w:ind w:left="72"/>
              <w:rPr>
                <w:lang w:val="ru-RU"/>
              </w:rPr>
            </w:pPr>
            <w:r w:rsidRPr="001729C3">
              <w:rPr>
                <w:rFonts w:ascii="Times New Roman" w:eastAsia="Times New Roman" w:hAnsi="Times New Roman"/>
                <w:color w:val="000000"/>
                <w:w w:val="97"/>
                <w:sz w:val="16"/>
                <w:lang w:val="ru-RU"/>
              </w:rPr>
              <w:t xml:space="preserve">Читать сказку, отвечать на вопросы, пересказывать; </w:t>
            </w:r>
            <w:r w:rsidRPr="001729C3">
              <w:rPr>
                <w:lang w:val="ru-RU"/>
              </w:rPr>
              <w:br/>
            </w:r>
            <w:r w:rsidRPr="001729C3">
              <w:rPr>
                <w:rFonts w:ascii="Times New Roman" w:eastAsia="Times New Roman" w:hAnsi="Times New Roman"/>
                <w:color w:val="000000"/>
                <w:w w:val="97"/>
                <w:sz w:val="16"/>
                <w:lang w:val="ru-RU"/>
              </w:rPr>
              <w:t xml:space="preserve">Определять сюжет, композиционные и художественные особенности </w:t>
            </w:r>
            <w:r w:rsidRPr="001729C3">
              <w:rPr>
                <w:lang w:val="ru-RU"/>
              </w:rPr>
              <w:br/>
            </w:r>
            <w:r w:rsidRPr="001729C3">
              <w:rPr>
                <w:rFonts w:ascii="Times New Roman" w:eastAsia="Times New Roman" w:hAnsi="Times New Roman"/>
                <w:color w:val="000000"/>
                <w:w w:val="97"/>
                <w:sz w:val="16"/>
                <w:lang w:val="ru-RU"/>
              </w:rPr>
              <w:t xml:space="preserve">произведения; </w:t>
            </w:r>
            <w:r w:rsidRPr="001729C3">
              <w:rPr>
                <w:lang w:val="ru-RU"/>
              </w:rPr>
              <w:br/>
            </w:r>
            <w:r w:rsidRPr="001729C3">
              <w:rPr>
                <w:rFonts w:ascii="Times New Roman" w:eastAsia="Times New Roman" w:hAnsi="Times New Roman"/>
                <w:color w:val="000000"/>
                <w:w w:val="97"/>
                <w:sz w:val="16"/>
                <w:lang w:val="ru-RU"/>
              </w:rPr>
              <w:t xml:space="preserve">Формулировать вопросы к </w:t>
            </w:r>
            <w:r w:rsidRPr="001729C3">
              <w:rPr>
                <w:lang w:val="ru-RU"/>
              </w:rPr>
              <w:br/>
            </w:r>
            <w:r w:rsidRPr="001729C3">
              <w:rPr>
                <w:rFonts w:ascii="Times New Roman" w:eastAsia="Times New Roman" w:hAnsi="Times New Roman"/>
                <w:color w:val="000000"/>
                <w:w w:val="97"/>
                <w:sz w:val="16"/>
                <w:lang w:val="ru-RU"/>
              </w:rPr>
              <w:t xml:space="preserve">отдельным фрагментам сказки; </w:t>
            </w:r>
            <w:r w:rsidRPr="001729C3">
              <w:rPr>
                <w:lang w:val="ru-RU"/>
              </w:rPr>
              <w:br/>
            </w:r>
            <w:r w:rsidRPr="001729C3">
              <w:rPr>
                <w:rFonts w:ascii="Times New Roman" w:eastAsia="Times New Roman" w:hAnsi="Times New Roman"/>
                <w:color w:val="000000"/>
                <w:w w:val="97"/>
                <w:sz w:val="16"/>
                <w:lang w:val="ru-RU"/>
              </w:rPr>
              <w:t xml:space="preserve">Характеризовать главных героев, </w:t>
            </w:r>
            <w:r w:rsidRPr="001729C3">
              <w:rPr>
                <w:lang w:val="ru-RU"/>
              </w:rPr>
              <w:br/>
            </w:r>
            <w:r w:rsidRPr="001729C3">
              <w:rPr>
                <w:rFonts w:ascii="Times New Roman" w:eastAsia="Times New Roman" w:hAnsi="Times New Roman"/>
                <w:color w:val="000000"/>
                <w:w w:val="97"/>
                <w:sz w:val="16"/>
                <w:lang w:val="ru-RU"/>
              </w:rPr>
              <w:t xml:space="preserve">сравнивать их поступки; </w:t>
            </w:r>
            <w:r w:rsidRPr="001729C3">
              <w:rPr>
                <w:lang w:val="ru-RU"/>
              </w:rPr>
              <w:br/>
            </w:r>
            <w:r w:rsidRPr="001729C3">
              <w:rPr>
                <w:rFonts w:ascii="Times New Roman" w:eastAsia="Times New Roman" w:hAnsi="Times New Roman"/>
                <w:color w:val="000000"/>
                <w:w w:val="97"/>
                <w:sz w:val="16"/>
                <w:lang w:val="ru-RU"/>
              </w:rPr>
              <w:t xml:space="preserve">Высказывать своё отношение к </w:t>
            </w:r>
            <w:r w:rsidRPr="001729C3">
              <w:rPr>
                <w:lang w:val="ru-RU"/>
              </w:rPr>
              <w:br/>
            </w:r>
            <w:r w:rsidRPr="001729C3">
              <w:rPr>
                <w:rFonts w:ascii="Times New Roman" w:eastAsia="Times New Roman" w:hAnsi="Times New Roman"/>
                <w:color w:val="000000"/>
                <w:w w:val="97"/>
                <w:sz w:val="16"/>
                <w:lang w:val="ru-RU"/>
              </w:rPr>
              <w:t xml:space="preserve">событиям и героям сказки; </w:t>
            </w:r>
            <w:r w:rsidRPr="001729C3">
              <w:rPr>
                <w:lang w:val="ru-RU"/>
              </w:rPr>
              <w:br/>
            </w:r>
            <w:r w:rsidRPr="001729C3">
              <w:rPr>
                <w:rFonts w:ascii="Times New Roman" w:eastAsia="Times New Roman" w:hAnsi="Times New Roman"/>
                <w:color w:val="000000"/>
                <w:w w:val="97"/>
                <w:sz w:val="16"/>
                <w:lang w:val="ru-RU"/>
              </w:rPr>
              <w:t>Определять связь сказки Х. К.</w:t>
            </w:r>
          </w:p>
          <w:p w:rsidR="001A5784" w:rsidRDefault="00C84B57">
            <w:pPr>
              <w:autoSpaceDE w:val="0"/>
              <w:autoSpaceDN w:val="0"/>
              <w:spacing w:before="18" w:after="0" w:line="245" w:lineRule="auto"/>
              <w:ind w:left="72" w:right="720"/>
            </w:pPr>
            <w:r>
              <w:rPr>
                <w:rFonts w:ascii="Times New Roman" w:eastAsia="Times New Roman" w:hAnsi="Times New Roman"/>
                <w:color w:val="000000"/>
                <w:w w:val="97"/>
                <w:sz w:val="16"/>
              </w:rPr>
              <w:t>Андерсена с фольклорными произведениями;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436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https://resh.edu.ru/subject/lesson/7413/main/311024/</w:t>
            </w:r>
          </w:p>
        </w:tc>
      </w:tr>
      <w:tr w:rsidR="001A5784">
        <w:trPr>
          <w:trHeight w:hRule="exact" w:val="28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jc w:val="center"/>
            </w:pPr>
            <w:r>
              <w:rPr>
                <w:rFonts w:ascii="Times New Roman" w:eastAsia="Times New Roman" w:hAnsi="Times New Roman"/>
                <w:color w:val="000000"/>
                <w:w w:val="97"/>
                <w:sz w:val="16"/>
              </w:rPr>
              <w:t>8.2.</w:t>
            </w:r>
          </w:p>
        </w:tc>
        <w:tc>
          <w:tcPr>
            <w:tcW w:w="3302"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6" w:after="0" w:line="245" w:lineRule="auto"/>
              <w:ind w:left="72" w:right="720"/>
              <w:rPr>
                <w:lang w:val="ru-RU"/>
              </w:rPr>
            </w:pPr>
            <w:r w:rsidRPr="001729C3">
              <w:rPr>
                <w:rFonts w:ascii="Times New Roman" w:eastAsia="Times New Roman" w:hAnsi="Times New Roman"/>
                <w:b/>
                <w:color w:val="000000"/>
                <w:w w:val="97"/>
                <w:sz w:val="16"/>
                <w:lang w:val="ru-RU"/>
              </w:rPr>
              <w:t>Зарубежная сказочная проза (одно произведение по выбору).</w:t>
            </w:r>
          </w:p>
          <w:p w:rsidR="001A5784" w:rsidRPr="001729C3" w:rsidRDefault="00C84B57">
            <w:pPr>
              <w:autoSpaceDE w:val="0"/>
              <w:autoSpaceDN w:val="0"/>
              <w:spacing w:before="18" w:after="0" w:line="245" w:lineRule="auto"/>
              <w:ind w:left="72" w:right="288"/>
              <w:rPr>
                <w:lang w:val="ru-RU"/>
              </w:rPr>
            </w:pPr>
            <w:r w:rsidRPr="001729C3">
              <w:rPr>
                <w:rFonts w:ascii="Times New Roman" w:eastAsia="Times New Roman" w:hAnsi="Times New Roman"/>
                <w:b/>
                <w:color w:val="000000"/>
                <w:w w:val="97"/>
                <w:sz w:val="16"/>
                <w:lang w:val="ru-RU"/>
              </w:rPr>
              <w:t>Например, Л. Кэрролл. «Алиса в Стране Чудес» (главы); Дж. Р. Р. Толкин.</w:t>
            </w:r>
          </w:p>
          <w:p w:rsidR="001A5784" w:rsidRPr="001729C3" w:rsidRDefault="00C84B57">
            <w:pPr>
              <w:autoSpaceDE w:val="0"/>
              <w:autoSpaceDN w:val="0"/>
              <w:spacing w:before="20" w:after="0" w:line="230" w:lineRule="auto"/>
              <w:jc w:val="center"/>
              <w:rPr>
                <w:lang w:val="ru-RU"/>
              </w:rPr>
            </w:pPr>
            <w:r w:rsidRPr="001729C3">
              <w:rPr>
                <w:rFonts w:ascii="Times New Roman" w:eastAsia="Times New Roman" w:hAnsi="Times New Roman"/>
                <w:b/>
                <w:color w:val="000000"/>
                <w:w w:val="97"/>
                <w:sz w:val="16"/>
                <w:lang w:val="ru-RU"/>
              </w:rPr>
              <w:t xml:space="preserve">«Хоббит, или Туда и обратно» (главы) и др.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45" w:lineRule="auto"/>
              <w:jc w:val="center"/>
            </w:pPr>
            <w:r>
              <w:rPr>
                <w:rFonts w:ascii="Times New Roman" w:eastAsia="Times New Roman" w:hAnsi="Times New Roman"/>
                <w:color w:val="000000"/>
                <w:w w:val="97"/>
                <w:sz w:val="16"/>
              </w:rPr>
              <w:t>15.02.2023 20.02.2023</w:t>
            </w:r>
          </w:p>
        </w:tc>
        <w:tc>
          <w:tcPr>
            <w:tcW w:w="269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6" w:after="0" w:line="254" w:lineRule="auto"/>
              <w:ind w:left="72"/>
              <w:rPr>
                <w:lang w:val="ru-RU"/>
              </w:rPr>
            </w:pPr>
            <w:r w:rsidRPr="001729C3">
              <w:rPr>
                <w:rFonts w:ascii="Times New Roman" w:eastAsia="Times New Roman" w:hAnsi="Times New Roman"/>
                <w:color w:val="000000"/>
                <w:w w:val="97"/>
                <w:sz w:val="16"/>
                <w:lang w:val="ru-RU"/>
              </w:rPr>
              <w:t xml:space="preserve">Выразительно читать произведение, задавать вопросы к отдельным </w:t>
            </w:r>
            <w:r w:rsidRPr="001729C3">
              <w:rPr>
                <w:lang w:val="ru-RU"/>
              </w:rPr>
              <w:br/>
            </w:r>
            <w:r w:rsidRPr="001729C3">
              <w:rPr>
                <w:rFonts w:ascii="Times New Roman" w:eastAsia="Times New Roman" w:hAnsi="Times New Roman"/>
                <w:color w:val="000000"/>
                <w:w w:val="97"/>
                <w:sz w:val="16"/>
                <w:lang w:val="ru-RU"/>
              </w:rPr>
              <w:t xml:space="preserve">фрагментам, формулировать тему и основную идею прочитанных глав; Рассуждать о героях и проблематике произведения, обосновывать свои </w:t>
            </w:r>
            <w:r w:rsidRPr="001729C3">
              <w:rPr>
                <w:lang w:val="ru-RU"/>
              </w:rPr>
              <w:br/>
            </w:r>
            <w:r w:rsidRPr="001729C3">
              <w:rPr>
                <w:rFonts w:ascii="Times New Roman" w:eastAsia="Times New Roman" w:hAnsi="Times New Roman"/>
                <w:color w:val="000000"/>
                <w:w w:val="97"/>
                <w:sz w:val="16"/>
                <w:lang w:val="ru-RU"/>
              </w:rPr>
              <w:t xml:space="preserve">суждения с опорой на текст; </w:t>
            </w:r>
            <w:r w:rsidRPr="001729C3">
              <w:rPr>
                <w:lang w:val="ru-RU"/>
              </w:rPr>
              <w:br/>
            </w:r>
            <w:r w:rsidRPr="001729C3">
              <w:rPr>
                <w:rFonts w:ascii="Times New Roman" w:eastAsia="Times New Roman" w:hAnsi="Times New Roman"/>
                <w:color w:val="000000"/>
                <w:w w:val="97"/>
                <w:sz w:val="16"/>
                <w:lang w:val="ru-RU"/>
              </w:rPr>
              <w:t xml:space="preserve">Выявлять своеобразие авторской </w:t>
            </w:r>
            <w:r w:rsidRPr="001729C3">
              <w:rPr>
                <w:lang w:val="ru-RU"/>
              </w:rPr>
              <w:br/>
            </w:r>
            <w:r w:rsidRPr="001729C3">
              <w:rPr>
                <w:rFonts w:ascii="Times New Roman" w:eastAsia="Times New Roman" w:hAnsi="Times New Roman"/>
                <w:color w:val="000000"/>
                <w:w w:val="97"/>
                <w:sz w:val="16"/>
                <w:lang w:val="ru-RU"/>
              </w:rPr>
              <w:t xml:space="preserve">сказочной прозы и её отличие от </w:t>
            </w:r>
            <w:r w:rsidRPr="001729C3">
              <w:rPr>
                <w:lang w:val="ru-RU"/>
              </w:rPr>
              <w:br/>
            </w:r>
            <w:r w:rsidRPr="001729C3">
              <w:rPr>
                <w:rFonts w:ascii="Times New Roman" w:eastAsia="Times New Roman" w:hAnsi="Times New Roman"/>
                <w:color w:val="000000"/>
                <w:w w:val="97"/>
                <w:sz w:val="16"/>
                <w:lang w:val="ru-RU"/>
              </w:rPr>
              <w:t xml:space="preserve">народной сказки; </w:t>
            </w:r>
            <w:r w:rsidRPr="001729C3">
              <w:rPr>
                <w:lang w:val="ru-RU"/>
              </w:rPr>
              <w:br/>
            </w:r>
            <w:r w:rsidRPr="001729C3">
              <w:rPr>
                <w:rFonts w:ascii="Times New Roman" w:eastAsia="Times New Roman" w:hAnsi="Times New Roman"/>
                <w:color w:val="000000"/>
                <w:w w:val="97"/>
                <w:sz w:val="16"/>
                <w:lang w:val="ru-RU"/>
              </w:rPr>
              <w:t xml:space="preserve">Выделять ключевые эпизоды в тексте произведения; </w:t>
            </w:r>
            <w:r w:rsidRPr="001729C3">
              <w:rPr>
                <w:lang w:val="ru-RU"/>
              </w:rPr>
              <w:br/>
            </w:r>
            <w:r w:rsidRPr="001729C3">
              <w:rPr>
                <w:rFonts w:ascii="Times New Roman" w:eastAsia="Times New Roman" w:hAnsi="Times New Roman"/>
                <w:color w:val="000000"/>
                <w:w w:val="97"/>
                <w:sz w:val="16"/>
                <w:lang w:val="ru-RU"/>
              </w:rPr>
              <w:t xml:space="preserve">Писать отзыв на прочитанное </w:t>
            </w:r>
            <w:r w:rsidRPr="001729C3">
              <w:rPr>
                <w:lang w:val="ru-RU"/>
              </w:rPr>
              <w:br/>
            </w:r>
            <w:r w:rsidRPr="001729C3">
              <w:rPr>
                <w:rFonts w:ascii="Times New Roman" w:eastAsia="Times New Roman" w:hAnsi="Times New Roman"/>
                <w:color w:val="000000"/>
                <w:w w:val="97"/>
                <w:sz w:val="16"/>
                <w:lang w:val="ru-RU"/>
              </w:rPr>
              <w:t>произведение;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50" w:lineRule="auto"/>
              <w:ind w:left="72" w:right="144"/>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436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50" w:lineRule="auto"/>
              <w:ind w:left="72" w:right="144"/>
            </w:pPr>
            <w:r>
              <w:rPr>
                <w:rFonts w:ascii="Times New Roman" w:eastAsia="Times New Roman" w:hAnsi="Times New Roman"/>
                <w:color w:val="000000"/>
                <w:w w:val="97"/>
                <w:sz w:val="16"/>
              </w:rPr>
              <w:t>https://infourok.ru/konspekt-uroka-po-literature-6-klass-5-klass-tema-alisa-v-strane-chudes-l-kerrola-personazhi-kotorye-</w:t>
            </w:r>
            <w:r>
              <w:br/>
            </w:r>
            <w:r>
              <w:rPr>
                <w:rFonts w:ascii="Times New Roman" w:eastAsia="Times New Roman" w:hAnsi="Times New Roman"/>
                <w:color w:val="000000"/>
                <w:w w:val="97"/>
                <w:sz w:val="16"/>
              </w:rPr>
              <w:t>okruzhayut-geroinyu-5693051.html</w:t>
            </w:r>
          </w:p>
        </w:tc>
      </w:tr>
      <w:tr w:rsidR="001A5784">
        <w:trPr>
          <w:trHeight w:hRule="exact" w:val="265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jc w:val="center"/>
            </w:pPr>
            <w:r>
              <w:rPr>
                <w:rFonts w:ascii="Times New Roman" w:eastAsia="Times New Roman" w:hAnsi="Times New Roman"/>
                <w:color w:val="000000"/>
                <w:w w:val="97"/>
                <w:sz w:val="16"/>
              </w:rPr>
              <w:t>8.3.</w:t>
            </w:r>
          </w:p>
        </w:tc>
        <w:tc>
          <w:tcPr>
            <w:tcW w:w="3302"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6" w:after="0" w:line="245" w:lineRule="auto"/>
              <w:ind w:left="72"/>
              <w:rPr>
                <w:lang w:val="ru-RU"/>
              </w:rPr>
            </w:pPr>
            <w:r w:rsidRPr="001729C3">
              <w:rPr>
                <w:rFonts w:ascii="Times New Roman" w:eastAsia="Times New Roman" w:hAnsi="Times New Roman"/>
                <w:b/>
                <w:color w:val="000000"/>
                <w:w w:val="97"/>
                <w:sz w:val="16"/>
                <w:lang w:val="ru-RU"/>
              </w:rPr>
              <w:t xml:space="preserve">Зарубежная проза о детях </w:t>
            </w:r>
            <w:r w:rsidRPr="001729C3">
              <w:rPr>
                <w:lang w:val="ru-RU"/>
              </w:rPr>
              <w:br/>
            </w:r>
            <w:r w:rsidRPr="001729C3">
              <w:rPr>
                <w:rFonts w:ascii="Times New Roman" w:eastAsia="Times New Roman" w:hAnsi="Times New Roman"/>
                <w:b/>
                <w:color w:val="000000"/>
                <w:w w:val="97"/>
                <w:sz w:val="16"/>
                <w:lang w:val="ru-RU"/>
              </w:rPr>
              <w:t>и подростках (два произведения по выбору).</w:t>
            </w:r>
          </w:p>
          <w:p w:rsidR="001A5784" w:rsidRPr="001729C3" w:rsidRDefault="00C84B57">
            <w:pPr>
              <w:autoSpaceDE w:val="0"/>
              <w:autoSpaceDN w:val="0"/>
              <w:spacing w:before="18" w:after="0" w:line="250" w:lineRule="auto"/>
              <w:ind w:left="72" w:right="144"/>
              <w:rPr>
                <w:lang w:val="ru-RU"/>
              </w:rPr>
            </w:pPr>
            <w:r w:rsidRPr="001729C3">
              <w:rPr>
                <w:rFonts w:ascii="Times New Roman" w:eastAsia="Times New Roman" w:hAnsi="Times New Roman"/>
                <w:b/>
                <w:color w:val="000000"/>
                <w:w w:val="97"/>
                <w:sz w:val="16"/>
                <w:lang w:val="ru-RU"/>
              </w:rPr>
              <w:t xml:space="preserve">Например, М. Твен. «Приключения Тома Сойера» (главы); Дж. Лондон. «Сказание о Кише»; </w:t>
            </w:r>
            <w:r w:rsidRPr="001729C3">
              <w:rPr>
                <w:lang w:val="ru-RU"/>
              </w:rPr>
              <w:br/>
            </w:r>
            <w:r w:rsidRPr="001729C3">
              <w:rPr>
                <w:rFonts w:ascii="Times New Roman" w:eastAsia="Times New Roman" w:hAnsi="Times New Roman"/>
                <w:b/>
                <w:color w:val="000000"/>
                <w:w w:val="97"/>
                <w:sz w:val="16"/>
                <w:lang w:val="ru-RU"/>
              </w:rPr>
              <w:t>Р. Брэдбери. Рассказы.</w:t>
            </w:r>
          </w:p>
          <w:p w:rsidR="001A5784" w:rsidRPr="001729C3" w:rsidRDefault="00C84B57">
            <w:pPr>
              <w:autoSpaceDE w:val="0"/>
              <w:autoSpaceDN w:val="0"/>
              <w:spacing w:before="18" w:after="0" w:line="245" w:lineRule="auto"/>
              <w:ind w:left="72" w:right="288"/>
              <w:rPr>
                <w:lang w:val="ru-RU"/>
              </w:rPr>
            </w:pPr>
            <w:r w:rsidRPr="001729C3">
              <w:rPr>
                <w:rFonts w:ascii="Times New Roman" w:eastAsia="Times New Roman" w:hAnsi="Times New Roman"/>
                <w:b/>
                <w:color w:val="000000"/>
                <w:w w:val="97"/>
                <w:sz w:val="16"/>
                <w:lang w:val="ru-RU"/>
              </w:rPr>
              <w:t>Например, «Каникулы», «Звук бегущих ног», «Зелёное утро»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45" w:lineRule="auto"/>
              <w:jc w:val="center"/>
            </w:pPr>
            <w:r>
              <w:rPr>
                <w:rFonts w:ascii="Times New Roman" w:eastAsia="Times New Roman" w:hAnsi="Times New Roman"/>
                <w:color w:val="000000"/>
                <w:w w:val="97"/>
                <w:sz w:val="16"/>
              </w:rPr>
              <w:t>21.02.2023 27.02.2023</w:t>
            </w:r>
          </w:p>
        </w:tc>
        <w:tc>
          <w:tcPr>
            <w:tcW w:w="269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6" w:after="0" w:line="254" w:lineRule="auto"/>
              <w:ind w:left="72"/>
              <w:rPr>
                <w:lang w:val="ru-RU"/>
              </w:rPr>
            </w:pPr>
            <w:r w:rsidRPr="001729C3">
              <w:rPr>
                <w:rFonts w:ascii="Times New Roman" w:eastAsia="Times New Roman" w:hAnsi="Times New Roman"/>
                <w:color w:val="000000"/>
                <w:w w:val="97"/>
                <w:sz w:val="16"/>
                <w:lang w:val="ru-RU"/>
              </w:rPr>
              <w:t xml:space="preserve">Воспринимать и выразительно читать литературное произведение; </w:t>
            </w:r>
            <w:r w:rsidRPr="001729C3">
              <w:rPr>
                <w:lang w:val="ru-RU"/>
              </w:rPr>
              <w:br/>
            </w:r>
            <w:r w:rsidRPr="001729C3">
              <w:rPr>
                <w:rFonts w:ascii="Times New Roman" w:eastAsia="Times New Roman" w:hAnsi="Times New Roman"/>
                <w:color w:val="000000"/>
                <w:w w:val="97"/>
                <w:sz w:val="16"/>
                <w:lang w:val="ru-RU"/>
              </w:rPr>
              <w:t xml:space="preserve">Отвечать на вопросы, </w:t>
            </w:r>
            <w:r w:rsidRPr="001729C3">
              <w:rPr>
                <w:lang w:val="ru-RU"/>
              </w:rPr>
              <w:br/>
            </w:r>
            <w:r w:rsidRPr="001729C3">
              <w:rPr>
                <w:rFonts w:ascii="Times New Roman" w:eastAsia="Times New Roman" w:hAnsi="Times New Roman"/>
                <w:color w:val="000000"/>
                <w:w w:val="97"/>
                <w:sz w:val="16"/>
                <w:lang w:val="ru-RU"/>
              </w:rPr>
              <w:t xml:space="preserve">самостоятельно формулировать </w:t>
            </w:r>
            <w:r w:rsidRPr="001729C3">
              <w:rPr>
                <w:lang w:val="ru-RU"/>
              </w:rPr>
              <w:br/>
            </w:r>
            <w:r w:rsidRPr="001729C3">
              <w:rPr>
                <w:rFonts w:ascii="Times New Roman" w:eastAsia="Times New Roman" w:hAnsi="Times New Roman"/>
                <w:color w:val="000000"/>
                <w:w w:val="97"/>
                <w:sz w:val="16"/>
                <w:lang w:val="ru-RU"/>
              </w:rPr>
              <w:t xml:space="preserve">вопросы, пересказывать содержание отдельных глав; </w:t>
            </w:r>
            <w:r w:rsidRPr="001729C3">
              <w:rPr>
                <w:lang w:val="ru-RU"/>
              </w:rPr>
              <w:br/>
            </w:r>
            <w:r w:rsidRPr="001729C3">
              <w:rPr>
                <w:rFonts w:ascii="Times New Roman" w:eastAsia="Times New Roman" w:hAnsi="Times New Roman"/>
                <w:color w:val="000000"/>
                <w:w w:val="97"/>
                <w:sz w:val="16"/>
                <w:lang w:val="ru-RU"/>
              </w:rPr>
              <w:t xml:space="preserve">Определять тему, идею </w:t>
            </w:r>
            <w:r w:rsidRPr="001729C3">
              <w:rPr>
                <w:lang w:val="ru-RU"/>
              </w:rPr>
              <w:br/>
            </w:r>
            <w:r w:rsidRPr="001729C3">
              <w:rPr>
                <w:rFonts w:ascii="Times New Roman" w:eastAsia="Times New Roman" w:hAnsi="Times New Roman"/>
                <w:color w:val="000000"/>
                <w:w w:val="97"/>
                <w:sz w:val="16"/>
                <w:lang w:val="ru-RU"/>
              </w:rPr>
              <w:t xml:space="preserve">произведения; </w:t>
            </w:r>
            <w:r w:rsidRPr="001729C3">
              <w:rPr>
                <w:lang w:val="ru-RU"/>
              </w:rPr>
              <w:br/>
            </w:r>
            <w:r w:rsidRPr="001729C3">
              <w:rPr>
                <w:rFonts w:ascii="Times New Roman" w:eastAsia="Times New Roman" w:hAnsi="Times New Roman"/>
                <w:color w:val="000000"/>
                <w:w w:val="97"/>
                <w:sz w:val="16"/>
                <w:lang w:val="ru-RU"/>
              </w:rPr>
              <w:t xml:space="preserve">Характеризовать главных героев, </w:t>
            </w:r>
            <w:r w:rsidRPr="001729C3">
              <w:rPr>
                <w:lang w:val="ru-RU"/>
              </w:rPr>
              <w:br/>
            </w:r>
            <w:r w:rsidRPr="001729C3">
              <w:rPr>
                <w:rFonts w:ascii="Times New Roman" w:eastAsia="Times New Roman" w:hAnsi="Times New Roman"/>
                <w:color w:val="000000"/>
                <w:w w:val="97"/>
                <w:sz w:val="16"/>
                <w:lang w:val="ru-RU"/>
              </w:rPr>
              <w:t>составлять их словесные портреты; Сопоставлять героев и их поступки с другими персонажами прочитанного произведения;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436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https://resh.edu.ru/subject/lesson/7411/conspect/299103/</w:t>
            </w:r>
          </w:p>
        </w:tc>
      </w:tr>
      <w:tr w:rsidR="001A5784" w:rsidRPr="00372914">
        <w:trPr>
          <w:trHeight w:hRule="exact" w:val="20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jc w:val="center"/>
            </w:pPr>
            <w:r>
              <w:rPr>
                <w:rFonts w:ascii="Times New Roman" w:eastAsia="Times New Roman" w:hAnsi="Times New Roman"/>
                <w:color w:val="000000"/>
                <w:w w:val="97"/>
                <w:sz w:val="16"/>
              </w:rPr>
              <w:t>8.4.</w:t>
            </w:r>
          </w:p>
        </w:tc>
        <w:tc>
          <w:tcPr>
            <w:tcW w:w="3302"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45" w:lineRule="auto"/>
              <w:ind w:left="72" w:right="144"/>
              <w:rPr>
                <w:lang w:val="ru-RU"/>
              </w:rPr>
            </w:pPr>
            <w:r w:rsidRPr="001729C3">
              <w:rPr>
                <w:rFonts w:ascii="Times New Roman" w:eastAsia="Times New Roman" w:hAnsi="Times New Roman"/>
                <w:b/>
                <w:color w:val="000000"/>
                <w:w w:val="97"/>
                <w:sz w:val="16"/>
                <w:lang w:val="ru-RU"/>
              </w:rPr>
              <w:t>Зарубежная приключенческая проза (два произведения по выбору).</w:t>
            </w:r>
          </w:p>
          <w:p w:rsidR="001A5784" w:rsidRPr="001729C3" w:rsidRDefault="00C84B57">
            <w:pPr>
              <w:autoSpaceDE w:val="0"/>
              <w:autoSpaceDN w:val="0"/>
              <w:spacing w:before="20" w:after="0" w:line="250" w:lineRule="auto"/>
              <w:ind w:left="72" w:right="288"/>
              <w:rPr>
                <w:lang w:val="ru-RU"/>
              </w:rPr>
            </w:pPr>
            <w:r w:rsidRPr="001729C3">
              <w:rPr>
                <w:rFonts w:ascii="Times New Roman" w:eastAsia="Times New Roman" w:hAnsi="Times New Roman"/>
                <w:b/>
                <w:color w:val="000000"/>
                <w:w w:val="97"/>
                <w:sz w:val="16"/>
                <w:lang w:val="ru-RU"/>
              </w:rPr>
              <w:t>Например, Р. Л. Стивенсон. «Остров сокровищ», «Чёрная стрела» (главы по выбору)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jc w:val="center"/>
            </w:pPr>
            <w:r>
              <w:rPr>
                <w:rFonts w:ascii="Times New Roman" w:eastAsia="Times New Roman" w:hAnsi="Times New Roman"/>
                <w:color w:val="000000"/>
                <w:w w:val="97"/>
                <w:sz w:val="16"/>
              </w:rPr>
              <w:t>03.04.2023 10.04.2023</w:t>
            </w:r>
          </w:p>
        </w:tc>
        <w:tc>
          <w:tcPr>
            <w:tcW w:w="269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54" w:lineRule="auto"/>
              <w:ind w:left="72" w:right="144"/>
              <w:rPr>
                <w:lang w:val="ru-RU"/>
              </w:rPr>
            </w:pPr>
            <w:r w:rsidRPr="001729C3">
              <w:rPr>
                <w:rFonts w:ascii="Times New Roman" w:eastAsia="Times New Roman" w:hAnsi="Times New Roman"/>
                <w:color w:val="000000"/>
                <w:w w:val="97"/>
                <w:sz w:val="16"/>
                <w:lang w:val="ru-RU"/>
              </w:rPr>
              <w:t xml:space="preserve">Читать литературное произведение, отвечать на вопросы; </w:t>
            </w:r>
            <w:r w:rsidRPr="001729C3">
              <w:rPr>
                <w:lang w:val="ru-RU"/>
              </w:rPr>
              <w:br/>
            </w:r>
            <w:r w:rsidRPr="001729C3">
              <w:rPr>
                <w:rFonts w:ascii="Times New Roman" w:eastAsia="Times New Roman" w:hAnsi="Times New Roman"/>
                <w:color w:val="000000"/>
                <w:w w:val="97"/>
                <w:sz w:val="16"/>
                <w:lang w:val="ru-RU"/>
              </w:rPr>
              <w:t xml:space="preserve">Самостоятельно формулировать </w:t>
            </w:r>
            <w:r w:rsidRPr="001729C3">
              <w:rPr>
                <w:lang w:val="ru-RU"/>
              </w:rPr>
              <w:br/>
            </w:r>
            <w:r w:rsidRPr="001729C3">
              <w:rPr>
                <w:rFonts w:ascii="Times New Roman" w:eastAsia="Times New Roman" w:hAnsi="Times New Roman"/>
                <w:color w:val="000000"/>
                <w:w w:val="97"/>
                <w:sz w:val="16"/>
                <w:lang w:val="ru-RU"/>
              </w:rPr>
              <w:t xml:space="preserve">вопросы к произведению в процессе его анализа; </w:t>
            </w:r>
            <w:r w:rsidRPr="001729C3">
              <w:rPr>
                <w:lang w:val="ru-RU"/>
              </w:rPr>
              <w:br/>
            </w:r>
            <w:r w:rsidRPr="001729C3">
              <w:rPr>
                <w:rFonts w:ascii="Times New Roman" w:eastAsia="Times New Roman" w:hAnsi="Times New Roman"/>
                <w:color w:val="000000"/>
                <w:w w:val="97"/>
                <w:sz w:val="16"/>
                <w:lang w:val="ru-RU"/>
              </w:rPr>
              <w:t xml:space="preserve">Сопоставлять произведения по </w:t>
            </w:r>
            <w:r w:rsidRPr="001729C3">
              <w:rPr>
                <w:lang w:val="ru-RU"/>
              </w:rPr>
              <w:br/>
            </w:r>
            <w:r w:rsidRPr="001729C3">
              <w:rPr>
                <w:rFonts w:ascii="Times New Roman" w:eastAsia="Times New Roman" w:hAnsi="Times New Roman"/>
                <w:color w:val="000000"/>
                <w:w w:val="97"/>
                <w:sz w:val="16"/>
                <w:lang w:val="ru-RU"/>
              </w:rPr>
              <w:t xml:space="preserve">жанровым особенностям; </w:t>
            </w:r>
            <w:r w:rsidRPr="001729C3">
              <w:rPr>
                <w:lang w:val="ru-RU"/>
              </w:rPr>
              <w:br/>
            </w:r>
            <w:r w:rsidRPr="001729C3">
              <w:rPr>
                <w:rFonts w:ascii="Times New Roman" w:eastAsia="Times New Roman" w:hAnsi="Times New Roman"/>
                <w:color w:val="000000"/>
                <w:w w:val="97"/>
                <w:sz w:val="16"/>
                <w:lang w:val="ru-RU"/>
              </w:rPr>
              <w:t xml:space="preserve">Выстраивать с помощью учителя траекторию самостоятельного </w:t>
            </w:r>
            <w:r w:rsidRPr="001729C3">
              <w:rPr>
                <w:lang w:val="ru-RU"/>
              </w:rPr>
              <w:br/>
            </w:r>
            <w:r w:rsidRPr="001729C3">
              <w:rPr>
                <w:rFonts w:ascii="Times New Roman" w:eastAsia="Times New Roman" w:hAnsi="Times New Roman"/>
                <w:color w:val="000000"/>
                <w:w w:val="97"/>
                <w:sz w:val="16"/>
                <w:lang w:val="ru-RU"/>
              </w:rPr>
              <w:t>чтения;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52" w:lineRule="auto"/>
              <w:ind w:left="72" w:right="144"/>
              <w:rPr>
                <w:lang w:val="ru-RU"/>
              </w:rPr>
            </w:pPr>
            <w:r w:rsidRPr="001729C3">
              <w:rPr>
                <w:rFonts w:ascii="Times New Roman" w:eastAsia="Times New Roman" w:hAnsi="Times New Roman"/>
                <w:color w:val="000000"/>
                <w:w w:val="97"/>
                <w:sz w:val="16"/>
                <w:lang w:val="ru-RU"/>
              </w:rPr>
              <w:t xml:space="preserve">Устный </w:t>
            </w:r>
            <w:r w:rsidRPr="001729C3">
              <w:rPr>
                <w:lang w:val="ru-RU"/>
              </w:rPr>
              <w:br/>
            </w:r>
            <w:r w:rsidRPr="001729C3">
              <w:rPr>
                <w:rFonts w:ascii="Times New Roman" w:eastAsia="Times New Roman" w:hAnsi="Times New Roman"/>
                <w:color w:val="000000"/>
                <w:w w:val="97"/>
                <w:sz w:val="16"/>
                <w:lang w:val="ru-RU"/>
              </w:rPr>
              <w:t xml:space="preserve">опрос; </w:t>
            </w:r>
            <w:r w:rsidRPr="001729C3">
              <w:rPr>
                <w:lang w:val="ru-RU"/>
              </w:rPr>
              <w:br/>
            </w:r>
            <w:r w:rsidRPr="001729C3">
              <w:rPr>
                <w:rFonts w:ascii="Times New Roman" w:eastAsia="Times New Roman" w:hAnsi="Times New Roman"/>
                <w:color w:val="000000"/>
                <w:w w:val="97"/>
                <w:sz w:val="16"/>
                <w:lang w:val="ru-RU"/>
              </w:rPr>
              <w:t xml:space="preserve">Письменный контроль; </w:t>
            </w:r>
            <w:r w:rsidRPr="001729C3">
              <w:rPr>
                <w:lang w:val="ru-RU"/>
              </w:rPr>
              <w:br/>
            </w:r>
            <w:r w:rsidRPr="001729C3">
              <w:rPr>
                <w:rFonts w:ascii="Times New Roman" w:eastAsia="Times New Roman" w:hAnsi="Times New Roman"/>
                <w:color w:val="000000"/>
                <w:w w:val="97"/>
                <w:sz w:val="16"/>
                <w:lang w:val="ru-RU"/>
              </w:rPr>
              <w:t>Контрольная работа;</w:t>
            </w:r>
          </w:p>
        </w:tc>
        <w:tc>
          <w:tcPr>
            <w:tcW w:w="436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45" w:lineRule="auto"/>
              <w:ind w:left="72"/>
              <w:rPr>
                <w:lang w:val="ru-RU"/>
              </w:rPr>
            </w:pPr>
            <w:r>
              <w:rPr>
                <w:rFonts w:ascii="Times New Roman" w:eastAsia="Times New Roman" w:hAnsi="Times New Roman"/>
                <w:color w:val="000000"/>
                <w:w w:val="97"/>
                <w:sz w:val="16"/>
              </w:rPr>
              <w:t>https</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nsportal</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shkola</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literatura</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library</w:t>
            </w:r>
            <w:r w:rsidRPr="001729C3">
              <w:rPr>
                <w:rFonts w:ascii="Times New Roman" w:eastAsia="Times New Roman" w:hAnsi="Times New Roman"/>
                <w:color w:val="000000"/>
                <w:w w:val="97"/>
                <w:sz w:val="16"/>
                <w:lang w:val="ru-RU"/>
              </w:rPr>
              <w:t>/2015/06/24/</w:t>
            </w:r>
            <w:r>
              <w:rPr>
                <w:rFonts w:ascii="Times New Roman" w:eastAsia="Times New Roman" w:hAnsi="Times New Roman"/>
                <w:color w:val="000000"/>
                <w:w w:val="97"/>
                <w:sz w:val="16"/>
              </w:rPr>
              <w:t>tvorchestvo</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stivensona</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roman</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ostrov</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sokrovishch</w:t>
            </w:r>
          </w:p>
        </w:tc>
      </w:tr>
    </w:tbl>
    <w:p w:rsidR="001A5784" w:rsidRPr="001729C3" w:rsidRDefault="001A5784">
      <w:pPr>
        <w:autoSpaceDE w:val="0"/>
        <w:autoSpaceDN w:val="0"/>
        <w:spacing w:after="0" w:line="14" w:lineRule="exact"/>
        <w:rPr>
          <w:lang w:val="ru-RU"/>
        </w:rPr>
      </w:pPr>
    </w:p>
    <w:p w:rsidR="001A5784" w:rsidRPr="001729C3" w:rsidRDefault="001A5784">
      <w:pPr>
        <w:rPr>
          <w:lang w:val="ru-RU"/>
        </w:rPr>
        <w:sectPr w:rsidR="001A5784" w:rsidRPr="001729C3">
          <w:pgSz w:w="16840" w:h="11900"/>
          <w:pgMar w:top="284" w:right="640" w:bottom="448" w:left="666" w:header="720" w:footer="720" w:gutter="0"/>
          <w:cols w:space="720" w:equalWidth="0">
            <w:col w:w="15534" w:space="0"/>
          </w:cols>
          <w:docGrid w:linePitch="360"/>
        </w:sectPr>
      </w:pPr>
    </w:p>
    <w:p w:rsidR="001A5784" w:rsidRPr="001729C3" w:rsidRDefault="001A5784">
      <w:pPr>
        <w:autoSpaceDE w:val="0"/>
        <w:autoSpaceDN w:val="0"/>
        <w:spacing w:after="66" w:line="220" w:lineRule="exact"/>
        <w:rPr>
          <w:lang w:val="ru-RU"/>
        </w:rPr>
      </w:pPr>
    </w:p>
    <w:tbl>
      <w:tblPr>
        <w:tblW w:w="0" w:type="auto"/>
        <w:tblInd w:w="6" w:type="dxa"/>
        <w:tblLayout w:type="fixed"/>
        <w:tblLook w:val="04A0"/>
      </w:tblPr>
      <w:tblGrid>
        <w:gridCol w:w="396"/>
        <w:gridCol w:w="3302"/>
        <w:gridCol w:w="528"/>
        <w:gridCol w:w="1106"/>
        <w:gridCol w:w="1140"/>
        <w:gridCol w:w="864"/>
        <w:gridCol w:w="2690"/>
        <w:gridCol w:w="1116"/>
        <w:gridCol w:w="4360"/>
      </w:tblGrid>
      <w:tr w:rsidR="001A5784" w:rsidRPr="00372914">
        <w:trPr>
          <w:trHeight w:hRule="exact" w:val="22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jc w:val="center"/>
            </w:pPr>
            <w:r>
              <w:rPr>
                <w:rFonts w:ascii="Times New Roman" w:eastAsia="Times New Roman" w:hAnsi="Times New Roman"/>
                <w:color w:val="000000"/>
                <w:w w:val="97"/>
                <w:sz w:val="16"/>
              </w:rPr>
              <w:t>8.5.</w:t>
            </w:r>
          </w:p>
        </w:tc>
        <w:tc>
          <w:tcPr>
            <w:tcW w:w="3302"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45" w:lineRule="auto"/>
              <w:ind w:left="72" w:right="288"/>
              <w:rPr>
                <w:lang w:val="ru-RU"/>
              </w:rPr>
            </w:pPr>
            <w:r w:rsidRPr="001729C3">
              <w:rPr>
                <w:rFonts w:ascii="Times New Roman" w:eastAsia="Times New Roman" w:hAnsi="Times New Roman"/>
                <w:b/>
                <w:color w:val="000000"/>
                <w:w w:val="97"/>
                <w:sz w:val="16"/>
                <w:lang w:val="ru-RU"/>
              </w:rPr>
              <w:t>Зарубежная проза о животных (одно-два произведения по выбору).</w:t>
            </w:r>
          </w:p>
          <w:p w:rsidR="001A5784" w:rsidRDefault="00C84B57">
            <w:pPr>
              <w:autoSpaceDE w:val="0"/>
              <w:autoSpaceDN w:val="0"/>
              <w:spacing w:before="20" w:after="0" w:line="247" w:lineRule="auto"/>
              <w:ind w:left="72"/>
            </w:pPr>
            <w:r w:rsidRPr="001729C3">
              <w:rPr>
                <w:rFonts w:ascii="Times New Roman" w:eastAsia="Times New Roman" w:hAnsi="Times New Roman"/>
                <w:b/>
                <w:color w:val="000000"/>
                <w:w w:val="97"/>
                <w:sz w:val="16"/>
                <w:lang w:val="ru-RU"/>
              </w:rPr>
              <w:t xml:space="preserve">Например, Э. Сетон-Томпсон. «Королевская аналостанка»; Дж. Даррелл. «Говорящий свёрток»; Дж. Лондон. </w:t>
            </w:r>
            <w:r>
              <w:rPr>
                <w:rFonts w:ascii="Times New Roman" w:eastAsia="Times New Roman" w:hAnsi="Times New Roman"/>
                <w:b/>
                <w:color w:val="000000"/>
                <w:w w:val="97"/>
                <w:sz w:val="16"/>
              </w:rPr>
              <w:t>«Белый Клык»; Дж.</w:t>
            </w:r>
          </w:p>
          <w:p w:rsidR="001A5784" w:rsidRDefault="00C84B57">
            <w:pPr>
              <w:autoSpaceDE w:val="0"/>
              <w:autoSpaceDN w:val="0"/>
              <w:spacing w:before="20" w:after="0" w:line="245" w:lineRule="auto"/>
              <w:ind w:left="72" w:right="432"/>
            </w:pPr>
            <w:r>
              <w:rPr>
                <w:rFonts w:ascii="Times New Roman" w:eastAsia="Times New Roman" w:hAnsi="Times New Roman"/>
                <w:b/>
                <w:color w:val="000000"/>
                <w:w w:val="97"/>
                <w:sz w:val="16"/>
              </w:rPr>
              <w:t xml:space="preserve">Р. Киплинг. «Маугли», «Рикки-Тикки-Тави»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8" w:after="0" w:line="245" w:lineRule="auto"/>
              <w:jc w:val="center"/>
            </w:pPr>
            <w:r>
              <w:rPr>
                <w:rFonts w:ascii="Times New Roman" w:eastAsia="Times New Roman" w:hAnsi="Times New Roman"/>
                <w:color w:val="000000"/>
                <w:w w:val="97"/>
                <w:sz w:val="16"/>
              </w:rPr>
              <w:t>11.04.2023 24.04.2023</w:t>
            </w:r>
          </w:p>
        </w:tc>
        <w:tc>
          <w:tcPr>
            <w:tcW w:w="269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54" w:lineRule="auto"/>
              <w:ind w:left="72"/>
              <w:rPr>
                <w:lang w:val="ru-RU"/>
              </w:rPr>
            </w:pPr>
            <w:r w:rsidRPr="001729C3">
              <w:rPr>
                <w:rFonts w:ascii="Times New Roman" w:eastAsia="Times New Roman" w:hAnsi="Times New Roman"/>
                <w:color w:val="000000"/>
                <w:w w:val="97"/>
                <w:sz w:val="16"/>
                <w:lang w:val="ru-RU"/>
              </w:rPr>
              <w:t xml:space="preserve">Воспринимать и выразительно читать литературное произведение; </w:t>
            </w:r>
            <w:r w:rsidRPr="001729C3">
              <w:rPr>
                <w:lang w:val="ru-RU"/>
              </w:rPr>
              <w:br/>
            </w:r>
            <w:r w:rsidRPr="001729C3">
              <w:rPr>
                <w:rFonts w:ascii="Times New Roman" w:eastAsia="Times New Roman" w:hAnsi="Times New Roman"/>
                <w:color w:val="000000"/>
                <w:w w:val="97"/>
                <w:sz w:val="16"/>
                <w:lang w:val="ru-RU"/>
              </w:rPr>
              <w:t xml:space="preserve">Отвечать на вопросы, </w:t>
            </w:r>
            <w:r w:rsidRPr="001729C3">
              <w:rPr>
                <w:lang w:val="ru-RU"/>
              </w:rPr>
              <w:br/>
            </w:r>
            <w:r w:rsidRPr="001729C3">
              <w:rPr>
                <w:rFonts w:ascii="Times New Roman" w:eastAsia="Times New Roman" w:hAnsi="Times New Roman"/>
                <w:color w:val="000000"/>
                <w:w w:val="97"/>
                <w:sz w:val="16"/>
                <w:lang w:val="ru-RU"/>
              </w:rPr>
              <w:t xml:space="preserve">самостоятельно формулировать </w:t>
            </w:r>
            <w:r w:rsidRPr="001729C3">
              <w:rPr>
                <w:lang w:val="ru-RU"/>
              </w:rPr>
              <w:br/>
            </w:r>
            <w:r w:rsidRPr="001729C3">
              <w:rPr>
                <w:rFonts w:ascii="Times New Roman" w:eastAsia="Times New Roman" w:hAnsi="Times New Roman"/>
                <w:color w:val="000000"/>
                <w:w w:val="97"/>
                <w:sz w:val="16"/>
                <w:lang w:val="ru-RU"/>
              </w:rPr>
              <w:t xml:space="preserve">вопросы, пересказывать содержание произведения или отдельных глав; Сопоставлять произведения по </w:t>
            </w:r>
            <w:r w:rsidRPr="001729C3">
              <w:rPr>
                <w:lang w:val="ru-RU"/>
              </w:rPr>
              <w:br/>
            </w:r>
            <w:r w:rsidRPr="001729C3">
              <w:rPr>
                <w:rFonts w:ascii="Times New Roman" w:eastAsia="Times New Roman" w:hAnsi="Times New Roman"/>
                <w:color w:val="000000"/>
                <w:w w:val="97"/>
                <w:sz w:val="16"/>
                <w:lang w:val="ru-RU"/>
              </w:rPr>
              <w:t xml:space="preserve">жанровым особенностям; </w:t>
            </w:r>
            <w:r w:rsidRPr="001729C3">
              <w:rPr>
                <w:lang w:val="ru-RU"/>
              </w:rPr>
              <w:br/>
            </w:r>
            <w:r w:rsidRPr="001729C3">
              <w:rPr>
                <w:rFonts w:ascii="Times New Roman" w:eastAsia="Times New Roman" w:hAnsi="Times New Roman"/>
                <w:color w:val="000000"/>
                <w:w w:val="97"/>
                <w:sz w:val="16"/>
                <w:lang w:val="ru-RU"/>
              </w:rPr>
              <w:t xml:space="preserve">Выстраивать с помощью учителя </w:t>
            </w:r>
            <w:r w:rsidRPr="001729C3">
              <w:rPr>
                <w:lang w:val="ru-RU"/>
              </w:rPr>
              <w:br/>
            </w:r>
            <w:r w:rsidRPr="001729C3">
              <w:rPr>
                <w:rFonts w:ascii="Times New Roman" w:eastAsia="Times New Roman" w:hAnsi="Times New Roman"/>
                <w:color w:val="000000"/>
                <w:w w:val="97"/>
                <w:sz w:val="16"/>
                <w:lang w:val="ru-RU"/>
              </w:rPr>
              <w:t xml:space="preserve">траекторию самостоятельного </w:t>
            </w:r>
            <w:r w:rsidRPr="001729C3">
              <w:rPr>
                <w:lang w:val="ru-RU"/>
              </w:rPr>
              <w:br/>
            </w:r>
            <w:r w:rsidRPr="001729C3">
              <w:rPr>
                <w:rFonts w:ascii="Times New Roman" w:eastAsia="Times New Roman" w:hAnsi="Times New Roman"/>
                <w:color w:val="000000"/>
                <w:w w:val="97"/>
                <w:sz w:val="16"/>
                <w:lang w:val="ru-RU"/>
              </w:rPr>
              <w:t>чтения;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52" w:lineRule="auto"/>
              <w:ind w:left="72" w:right="144"/>
              <w:rPr>
                <w:lang w:val="ru-RU"/>
              </w:rPr>
            </w:pPr>
            <w:r w:rsidRPr="001729C3">
              <w:rPr>
                <w:rFonts w:ascii="Times New Roman" w:eastAsia="Times New Roman" w:hAnsi="Times New Roman"/>
                <w:color w:val="000000"/>
                <w:w w:val="97"/>
                <w:sz w:val="16"/>
                <w:lang w:val="ru-RU"/>
              </w:rPr>
              <w:t xml:space="preserve">Устный </w:t>
            </w:r>
            <w:r w:rsidRPr="001729C3">
              <w:rPr>
                <w:lang w:val="ru-RU"/>
              </w:rPr>
              <w:br/>
            </w:r>
            <w:r w:rsidRPr="001729C3">
              <w:rPr>
                <w:rFonts w:ascii="Times New Roman" w:eastAsia="Times New Roman" w:hAnsi="Times New Roman"/>
                <w:color w:val="000000"/>
                <w:w w:val="97"/>
                <w:sz w:val="16"/>
                <w:lang w:val="ru-RU"/>
              </w:rPr>
              <w:t xml:space="preserve">опрос; </w:t>
            </w:r>
            <w:r w:rsidRPr="001729C3">
              <w:rPr>
                <w:lang w:val="ru-RU"/>
              </w:rPr>
              <w:br/>
            </w:r>
            <w:r w:rsidRPr="001729C3">
              <w:rPr>
                <w:rFonts w:ascii="Times New Roman" w:eastAsia="Times New Roman" w:hAnsi="Times New Roman"/>
                <w:color w:val="000000"/>
                <w:w w:val="97"/>
                <w:sz w:val="16"/>
                <w:lang w:val="ru-RU"/>
              </w:rPr>
              <w:t xml:space="preserve">Письменный контроль; </w:t>
            </w:r>
            <w:r w:rsidRPr="001729C3">
              <w:rPr>
                <w:lang w:val="ru-RU"/>
              </w:rPr>
              <w:br/>
            </w:r>
            <w:r w:rsidRPr="001729C3">
              <w:rPr>
                <w:rFonts w:ascii="Times New Roman" w:eastAsia="Times New Roman" w:hAnsi="Times New Roman"/>
                <w:color w:val="000000"/>
                <w:w w:val="97"/>
                <w:sz w:val="16"/>
                <w:lang w:val="ru-RU"/>
              </w:rPr>
              <w:t xml:space="preserve">Контрольная работа; </w:t>
            </w:r>
            <w:r w:rsidRPr="001729C3">
              <w:rPr>
                <w:lang w:val="ru-RU"/>
              </w:rPr>
              <w:br/>
            </w:r>
            <w:r w:rsidRPr="001729C3">
              <w:rPr>
                <w:rFonts w:ascii="Times New Roman" w:eastAsia="Times New Roman" w:hAnsi="Times New Roman"/>
                <w:color w:val="000000"/>
                <w:w w:val="97"/>
                <w:sz w:val="16"/>
                <w:lang w:val="ru-RU"/>
              </w:rPr>
              <w:t>Зачет;</w:t>
            </w:r>
          </w:p>
        </w:tc>
        <w:tc>
          <w:tcPr>
            <w:tcW w:w="436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8" w:after="0" w:line="245" w:lineRule="auto"/>
              <w:ind w:left="72" w:right="144"/>
              <w:rPr>
                <w:lang w:val="ru-RU"/>
              </w:rPr>
            </w:pPr>
            <w:r>
              <w:rPr>
                <w:rFonts w:ascii="Times New Roman" w:eastAsia="Times New Roman" w:hAnsi="Times New Roman"/>
                <w:color w:val="000000"/>
                <w:w w:val="97"/>
                <w:sz w:val="16"/>
              </w:rPr>
              <w:t>https</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nsportal</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shkola</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literatura</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library</w:t>
            </w:r>
            <w:r w:rsidRPr="001729C3">
              <w:rPr>
                <w:rFonts w:ascii="Times New Roman" w:eastAsia="Times New Roman" w:hAnsi="Times New Roman"/>
                <w:color w:val="000000"/>
                <w:w w:val="97"/>
                <w:sz w:val="16"/>
                <w:lang w:val="ru-RU"/>
              </w:rPr>
              <w:t>/2016/12/13/</w:t>
            </w:r>
            <w:r>
              <w:rPr>
                <w:rFonts w:ascii="Times New Roman" w:eastAsia="Times New Roman" w:hAnsi="Times New Roman"/>
                <w:color w:val="000000"/>
                <w:w w:val="97"/>
                <w:sz w:val="16"/>
              </w:rPr>
              <w:t>urok</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igra</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po</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povesti</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d</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londona</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belyy</w:t>
            </w:r>
            <w:r w:rsidRPr="001729C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klyk</w:t>
            </w:r>
          </w:p>
        </w:tc>
      </w:tr>
      <w:tr w:rsidR="001A5784">
        <w:trPr>
          <w:trHeight w:hRule="exact" w:val="348"/>
        </w:trPr>
        <w:tc>
          <w:tcPr>
            <w:tcW w:w="36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15</w:t>
            </w:r>
          </w:p>
        </w:tc>
        <w:tc>
          <w:tcPr>
            <w:tcW w:w="1127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1A5784"/>
        </w:tc>
      </w:tr>
      <w:tr w:rsidR="001A5784">
        <w:trPr>
          <w:trHeight w:hRule="exact" w:val="348"/>
        </w:trPr>
        <w:tc>
          <w:tcPr>
            <w:tcW w:w="36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12</w:t>
            </w:r>
          </w:p>
        </w:tc>
        <w:tc>
          <w:tcPr>
            <w:tcW w:w="1127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1A5784"/>
        </w:tc>
      </w:tr>
      <w:tr w:rsidR="001A5784">
        <w:trPr>
          <w:trHeight w:hRule="exact" w:val="328"/>
        </w:trPr>
        <w:tc>
          <w:tcPr>
            <w:tcW w:w="36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76" w:after="0" w:line="233" w:lineRule="auto"/>
              <w:jc w:val="center"/>
              <w:rPr>
                <w:lang w:val="ru-RU"/>
              </w:rPr>
            </w:pPr>
            <w:r w:rsidRPr="001729C3">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102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10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76" w:after="0" w:line="233" w:lineRule="auto"/>
              <w:ind w:left="72"/>
            </w:pPr>
            <w:r>
              <w:rPr>
                <w:rFonts w:ascii="Times New Roman" w:eastAsia="Times New Roman" w:hAnsi="Times New Roman"/>
                <w:color w:val="000000"/>
                <w:w w:val="97"/>
                <w:sz w:val="16"/>
              </w:rPr>
              <w:t>9</w:t>
            </w:r>
          </w:p>
        </w:tc>
        <w:tc>
          <w:tcPr>
            <w:tcW w:w="9030"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1A5784"/>
        </w:tc>
      </w:tr>
    </w:tbl>
    <w:p w:rsidR="001A5784" w:rsidRDefault="001A5784">
      <w:pPr>
        <w:autoSpaceDE w:val="0"/>
        <w:autoSpaceDN w:val="0"/>
        <w:spacing w:after="0" w:line="14" w:lineRule="exact"/>
      </w:pPr>
    </w:p>
    <w:p w:rsidR="001A5784" w:rsidRDefault="001A5784">
      <w:pPr>
        <w:sectPr w:rsidR="001A5784">
          <w:pgSz w:w="16840" w:h="11900"/>
          <w:pgMar w:top="284" w:right="640" w:bottom="1440" w:left="666" w:header="720" w:footer="720" w:gutter="0"/>
          <w:cols w:space="720" w:equalWidth="0">
            <w:col w:w="15534" w:space="0"/>
          </w:cols>
          <w:docGrid w:linePitch="360"/>
        </w:sectPr>
      </w:pPr>
    </w:p>
    <w:p w:rsidR="001A5784" w:rsidRDefault="001A5784">
      <w:pPr>
        <w:autoSpaceDE w:val="0"/>
        <w:autoSpaceDN w:val="0"/>
        <w:spacing w:after="78" w:line="220" w:lineRule="exact"/>
      </w:pPr>
    </w:p>
    <w:p w:rsidR="001A5784" w:rsidRDefault="00C84B57">
      <w:pPr>
        <w:autoSpaceDE w:val="0"/>
        <w:autoSpaceDN w:val="0"/>
        <w:spacing w:after="308" w:line="230" w:lineRule="auto"/>
      </w:pPr>
      <w:r>
        <w:rPr>
          <w:rFonts w:ascii="Times New Roman" w:eastAsia="Times New Roman" w:hAnsi="Times New Roman"/>
          <w:b/>
          <w:color w:val="000000"/>
          <w:sz w:val="23"/>
        </w:rPr>
        <w:t xml:space="preserve">ПОУРОЧНОЕ ПЛАНИРОВАНИЕ </w:t>
      </w:r>
    </w:p>
    <w:tbl>
      <w:tblPr>
        <w:tblW w:w="0" w:type="auto"/>
        <w:tblInd w:w="5" w:type="dxa"/>
        <w:tblLayout w:type="fixed"/>
        <w:tblLook w:val="04A0"/>
      </w:tblPr>
      <w:tblGrid>
        <w:gridCol w:w="554"/>
        <w:gridCol w:w="3220"/>
        <w:gridCol w:w="704"/>
        <w:gridCol w:w="1558"/>
        <w:gridCol w:w="1604"/>
        <w:gridCol w:w="1188"/>
        <w:gridCol w:w="1824"/>
      </w:tblGrid>
      <w:tr w:rsidR="001A5784">
        <w:trPr>
          <w:trHeight w:hRule="exact" w:val="474"/>
        </w:trPr>
        <w:tc>
          <w:tcPr>
            <w:tcW w:w="55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70" w:right="144"/>
            </w:pPr>
            <w:r>
              <w:rPr>
                <w:rFonts w:ascii="Times New Roman" w:eastAsia="Times New Roman" w:hAnsi="Times New Roman"/>
                <w:b/>
                <w:color w:val="000000"/>
                <w:sz w:val="23"/>
              </w:rPr>
              <w:t>№</w:t>
            </w:r>
            <w:r>
              <w:br/>
            </w:r>
            <w:r>
              <w:rPr>
                <w:rFonts w:ascii="Times New Roman" w:eastAsia="Times New Roman" w:hAnsi="Times New Roman"/>
                <w:b/>
                <w:color w:val="000000"/>
                <w:sz w:val="23"/>
              </w:rPr>
              <w:t>п/п</w:t>
            </w:r>
          </w:p>
        </w:tc>
        <w:tc>
          <w:tcPr>
            <w:tcW w:w="322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b/>
                <w:color w:val="000000"/>
                <w:sz w:val="23"/>
              </w:rPr>
              <w:t>Тема урока</w:t>
            </w:r>
          </w:p>
        </w:tc>
        <w:tc>
          <w:tcPr>
            <w:tcW w:w="386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b/>
                <w:color w:val="000000"/>
                <w:sz w:val="23"/>
              </w:rPr>
              <w:t>Количество часов</w:t>
            </w:r>
          </w:p>
        </w:tc>
        <w:tc>
          <w:tcPr>
            <w:tcW w:w="118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68" w:right="144"/>
            </w:pPr>
            <w:r>
              <w:rPr>
                <w:rFonts w:ascii="Times New Roman" w:eastAsia="Times New Roman" w:hAnsi="Times New Roman"/>
                <w:b/>
                <w:color w:val="000000"/>
                <w:sz w:val="23"/>
              </w:rPr>
              <w:t xml:space="preserve">Дата </w:t>
            </w:r>
            <w:r>
              <w:br/>
            </w:r>
            <w:r>
              <w:rPr>
                <w:rFonts w:ascii="Times New Roman" w:eastAsia="Times New Roman" w:hAnsi="Times New Roman"/>
                <w:b/>
                <w:color w:val="000000"/>
                <w:sz w:val="23"/>
              </w:rPr>
              <w:t>изучения</w:t>
            </w:r>
          </w:p>
        </w:tc>
        <w:tc>
          <w:tcPr>
            <w:tcW w:w="182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68" w:right="288"/>
            </w:pPr>
            <w:r>
              <w:rPr>
                <w:rFonts w:ascii="Times New Roman" w:eastAsia="Times New Roman" w:hAnsi="Times New Roman"/>
                <w:b/>
                <w:color w:val="000000"/>
                <w:sz w:val="23"/>
              </w:rPr>
              <w:t>Виды, формы контроля</w:t>
            </w:r>
          </w:p>
        </w:tc>
      </w:tr>
      <w:tr w:rsidR="001A5784">
        <w:trPr>
          <w:trHeight w:hRule="exact" w:val="796"/>
        </w:trPr>
        <w:tc>
          <w:tcPr>
            <w:tcW w:w="1526" w:type="dxa"/>
            <w:vMerge/>
            <w:tcBorders>
              <w:top w:val="single" w:sz="4" w:space="0" w:color="000000"/>
              <w:left w:val="single" w:sz="4" w:space="0" w:color="000000"/>
              <w:bottom w:val="single" w:sz="4" w:space="0" w:color="000000"/>
              <w:right w:val="single" w:sz="4" w:space="0" w:color="000000"/>
            </w:tcBorders>
          </w:tcPr>
          <w:p w:rsidR="001A5784" w:rsidRDefault="001A5784"/>
        </w:tc>
        <w:tc>
          <w:tcPr>
            <w:tcW w:w="1526" w:type="dxa"/>
            <w:vMerge/>
            <w:tcBorders>
              <w:top w:val="single" w:sz="4" w:space="0" w:color="000000"/>
              <w:left w:val="single" w:sz="4" w:space="0" w:color="000000"/>
              <w:bottom w:val="single" w:sz="4" w:space="0" w:color="000000"/>
              <w:right w:val="single" w:sz="4" w:space="0" w:color="000000"/>
            </w:tcBorders>
          </w:tcPr>
          <w:p w:rsidR="001A5784" w:rsidRDefault="001A5784"/>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b/>
                <w:color w:val="000000"/>
                <w:sz w:val="23"/>
              </w:rPr>
              <w:t xml:space="preserve">всего </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68"/>
            </w:pPr>
            <w:r>
              <w:rPr>
                <w:rFonts w:ascii="Times New Roman" w:eastAsia="Times New Roman" w:hAnsi="Times New Roman"/>
                <w:b/>
                <w:color w:val="000000"/>
                <w:sz w:val="23"/>
              </w:rPr>
              <w:t>контрольные работы</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68"/>
            </w:pPr>
            <w:r>
              <w:rPr>
                <w:rFonts w:ascii="Times New Roman" w:eastAsia="Times New Roman" w:hAnsi="Times New Roman"/>
                <w:b/>
                <w:color w:val="000000"/>
                <w:sz w:val="23"/>
              </w:rPr>
              <w:t>практические работы</w:t>
            </w:r>
          </w:p>
        </w:tc>
        <w:tc>
          <w:tcPr>
            <w:tcW w:w="1526" w:type="dxa"/>
            <w:vMerge/>
            <w:tcBorders>
              <w:top w:val="single" w:sz="4" w:space="0" w:color="000000"/>
              <w:left w:val="single" w:sz="4" w:space="0" w:color="000000"/>
              <w:bottom w:val="single" w:sz="4" w:space="0" w:color="000000"/>
              <w:right w:val="single" w:sz="4" w:space="0" w:color="000000"/>
            </w:tcBorders>
          </w:tcPr>
          <w:p w:rsidR="001A5784" w:rsidRDefault="001A5784"/>
        </w:tc>
        <w:tc>
          <w:tcPr>
            <w:tcW w:w="1526" w:type="dxa"/>
            <w:vMerge/>
            <w:tcBorders>
              <w:top w:val="single" w:sz="4" w:space="0" w:color="000000"/>
              <w:left w:val="single" w:sz="4" w:space="0" w:color="000000"/>
              <w:bottom w:val="single" w:sz="4" w:space="0" w:color="000000"/>
              <w:right w:val="single" w:sz="4" w:space="0" w:color="000000"/>
            </w:tcBorders>
          </w:tcPr>
          <w:p w:rsidR="001A5784" w:rsidRDefault="001A5784"/>
        </w:tc>
      </w:tr>
      <w:tr w:rsidR="001A5784">
        <w:trPr>
          <w:trHeight w:hRule="exact" w:val="47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1.</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Книга в жизни человека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02.09.2022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2.</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71" w:lineRule="auto"/>
              <w:ind w:left="70" w:right="576"/>
              <w:rPr>
                <w:lang w:val="ru-RU"/>
              </w:rPr>
            </w:pPr>
            <w:r w:rsidRPr="001729C3">
              <w:rPr>
                <w:rFonts w:ascii="Times New Roman" w:eastAsia="Times New Roman" w:hAnsi="Times New Roman"/>
                <w:color w:val="000000"/>
                <w:sz w:val="23"/>
                <w:lang w:val="ru-RU"/>
              </w:rPr>
              <w:t>Возникновение мифов. Мифологические герои и персонажи.</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05.09.2022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3.</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ind w:left="70"/>
              <w:rPr>
                <w:lang w:val="ru-RU"/>
              </w:rPr>
            </w:pPr>
            <w:r w:rsidRPr="001729C3">
              <w:rPr>
                <w:rFonts w:ascii="Times New Roman" w:eastAsia="Times New Roman" w:hAnsi="Times New Roman"/>
                <w:color w:val="000000"/>
                <w:sz w:val="23"/>
                <w:lang w:val="ru-RU"/>
              </w:rPr>
              <w:t xml:space="preserve">Античный миф: </w:t>
            </w:r>
            <w:r w:rsidRPr="001729C3">
              <w:rPr>
                <w:lang w:val="ru-RU"/>
              </w:rPr>
              <w:br/>
            </w:r>
            <w:r w:rsidRPr="001729C3">
              <w:rPr>
                <w:rFonts w:ascii="Times New Roman" w:eastAsia="Times New Roman" w:hAnsi="Times New Roman"/>
                <w:color w:val="000000"/>
                <w:sz w:val="23"/>
                <w:lang w:val="ru-RU"/>
              </w:rPr>
              <w:t>происхождение мира и богов («Рождение Зевса», «Олимп» и другие)</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06.09.2022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71" w:lineRule="auto"/>
              <w:ind w:left="68" w:right="144"/>
            </w:pPr>
            <w:r>
              <w:rPr>
                <w:rFonts w:ascii="Times New Roman" w:eastAsia="Times New Roman" w:hAnsi="Times New Roman"/>
                <w:color w:val="000000"/>
                <w:sz w:val="23"/>
              </w:rPr>
              <w:t xml:space="preserve">Устный опрос; Письменный </w:t>
            </w:r>
            <w:r>
              <w:br/>
            </w:r>
            <w:r>
              <w:rPr>
                <w:rFonts w:ascii="Times New Roman" w:eastAsia="Times New Roman" w:hAnsi="Times New Roman"/>
                <w:color w:val="000000"/>
                <w:sz w:val="23"/>
              </w:rPr>
              <w:t>контроль;</w:t>
            </w:r>
          </w:p>
        </w:tc>
      </w:tr>
      <w:tr w:rsidR="001A5784">
        <w:trPr>
          <w:trHeight w:hRule="exact" w:val="79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4.</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70"/>
            </w:pPr>
            <w:r w:rsidRPr="001729C3">
              <w:rPr>
                <w:rFonts w:ascii="Times New Roman" w:eastAsia="Times New Roman" w:hAnsi="Times New Roman"/>
                <w:color w:val="000000"/>
                <w:sz w:val="23"/>
                <w:lang w:val="ru-RU"/>
              </w:rPr>
              <w:t xml:space="preserve">Вн.чт.Мифы народов России и мира. </w:t>
            </w:r>
            <w:r>
              <w:rPr>
                <w:rFonts w:ascii="Times New Roman" w:eastAsia="Times New Roman" w:hAnsi="Times New Roman"/>
                <w:color w:val="000000"/>
                <w:sz w:val="23"/>
              </w:rPr>
              <w:t>Славянские мифы</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07.09.2022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14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5.</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62" w:lineRule="auto"/>
              <w:ind w:left="70" w:right="288"/>
              <w:rPr>
                <w:lang w:val="ru-RU"/>
              </w:rPr>
            </w:pPr>
            <w:r w:rsidRPr="001729C3">
              <w:rPr>
                <w:rFonts w:ascii="Times New Roman" w:eastAsia="Times New Roman" w:hAnsi="Times New Roman"/>
                <w:color w:val="000000"/>
                <w:sz w:val="23"/>
                <w:lang w:val="ru-RU"/>
              </w:rPr>
              <w:t>Фольклор – коллективное устное народное творчество.</w:t>
            </w:r>
          </w:p>
          <w:p w:rsidR="001A5784" w:rsidRPr="001729C3" w:rsidRDefault="00C84B57">
            <w:pPr>
              <w:autoSpaceDE w:val="0"/>
              <w:autoSpaceDN w:val="0"/>
              <w:spacing w:before="68" w:after="0" w:line="262" w:lineRule="auto"/>
              <w:ind w:left="70"/>
              <w:rPr>
                <w:lang w:val="ru-RU"/>
              </w:rPr>
            </w:pPr>
            <w:r w:rsidRPr="001729C3">
              <w:rPr>
                <w:rFonts w:ascii="Times New Roman" w:eastAsia="Times New Roman" w:hAnsi="Times New Roman"/>
                <w:color w:val="000000"/>
                <w:sz w:val="23"/>
                <w:lang w:val="ru-RU"/>
              </w:rPr>
              <w:t xml:space="preserve">Истоки устного народного </w:t>
            </w:r>
            <w:r w:rsidRPr="001729C3">
              <w:rPr>
                <w:lang w:val="ru-RU"/>
              </w:rPr>
              <w:br/>
            </w:r>
            <w:r w:rsidRPr="001729C3">
              <w:rPr>
                <w:rFonts w:ascii="Times New Roman" w:eastAsia="Times New Roman" w:hAnsi="Times New Roman"/>
                <w:color w:val="000000"/>
                <w:sz w:val="23"/>
                <w:lang w:val="ru-RU"/>
              </w:rPr>
              <w:t>творчества, его основные виды</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12.09.2022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79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70"/>
            </w:pPr>
            <w:r>
              <w:rPr>
                <w:rFonts w:ascii="Times New Roman" w:eastAsia="Times New Roman" w:hAnsi="Times New Roman"/>
                <w:color w:val="000000"/>
                <w:sz w:val="23"/>
              </w:rPr>
              <w:t>6.</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6" w:after="0" w:line="262" w:lineRule="auto"/>
              <w:ind w:left="70" w:right="432"/>
              <w:rPr>
                <w:lang w:val="ru-RU"/>
              </w:rPr>
            </w:pPr>
            <w:r w:rsidRPr="001729C3">
              <w:rPr>
                <w:rFonts w:ascii="Times New Roman" w:eastAsia="Times New Roman" w:hAnsi="Times New Roman"/>
                <w:color w:val="000000"/>
                <w:sz w:val="23"/>
                <w:lang w:val="ru-RU"/>
              </w:rPr>
              <w:t>Малые жанры: пословицы, поговорки, загадки</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1</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 xml:space="preserve">13.09.2022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Устный опрос;</w:t>
            </w:r>
          </w:p>
        </w:tc>
      </w:tr>
      <w:tr w:rsidR="001A5784">
        <w:trPr>
          <w:trHeight w:hRule="exact" w:val="111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7.</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71" w:lineRule="auto"/>
              <w:ind w:left="70" w:right="576"/>
            </w:pPr>
            <w:r w:rsidRPr="001729C3">
              <w:rPr>
                <w:rFonts w:ascii="Times New Roman" w:eastAsia="Times New Roman" w:hAnsi="Times New Roman"/>
                <w:color w:val="000000"/>
                <w:sz w:val="23"/>
                <w:lang w:val="ru-RU"/>
              </w:rPr>
              <w:t xml:space="preserve">Сказки народов России и народов мира. </w:t>
            </w:r>
            <w:r>
              <w:rPr>
                <w:rFonts w:ascii="Times New Roman" w:eastAsia="Times New Roman" w:hAnsi="Times New Roman"/>
                <w:color w:val="000000"/>
                <w:sz w:val="23"/>
              </w:rPr>
              <w:t xml:space="preserve">Сказки о животных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14.09.2022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70"/>
            </w:pPr>
            <w:r>
              <w:rPr>
                <w:rFonts w:ascii="Times New Roman" w:eastAsia="Times New Roman" w:hAnsi="Times New Roman"/>
                <w:color w:val="000000"/>
                <w:sz w:val="23"/>
              </w:rPr>
              <w:t>8.</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6" w:after="0" w:line="271" w:lineRule="auto"/>
              <w:ind w:left="70" w:right="576"/>
              <w:rPr>
                <w:lang w:val="ru-RU"/>
              </w:rPr>
            </w:pPr>
            <w:r w:rsidRPr="001729C3">
              <w:rPr>
                <w:rFonts w:ascii="Times New Roman" w:eastAsia="Times New Roman" w:hAnsi="Times New Roman"/>
                <w:color w:val="000000"/>
                <w:sz w:val="23"/>
                <w:lang w:val="ru-RU"/>
              </w:rPr>
              <w:t>Русские народные сказки.«Царевна-лягушка» как волшебная сказка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2</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 xml:space="preserve">19.09.2022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71" w:lineRule="auto"/>
              <w:ind w:left="68" w:right="144"/>
            </w:pPr>
            <w:r>
              <w:rPr>
                <w:rFonts w:ascii="Times New Roman" w:eastAsia="Times New Roman" w:hAnsi="Times New Roman"/>
                <w:color w:val="000000"/>
                <w:sz w:val="23"/>
              </w:rPr>
              <w:t xml:space="preserve">Устный опрос; Письменный </w:t>
            </w:r>
            <w:r>
              <w:br/>
            </w:r>
            <w:r>
              <w:rPr>
                <w:rFonts w:ascii="Times New Roman" w:eastAsia="Times New Roman" w:hAnsi="Times New Roman"/>
                <w:color w:val="000000"/>
                <w:sz w:val="23"/>
              </w:rPr>
              <w:t>контроль;</w:t>
            </w:r>
          </w:p>
        </w:tc>
      </w:tr>
      <w:tr w:rsidR="001A5784">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9.</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ind w:left="70" w:right="288"/>
              <w:rPr>
                <w:lang w:val="ru-RU"/>
              </w:rPr>
            </w:pPr>
            <w:r w:rsidRPr="001729C3">
              <w:rPr>
                <w:rFonts w:ascii="Times New Roman" w:eastAsia="Times New Roman" w:hAnsi="Times New Roman"/>
                <w:color w:val="000000"/>
                <w:sz w:val="23"/>
                <w:lang w:val="ru-RU"/>
              </w:rPr>
              <w:t xml:space="preserve">«Иван - крестьянский сын и чудо-юдо». Волшебная </w:t>
            </w:r>
            <w:r w:rsidRPr="001729C3">
              <w:rPr>
                <w:lang w:val="ru-RU"/>
              </w:rPr>
              <w:br/>
            </w:r>
            <w:r w:rsidRPr="001729C3">
              <w:rPr>
                <w:rFonts w:ascii="Times New Roman" w:eastAsia="Times New Roman" w:hAnsi="Times New Roman"/>
                <w:color w:val="000000"/>
                <w:sz w:val="23"/>
                <w:lang w:val="ru-RU"/>
              </w:rPr>
              <w:t xml:space="preserve">богатырская сказка </w:t>
            </w:r>
            <w:r w:rsidRPr="001729C3">
              <w:rPr>
                <w:lang w:val="ru-RU"/>
              </w:rPr>
              <w:br/>
            </w:r>
            <w:r w:rsidRPr="001729C3">
              <w:rPr>
                <w:rFonts w:ascii="Times New Roman" w:eastAsia="Times New Roman" w:hAnsi="Times New Roman"/>
                <w:color w:val="000000"/>
                <w:sz w:val="23"/>
                <w:lang w:val="ru-RU"/>
              </w:rPr>
              <w:t>героического содержания</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20.09.2022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14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10.</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ind w:left="70" w:right="144"/>
              <w:rPr>
                <w:lang w:val="ru-RU"/>
              </w:rPr>
            </w:pPr>
            <w:r w:rsidRPr="001729C3">
              <w:rPr>
                <w:rFonts w:ascii="Times New Roman" w:eastAsia="Times New Roman" w:hAnsi="Times New Roman"/>
                <w:color w:val="000000"/>
                <w:sz w:val="23"/>
                <w:lang w:val="ru-RU"/>
              </w:rPr>
              <w:t xml:space="preserve">«Иван – крестьянский сын и чудо-юдо». Особенности </w:t>
            </w:r>
            <w:r w:rsidRPr="001729C3">
              <w:rPr>
                <w:lang w:val="ru-RU"/>
              </w:rPr>
              <w:br/>
            </w:r>
            <w:r w:rsidRPr="001729C3">
              <w:rPr>
                <w:rFonts w:ascii="Times New Roman" w:eastAsia="Times New Roman" w:hAnsi="Times New Roman"/>
                <w:color w:val="000000"/>
                <w:sz w:val="23"/>
                <w:lang w:val="ru-RU"/>
              </w:rPr>
              <w:t>сюжета сказки. Оценка героев автором- народом.</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21.09.2022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71" w:lineRule="auto"/>
              <w:ind w:left="68" w:right="144"/>
            </w:pPr>
            <w:r>
              <w:rPr>
                <w:rFonts w:ascii="Times New Roman" w:eastAsia="Times New Roman" w:hAnsi="Times New Roman"/>
                <w:color w:val="000000"/>
                <w:sz w:val="23"/>
              </w:rPr>
              <w:t xml:space="preserve">Устный опрос; Письменный </w:t>
            </w:r>
            <w:r>
              <w:br/>
            </w:r>
            <w:r>
              <w:rPr>
                <w:rFonts w:ascii="Times New Roman" w:eastAsia="Times New Roman" w:hAnsi="Times New Roman"/>
                <w:color w:val="000000"/>
                <w:sz w:val="23"/>
              </w:rPr>
              <w:t>контроль;</w:t>
            </w:r>
          </w:p>
        </w:tc>
      </w:tr>
      <w:tr w:rsidR="001A5784">
        <w:trPr>
          <w:trHeight w:hRule="exact" w:val="79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70"/>
            </w:pPr>
            <w:r>
              <w:rPr>
                <w:rFonts w:ascii="Times New Roman" w:eastAsia="Times New Roman" w:hAnsi="Times New Roman"/>
                <w:color w:val="000000"/>
                <w:sz w:val="23"/>
              </w:rPr>
              <w:t>11.</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6" w:after="0" w:line="262" w:lineRule="auto"/>
              <w:ind w:left="70" w:right="144"/>
              <w:rPr>
                <w:lang w:val="ru-RU"/>
              </w:rPr>
            </w:pPr>
            <w:r w:rsidRPr="001729C3">
              <w:rPr>
                <w:rFonts w:ascii="Times New Roman" w:eastAsia="Times New Roman" w:hAnsi="Times New Roman"/>
                <w:color w:val="000000"/>
                <w:sz w:val="23"/>
                <w:lang w:val="ru-RU"/>
              </w:rPr>
              <w:t>Бытовые сказки. «Солдатская шинель» и др.</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 xml:space="preserve">26.09.2022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Устный опрос;</w:t>
            </w:r>
          </w:p>
        </w:tc>
      </w:tr>
      <w:tr w:rsidR="001A5784">
        <w:trPr>
          <w:trHeight w:hRule="exact" w:val="159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12.</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62" w:lineRule="auto"/>
              <w:ind w:left="70" w:right="864"/>
              <w:rPr>
                <w:lang w:val="ru-RU"/>
              </w:rPr>
            </w:pPr>
            <w:r w:rsidRPr="001729C3">
              <w:rPr>
                <w:rFonts w:ascii="Times New Roman" w:eastAsia="Times New Roman" w:hAnsi="Times New Roman"/>
                <w:color w:val="000000"/>
                <w:sz w:val="23"/>
                <w:lang w:val="ru-RU"/>
              </w:rPr>
              <w:t>Вн.чт. Наши любимые народные сказки.</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27.09.2022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ind w:left="68" w:right="432"/>
            </w:pPr>
            <w:r>
              <w:rPr>
                <w:rFonts w:ascii="Times New Roman" w:eastAsia="Times New Roman" w:hAnsi="Times New Roman"/>
                <w:color w:val="000000"/>
                <w:sz w:val="23"/>
              </w:rPr>
              <w:t xml:space="preserve">Письменный контроль; </w:t>
            </w:r>
            <w:r>
              <w:br/>
            </w:r>
            <w:r>
              <w:rPr>
                <w:rFonts w:ascii="Times New Roman" w:eastAsia="Times New Roman" w:hAnsi="Times New Roman"/>
                <w:color w:val="000000"/>
                <w:sz w:val="23"/>
              </w:rPr>
              <w:t xml:space="preserve">Сочинение </w:t>
            </w:r>
            <w:r>
              <w:br/>
            </w:r>
            <w:r>
              <w:rPr>
                <w:rFonts w:ascii="Times New Roman" w:eastAsia="Times New Roman" w:hAnsi="Times New Roman"/>
                <w:color w:val="000000"/>
                <w:sz w:val="23"/>
              </w:rPr>
              <w:t>сказки;</w:t>
            </w:r>
          </w:p>
        </w:tc>
      </w:tr>
    </w:tbl>
    <w:p w:rsidR="001A5784" w:rsidRDefault="001A5784">
      <w:pPr>
        <w:autoSpaceDE w:val="0"/>
        <w:autoSpaceDN w:val="0"/>
        <w:spacing w:after="0" w:line="14" w:lineRule="exact"/>
      </w:pPr>
    </w:p>
    <w:p w:rsidR="001A5784" w:rsidRDefault="001A5784">
      <w:pPr>
        <w:sectPr w:rsidR="001A5784">
          <w:pgSz w:w="11900" w:h="16840"/>
          <w:pgMar w:top="298" w:right="556" w:bottom="398" w:left="662" w:header="720" w:footer="720" w:gutter="0"/>
          <w:cols w:space="720" w:equalWidth="0">
            <w:col w:w="10682" w:space="0"/>
          </w:cols>
          <w:docGrid w:linePitch="360"/>
        </w:sectPr>
      </w:pPr>
    </w:p>
    <w:p w:rsidR="001A5784" w:rsidRDefault="001A5784">
      <w:pPr>
        <w:autoSpaceDE w:val="0"/>
        <w:autoSpaceDN w:val="0"/>
        <w:spacing w:after="66" w:line="220" w:lineRule="exact"/>
      </w:pPr>
    </w:p>
    <w:tbl>
      <w:tblPr>
        <w:tblW w:w="0" w:type="auto"/>
        <w:tblInd w:w="5" w:type="dxa"/>
        <w:tblLayout w:type="fixed"/>
        <w:tblLook w:val="04A0"/>
      </w:tblPr>
      <w:tblGrid>
        <w:gridCol w:w="554"/>
        <w:gridCol w:w="3220"/>
        <w:gridCol w:w="704"/>
        <w:gridCol w:w="1558"/>
        <w:gridCol w:w="1604"/>
        <w:gridCol w:w="1188"/>
        <w:gridCol w:w="1824"/>
      </w:tblGrid>
      <w:tr w:rsidR="001A5784">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13.</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71" w:lineRule="auto"/>
              <w:ind w:left="70" w:right="432"/>
            </w:pPr>
            <w:r w:rsidRPr="001729C3">
              <w:rPr>
                <w:rFonts w:ascii="Times New Roman" w:eastAsia="Times New Roman" w:hAnsi="Times New Roman"/>
                <w:color w:val="000000"/>
                <w:sz w:val="23"/>
                <w:lang w:val="ru-RU"/>
              </w:rPr>
              <w:t xml:space="preserve">Жанр басни в мировой </w:t>
            </w:r>
            <w:r w:rsidRPr="001729C3">
              <w:rPr>
                <w:lang w:val="ru-RU"/>
              </w:rPr>
              <w:br/>
            </w:r>
            <w:r w:rsidRPr="001729C3">
              <w:rPr>
                <w:rFonts w:ascii="Times New Roman" w:eastAsia="Times New Roman" w:hAnsi="Times New Roman"/>
                <w:color w:val="000000"/>
                <w:sz w:val="23"/>
                <w:lang w:val="ru-RU"/>
              </w:rPr>
              <w:t xml:space="preserve">литературе. </w:t>
            </w:r>
            <w:r>
              <w:rPr>
                <w:rFonts w:ascii="Times New Roman" w:eastAsia="Times New Roman" w:hAnsi="Times New Roman"/>
                <w:color w:val="000000"/>
                <w:sz w:val="23"/>
              </w:rPr>
              <w:t>Басни Эзопа и Лафонтена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28.09.2022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70"/>
            </w:pPr>
            <w:r>
              <w:rPr>
                <w:rFonts w:ascii="Times New Roman" w:eastAsia="Times New Roman" w:hAnsi="Times New Roman"/>
                <w:color w:val="000000"/>
                <w:sz w:val="23"/>
              </w:rPr>
              <w:t>14.</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6" w:after="0"/>
              <w:ind w:left="70" w:right="144"/>
              <w:rPr>
                <w:lang w:val="ru-RU"/>
              </w:rPr>
            </w:pPr>
            <w:r w:rsidRPr="001729C3">
              <w:rPr>
                <w:rFonts w:ascii="Times New Roman" w:eastAsia="Times New Roman" w:hAnsi="Times New Roman"/>
                <w:color w:val="000000"/>
                <w:sz w:val="23"/>
                <w:lang w:val="ru-RU"/>
              </w:rPr>
              <w:t xml:space="preserve">Художественные особенности басен И. А. Крылова. «Ворона и Лисица», «Свинья под </w:t>
            </w:r>
            <w:r w:rsidRPr="001729C3">
              <w:rPr>
                <w:lang w:val="ru-RU"/>
              </w:rPr>
              <w:br/>
            </w:r>
            <w:r w:rsidRPr="001729C3">
              <w:rPr>
                <w:rFonts w:ascii="Times New Roman" w:eastAsia="Times New Roman" w:hAnsi="Times New Roman"/>
                <w:color w:val="000000"/>
                <w:sz w:val="23"/>
                <w:lang w:val="ru-RU"/>
              </w:rPr>
              <w:t>дубом»</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 xml:space="preserve">03.10.2022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Устный опрос;</w:t>
            </w:r>
          </w:p>
        </w:tc>
      </w:tr>
      <w:tr w:rsidR="001A5784">
        <w:trPr>
          <w:trHeight w:hRule="exact" w:val="111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15.</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71" w:lineRule="auto"/>
              <w:ind w:left="70" w:right="288"/>
              <w:rPr>
                <w:lang w:val="ru-RU"/>
              </w:rPr>
            </w:pPr>
            <w:r w:rsidRPr="001729C3">
              <w:rPr>
                <w:rFonts w:ascii="Times New Roman" w:eastAsia="Times New Roman" w:hAnsi="Times New Roman"/>
                <w:color w:val="000000"/>
                <w:sz w:val="23"/>
                <w:lang w:val="ru-RU"/>
              </w:rPr>
              <w:t>Нравственная проблематика басен «Волк на псарне» и«Листы и Корни»</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04.10.2022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rsidRPr="00372914">
        <w:trPr>
          <w:trHeight w:hRule="exact" w:val="14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70"/>
            </w:pPr>
            <w:r>
              <w:rPr>
                <w:rFonts w:ascii="Times New Roman" w:eastAsia="Times New Roman" w:hAnsi="Times New Roman"/>
                <w:color w:val="000000"/>
                <w:sz w:val="23"/>
              </w:rPr>
              <w:t>16.</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ind w:left="70" w:right="144"/>
            </w:pPr>
            <w:r w:rsidRPr="001729C3">
              <w:rPr>
                <w:rFonts w:ascii="Times New Roman" w:eastAsia="Times New Roman" w:hAnsi="Times New Roman"/>
                <w:color w:val="000000"/>
                <w:sz w:val="23"/>
                <w:lang w:val="ru-RU"/>
              </w:rPr>
              <w:t xml:space="preserve">РР«Его притчи – достояние народное и составляют книгу мудрости самого народа…»(Н. </w:t>
            </w:r>
            <w:r>
              <w:rPr>
                <w:rFonts w:ascii="Times New Roman" w:eastAsia="Times New Roman" w:hAnsi="Times New Roman"/>
                <w:color w:val="000000"/>
                <w:sz w:val="23"/>
              </w:rPr>
              <w:t xml:space="preserve">Гоголь)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1</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 xml:space="preserve">05.10.2022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6" w:after="0"/>
              <w:ind w:left="68"/>
              <w:rPr>
                <w:lang w:val="ru-RU"/>
              </w:rPr>
            </w:pPr>
            <w:r w:rsidRPr="001729C3">
              <w:rPr>
                <w:rFonts w:ascii="Times New Roman" w:eastAsia="Times New Roman" w:hAnsi="Times New Roman"/>
                <w:color w:val="000000"/>
                <w:sz w:val="23"/>
                <w:lang w:val="ru-RU"/>
              </w:rPr>
              <w:t xml:space="preserve">конкурс на </w:t>
            </w:r>
            <w:r w:rsidRPr="001729C3">
              <w:rPr>
                <w:lang w:val="ru-RU"/>
              </w:rPr>
              <w:br/>
            </w:r>
            <w:r w:rsidRPr="001729C3">
              <w:rPr>
                <w:rFonts w:ascii="Times New Roman" w:eastAsia="Times New Roman" w:hAnsi="Times New Roman"/>
                <w:color w:val="000000"/>
                <w:sz w:val="23"/>
                <w:lang w:val="ru-RU"/>
              </w:rPr>
              <w:t xml:space="preserve">лучшее чтение </w:t>
            </w:r>
            <w:r w:rsidRPr="001729C3">
              <w:rPr>
                <w:lang w:val="ru-RU"/>
              </w:rPr>
              <w:br/>
            </w:r>
            <w:r w:rsidRPr="001729C3">
              <w:rPr>
                <w:rFonts w:ascii="Times New Roman" w:eastAsia="Times New Roman" w:hAnsi="Times New Roman"/>
                <w:color w:val="000000"/>
                <w:sz w:val="23"/>
                <w:lang w:val="ru-RU"/>
              </w:rPr>
              <w:t xml:space="preserve">наизусть и </w:t>
            </w:r>
            <w:r w:rsidRPr="001729C3">
              <w:rPr>
                <w:lang w:val="ru-RU"/>
              </w:rPr>
              <w:br/>
            </w:r>
            <w:r w:rsidRPr="001729C3">
              <w:rPr>
                <w:rFonts w:ascii="Times New Roman" w:eastAsia="Times New Roman" w:hAnsi="Times New Roman"/>
                <w:color w:val="000000"/>
                <w:sz w:val="23"/>
                <w:lang w:val="ru-RU"/>
              </w:rPr>
              <w:t>инсценирование;</w:t>
            </w:r>
          </w:p>
        </w:tc>
      </w:tr>
      <w:tr w:rsidR="001A5784">
        <w:trPr>
          <w:trHeight w:hRule="exact" w:val="111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17.</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71" w:lineRule="auto"/>
              <w:ind w:left="70" w:right="144"/>
              <w:rPr>
                <w:lang w:val="ru-RU"/>
              </w:rPr>
            </w:pPr>
            <w:r w:rsidRPr="001729C3">
              <w:rPr>
                <w:rFonts w:ascii="Times New Roman" w:eastAsia="Times New Roman" w:hAnsi="Times New Roman"/>
                <w:color w:val="000000"/>
                <w:sz w:val="23"/>
                <w:lang w:val="ru-RU"/>
              </w:rPr>
              <w:t>Диагностическая работа по русским народным сказкам и литературным басням</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10.10.2022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68" w:right="432"/>
            </w:pPr>
            <w:r>
              <w:rPr>
                <w:rFonts w:ascii="Times New Roman" w:eastAsia="Times New Roman" w:hAnsi="Times New Roman"/>
                <w:color w:val="000000"/>
                <w:sz w:val="23"/>
              </w:rPr>
              <w:t>Контрольная работа;</w:t>
            </w:r>
          </w:p>
        </w:tc>
      </w:tr>
      <w:tr w:rsidR="001A5784">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18.</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71" w:lineRule="auto"/>
              <w:ind w:left="70" w:right="576"/>
              <w:rPr>
                <w:lang w:val="ru-RU"/>
              </w:rPr>
            </w:pPr>
            <w:r w:rsidRPr="001729C3">
              <w:rPr>
                <w:rFonts w:ascii="Times New Roman" w:eastAsia="Times New Roman" w:hAnsi="Times New Roman"/>
                <w:color w:val="000000"/>
                <w:sz w:val="23"/>
                <w:lang w:val="ru-RU"/>
              </w:rPr>
              <w:t xml:space="preserve">РР Образы природы в </w:t>
            </w:r>
            <w:r w:rsidRPr="001729C3">
              <w:rPr>
                <w:lang w:val="ru-RU"/>
              </w:rPr>
              <w:br/>
            </w:r>
            <w:r w:rsidRPr="001729C3">
              <w:rPr>
                <w:rFonts w:ascii="Times New Roman" w:eastAsia="Times New Roman" w:hAnsi="Times New Roman"/>
                <w:color w:val="000000"/>
                <w:sz w:val="23"/>
                <w:lang w:val="ru-RU"/>
              </w:rPr>
              <w:t>стихотворениях «Зимняя дорога» и «Зимнее утро»</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11.10.2022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68" w:right="144"/>
            </w:pPr>
            <w:r>
              <w:rPr>
                <w:rFonts w:ascii="Times New Roman" w:eastAsia="Times New Roman" w:hAnsi="Times New Roman"/>
                <w:color w:val="000000"/>
                <w:sz w:val="23"/>
              </w:rPr>
              <w:t xml:space="preserve">анализ </w:t>
            </w:r>
            <w:r>
              <w:br/>
            </w:r>
            <w:r>
              <w:rPr>
                <w:rFonts w:ascii="Times New Roman" w:eastAsia="Times New Roman" w:hAnsi="Times New Roman"/>
                <w:color w:val="000000"/>
                <w:sz w:val="23"/>
              </w:rPr>
              <w:t>стихотворений;</w:t>
            </w:r>
          </w:p>
        </w:tc>
      </w:tr>
      <w:tr w:rsidR="001A5784">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19.</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62" w:lineRule="auto"/>
              <w:ind w:left="70"/>
              <w:rPr>
                <w:lang w:val="ru-RU"/>
              </w:rPr>
            </w:pPr>
            <w:r w:rsidRPr="001729C3">
              <w:rPr>
                <w:rFonts w:ascii="Times New Roman" w:eastAsia="Times New Roman" w:hAnsi="Times New Roman"/>
                <w:color w:val="000000"/>
                <w:sz w:val="23"/>
                <w:lang w:val="ru-RU"/>
              </w:rPr>
              <w:t>А. С. Пушкин. Пушкин и няня Арина Родионовна.</w:t>
            </w:r>
          </w:p>
          <w:p w:rsidR="001A5784" w:rsidRDefault="00C84B57">
            <w:pPr>
              <w:autoSpaceDE w:val="0"/>
              <w:autoSpaceDN w:val="0"/>
              <w:spacing w:before="68" w:after="0" w:line="230" w:lineRule="auto"/>
              <w:ind w:left="70"/>
            </w:pPr>
            <w:r>
              <w:rPr>
                <w:rFonts w:ascii="Times New Roman" w:eastAsia="Times New Roman" w:hAnsi="Times New Roman"/>
                <w:color w:val="000000"/>
                <w:sz w:val="23"/>
              </w:rPr>
              <w:t>Стихотворение «Няне»</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12.10.2022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20.</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71" w:lineRule="auto"/>
              <w:ind w:left="70" w:right="144"/>
              <w:rPr>
                <w:lang w:val="ru-RU"/>
              </w:rPr>
            </w:pPr>
            <w:r w:rsidRPr="001729C3">
              <w:rPr>
                <w:rFonts w:ascii="Times New Roman" w:eastAsia="Times New Roman" w:hAnsi="Times New Roman"/>
                <w:color w:val="000000"/>
                <w:sz w:val="23"/>
                <w:lang w:val="ru-RU"/>
              </w:rPr>
              <w:t xml:space="preserve">А. С. Пушкин «Сказка о </w:t>
            </w:r>
            <w:r w:rsidRPr="001729C3">
              <w:rPr>
                <w:lang w:val="ru-RU"/>
              </w:rPr>
              <w:br/>
            </w:r>
            <w:r w:rsidRPr="001729C3">
              <w:rPr>
                <w:rFonts w:ascii="Times New Roman" w:eastAsia="Times New Roman" w:hAnsi="Times New Roman"/>
                <w:color w:val="000000"/>
                <w:sz w:val="23"/>
                <w:lang w:val="ru-RU"/>
              </w:rPr>
              <w:t xml:space="preserve">мертвой царевне и семи </w:t>
            </w:r>
            <w:r w:rsidRPr="001729C3">
              <w:rPr>
                <w:lang w:val="ru-RU"/>
              </w:rPr>
              <w:br/>
            </w:r>
            <w:r w:rsidRPr="001729C3">
              <w:rPr>
                <w:rFonts w:ascii="Times New Roman" w:eastAsia="Times New Roman" w:hAnsi="Times New Roman"/>
                <w:color w:val="000000"/>
                <w:sz w:val="23"/>
                <w:lang w:val="ru-RU"/>
              </w:rPr>
              <w:t>богатырях»: события  и герои</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17.10.2022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21.</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ind w:left="70" w:right="432"/>
              <w:rPr>
                <w:lang w:val="ru-RU"/>
              </w:rPr>
            </w:pPr>
            <w:r w:rsidRPr="001729C3">
              <w:rPr>
                <w:rFonts w:ascii="Times New Roman" w:eastAsia="Times New Roman" w:hAnsi="Times New Roman"/>
                <w:color w:val="000000"/>
                <w:sz w:val="23"/>
                <w:lang w:val="ru-RU"/>
              </w:rPr>
              <w:t xml:space="preserve">А. С. Пушкин «Сказка о </w:t>
            </w:r>
            <w:r w:rsidRPr="001729C3">
              <w:rPr>
                <w:lang w:val="ru-RU"/>
              </w:rPr>
              <w:br/>
            </w:r>
            <w:r w:rsidRPr="001729C3">
              <w:rPr>
                <w:rFonts w:ascii="Times New Roman" w:eastAsia="Times New Roman" w:hAnsi="Times New Roman"/>
                <w:color w:val="000000"/>
                <w:sz w:val="23"/>
                <w:lang w:val="ru-RU"/>
              </w:rPr>
              <w:t xml:space="preserve">мертвой царевне и семи </w:t>
            </w:r>
            <w:r w:rsidRPr="001729C3">
              <w:rPr>
                <w:lang w:val="ru-RU"/>
              </w:rPr>
              <w:br/>
            </w:r>
            <w:r w:rsidRPr="001729C3">
              <w:rPr>
                <w:rFonts w:ascii="Times New Roman" w:eastAsia="Times New Roman" w:hAnsi="Times New Roman"/>
                <w:color w:val="000000"/>
                <w:sz w:val="23"/>
                <w:lang w:val="ru-RU"/>
              </w:rPr>
              <w:t>богатырях»: сравнительная характеристика героев</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18.10.2022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68" w:right="288"/>
            </w:pPr>
            <w:r>
              <w:rPr>
                <w:rFonts w:ascii="Times New Roman" w:eastAsia="Times New Roman" w:hAnsi="Times New Roman"/>
                <w:color w:val="000000"/>
                <w:sz w:val="23"/>
              </w:rPr>
              <w:t>Практическая работа;</w:t>
            </w:r>
          </w:p>
        </w:tc>
      </w:tr>
      <w:tr w:rsidR="001A5784">
        <w:trPr>
          <w:trHeight w:hRule="exact" w:val="176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70"/>
            </w:pPr>
            <w:r>
              <w:rPr>
                <w:rFonts w:ascii="Times New Roman" w:eastAsia="Times New Roman" w:hAnsi="Times New Roman"/>
                <w:color w:val="000000"/>
                <w:sz w:val="23"/>
              </w:rPr>
              <w:t>22.</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6" w:after="0"/>
              <w:ind w:left="70" w:right="576"/>
              <w:rPr>
                <w:lang w:val="ru-RU"/>
              </w:rPr>
            </w:pPr>
            <w:r w:rsidRPr="001729C3">
              <w:rPr>
                <w:rFonts w:ascii="Times New Roman" w:eastAsia="Times New Roman" w:hAnsi="Times New Roman"/>
                <w:color w:val="000000"/>
                <w:sz w:val="23"/>
                <w:lang w:val="ru-RU"/>
              </w:rPr>
              <w:t>Литературная сказка и ее отличия от фольклорной. Анализ самостоятельно прочитанной сказки А. С.</w:t>
            </w:r>
          </w:p>
          <w:p w:rsidR="001A5784" w:rsidRDefault="00C84B57">
            <w:pPr>
              <w:autoSpaceDE w:val="0"/>
              <w:autoSpaceDN w:val="0"/>
              <w:spacing w:before="68" w:after="0" w:line="230" w:lineRule="auto"/>
              <w:ind w:left="70"/>
            </w:pPr>
            <w:r>
              <w:rPr>
                <w:rFonts w:ascii="Times New Roman" w:eastAsia="Times New Roman" w:hAnsi="Times New Roman"/>
                <w:color w:val="000000"/>
                <w:sz w:val="23"/>
              </w:rPr>
              <w:t>Пушкина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1</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 xml:space="preserve">19.10.2022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71" w:lineRule="auto"/>
              <w:ind w:left="68" w:right="144"/>
            </w:pPr>
            <w:r>
              <w:rPr>
                <w:rFonts w:ascii="Times New Roman" w:eastAsia="Times New Roman" w:hAnsi="Times New Roman"/>
                <w:color w:val="000000"/>
                <w:sz w:val="23"/>
              </w:rPr>
              <w:t xml:space="preserve">Устный опрос; Письменный </w:t>
            </w:r>
            <w:r>
              <w:br/>
            </w:r>
            <w:r>
              <w:rPr>
                <w:rFonts w:ascii="Times New Roman" w:eastAsia="Times New Roman" w:hAnsi="Times New Roman"/>
                <w:color w:val="000000"/>
                <w:sz w:val="23"/>
              </w:rPr>
              <w:t>контроль;</w:t>
            </w:r>
          </w:p>
        </w:tc>
      </w:tr>
      <w:tr w:rsidR="001A5784">
        <w:trPr>
          <w:trHeight w:hRule="exact" w:val="79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23.</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62" w:lineRule="auto"/>
              <w:ind w:left="70" w:right="288"/>
              <w:rPr>
                <w:lang w:val="ru-RU"/>
              </w:rPr>
            </w:pPr>
            <w:r w:rsidRPr="001729C3">
              <w:rPr>
                <w:rFonts w:ascii="Times New Roman" w:eastAsia="Times New Roman" w:hAnsi="Times New Roman"/>
                <w:color w:val="000000"/>
                <w:sz w:val="23"/>
                <w:lang w:val="ru-RU"/>
              </w:rPr>
              <w:t>Вн.чт. Мои любимые сказки А.С. Пушкина.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24.10.2022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156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8" w:after="0" w:line="230" w:lineRule="auto"/>
              <w:ind w:left="70"/>
            </w:pPr>
            <w:r>
              <w:rPr>
                <w:rFonts w:ascii="Times New Roman" w:eastAsia="Times New Roman" w:hAnsi="Times New Roman"/>
                <w:color w:val="000000"/>
                <w:sz w:val="23"/>
              </w:rPr>
              <w:t>24.</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8" w:after="0"/>
              <w:ind w:left="70"/>
            </w:pPr>
            <w:r w:rsidRPr="001729C3">
              <w:rPr>
                <w:rFonts w:ascii="Times New Roman" w:eastAsia="Times New Roman" w:hAnsi="Times New Roman"/>
                <w:color w:val="000000"/>
                <w:sz w:val="23"/>
                <w:lang w:val="ru-RU"/>
              </w:rPr>
              <w:t xml:space="preserve">М. Ю. Лермонтов: «Бородино»как отклик на 25-летнюю </w:t>
            </w:r>
            <w:r w:rsidRPr="001729C3">
              <w:rPr>
                <w:lang w:val="ru-RU"/>
              </w:rPr>
              <w:br/>
            </w:r>
            <w:r>
              <w:rPr>
                <w:rFonts w:ascii="Times New Roman" w:eastAsia="Times New Roman" w:hAnsi="Times New Roman"/>
                <w:color w:val="000000"/>
                <w:sz w:val="23"/>
              </w:rPr>
              <w:t xml:space="preserve">годовщину Бородинского </w:t>
            </w:r>
            <w:r>
              <w:br/>
            </w:r>
            <w:r>
              <w:rPr>
                <w:rFonts w:ascii="Times New Roman" w:eastAsia="Times New Roman" w:hAnsi="Times New Roman"/>
                <w:color w:val="000000"/>
                <w:sz w:val="23"/>
              </w:rPr>
              <w:t>сражения</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8"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8"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8"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8" w:after="0" w:line="230" w:lineRule="auto"/>
              <w:ind w:left="68"/>
            </w:pPr>
            <w:r>
              <w:rPr>
                <w:rFonts w:ascii="Times New Roman" w:eastAsia="Times New Roman" w:hAnsi="Times New Roman"/>
                <w:color w:val="000000"/>
                <w:sz w:val="23"/>
              </w:rPr>
              <w:t xml:space="preserve">25.10.2022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8" w:after="0" w:line="230" w:lineRule="auto"/>
              <w:ind w:left="68"/>
            </w:pPr>
            <w:r>
              <w:rPr>
                <w:rFonts w:ascii="Times New Roman" w:eastAsia="Times New Roman" w:hAnsi="Times New Roman"/>
                <w:color w:val="000000"/>
                <w:sz w:val="23"/>
              </w:rPr>
              <w:t>Устный опрос;</w:t>
            </w:r>
          </w:p>
        </w:tc>
      </w:tr>
    </w:tbl>
    <w:p w:rsidR="001A5784" w:rsidRDefault="001A5784">
      <w:pPr>
        <w:autoSpaceDE w:val="0"/>
        <w:autoSpaceDN w:val="0"/>
        <w:spacing w:after="0" w:line="14" w:lineRule="exact"/>
      </w:pPr>
    </w:p>
    <w:p w:rsidR="001A5784" w:rsidRDefault="001A5784">
      <w:pPr>
        <w:sectPr w:rsidR="001A5784">
          <w:pgSz w:w="11900" w:h="16840"/>
          <w:pgMar w:top="284" w:right="556" w:bottom="536" w:left="662" w:header="720" w:footer="720" w:gutter="0"/>
          <w:cols w:space="720" w:equalWidth="0">
            <w:col w:w="10682" w:space="0"/>
          </w:cols>
          <w:docGrid w:linePitch="360"/>
        </w:sectPr>
      </w:pPr>
    </w:p>
    <w:p w:rsidR="001A5784" w:rsidRDefault="001A5784">
      <w:pPr>
        <w:autoSpaceDE w:val="0"/>
        <w:autoSpaceDN w:val="0"/>
        <w:spacing w:after="66" w:line="220" w:lineRule="exact"/>
      </w:pPr>
    </w:p>
    <w:tbl>
      <w:tblPr>
        <w:tblW w:w="0" w:type="auto"/>
        <w:tblInd w:w="5" w:type="dxa"/>
        <w:tblLayout w:type="fixed"/>
        <w:tblLook w:val="04A0"/>
      </w:tblPr>
      <w:tblGrid>
        <w:gridCol w:w="554"/>
        <w:gridCol w:w="3220"/>
        <w:gridCol w:w="704"/>
        <w:gridCol w:w="1558"/>
        <w:gridCol w:w="1604"/>
        <w:gridCol w:w="1188"/>
        <w:gridCol w:w="1824"/>
      </w:tblGrid>
      <w:tr w:rsidR="001A5784">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25.</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62" w:lineRule="auto"/>
              <w:ind w:right="144"/>
              <w:jc w:val="center"/>
              <w:rPr>
                <w:lang w:val="ru-RU"/>
              </w:rPr>
            </w:pPr>
            <w:r w:rsidRPr="001729C3">
              <w:rPr>
                <w:rFonts w:ascii="Times New Roman" w:eastAsia="Times New Roman" w:hAnsi="Times New Roman"/>
                <w:color w:val="000000"/>
                <w:sz w:val="23"/>
                <w:lang w:val="ru-RU"/>
              </w:rPr>
              <w:t>Бородинская битва и русский солдат в изображении М. Ю.</w:t>
            </w:r>
          </w:p>
          <w:p w:rsidR="001A5784" w:rsidRDefault="00C84B57">
            <w:pPr>
              <w:autoSpaceDE w:val="0"/>
              <w:autoSpaceDN w:val="0"/>
              <w:spacing w:before="68" w:after="0" w:line="230" w:lineRule="auto"/>
              <w:ind w:left="70"/>
            </w:pPr>
            <w:r>
              <w:rPr>
                <w:rFonts w:ascii="Times New Roman" w:eastAsia="Times New Roman" w:hAnsi="Times New Roman"/>
                <w:color w:val="000000"/>
                <w:sz w:val="23"/>
              </w:rPr>
              <w:t>Лермонтова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26.10.2022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jc w:val="center"/>
            </w:pPr>
            <w:r>
              <w:rPr>
                <w:rFonts w:ascii="Times New Roman" w:eastAsia="Times New Roman" w:hAnsi="Times New Roman"/>
                <w:color w:val="000000"/>
                <w:sz w:val="23"/>
              </w:rPr>
              <w:t>чтение наизусть;</w:t>
            </w:r>
          </w:p>
        </w:tc>
      </w:tr>
      <w:tr w:rsidR="001A5784">
        <w:trPr>
          <w:trHeight w:hRule="exact" w:val="176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70"/>
            </w:pPr>
            <w:r>
              <w:rPr>
                <w:rFonts w:ascii="Times New Roman" w:eastAsia="Times New Roman" w:hAnsi="Times New Roman"/>
                <w:color w:val="000000"/>
                <w:sz w:val="23"/>
              </w:rPr>
              <w:t>26.</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81" w:lineRule="auto"/>
              <w:ind w:left="70" w:right="144"/>
            </w:pPr>
            <w:r w:rsidRPr="001729C3">
              <w:rPr>
                <w:rFonts w:ascii="Times New Roman" w:eastAsia="Times New Roman" w:hAnsi="Times New Roman"/>
                <w:color w:val="000000"/>
                <w:sz w:val="23"/>
                <w:lang w:val="ru-RU"/>
              </w:rPr>
              <w:t xml:space="preserve">Н.В. Гоголь «Ночь перед </w:t>
            </w:r>
            <w:r w:rsidRPr="001729C3">
              <w:rPr>
                <w:lang w:val="ru-RU"/>
              </w:rPr>
              <w:br/>
            </w:r>
            <w:r w:rsidRPr="001729C3">
              <w:rPr>
                <w:rFonts w:ascii="Times New Roman" w:eastAsia="Times New Roman" w:hAnsi="Times New Roman"/>
                <w:color w:val="000000"/>
                <w:sz w:val="23"/>
                <w:lang w:val="ru-RU"/>
              </w:rPr>
              <w:t xml:space="preserve">рождеством». Отражение в </w:t>
            </w:r>
            <w:r w:rsidRPr="001729C3">
              <w:rPr>
                <w:lang w:val="ru-RU"/>
              </w:rPr>
              <w:br/>
            </w:r>
            <w:r w:rsidRPr="001729C3">
              <w:rPr>
                <w:rFonts w:ascii="Times New Roman" w:eastAsia="Times New Roman" w:hAnsi="Times New Roman"/>
                <w:color w:val="000000"/>
                <w:sz w:val="23"/>
                <w:lang w:val="ru-RU"/>
              </w:rPr>
              <w:t xml:space="preserve">повести славянских преданий, легенд. </w:t>
            </w:r>
            <w:r>
              <w:rPr>
                <w:rFonts w:ascii="Times New Roman" w:eastAsia="Times New Roman" w:hAnsi="Times New Roman"/>
                <w:color w:val="000000"/>
                <w:sz w:val="23"/>
              </w:rPr>
              <w:t xml:space="preserve">Образы и сюжет </w:t>
            </w:r>
            <w:r>
              <w:br/>
            </w:r>
            <w:r>
              <w:rPr>
                <w:rFonts w:ascii="Times New Roman" w:eastAsia="Times New Roman" w:hAnsi="Times New Roman"/>
                <w:color w:val="000000"/>
                <w:sz w:val="23"/>
              </w:rPr>
              <w:t>повести</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2</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 xml:space="preserve">09.11.2022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Устный опрос;</w:t>
            </w:r>
          </w:p>
        </w:tc>
      </w:tr>
      <w:tr w:rsidR="001A5784">
        <w:trPr>
          <w:trHeight w:hRule="exact" w:val="241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27.</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83" w:lineRule="auto"/>
              <w:ind w:left="70"/>
              <w:rPr>
                <w:lang w:val="ru-RU"/>
              </w:rPr>
            </w:pPr>
            <w:r w:rsidRPr="001729C3">
              <w:rPr>
                <w:rFonts w:ascii="Times New Roman" w:eastAsia="Times New Roman" w:hAnsi="Times New Roman"/>
                <w:color w:val="000000"/>
                <w:sz w:val="23"/>
                <w:lang w:val="ru-RU"/>
              </w:rPr>
              <w:t>Вн. чт. Н.В. Гоголь «Вечера на хуторе близ Диканьки»,</w:t>
            </w:r>
            <w:r w:rsidRPr="001729C3">
              <w:rPr>
                <w:lang w:val="ru-RU"/>
              </w:rPr>
              <w:br/>
            </w:r>
            <w:r w:rsidRPr="001729C3">
              <w:rPr>
                <w:rFonts w:ascii="Times New Roman" w:eastAsia="Times New Roman" w:hAnsi="Times New Roman"/>
                <w:color w:val="000000"/>
                <w:sz w:val="23"/>
                <w:lang w:val="ru-RU"/>
              </w:rPr>
              <w:t xml:space="preserve">«Майская ночь, ли </w:t>
            </w:r>
            <w:r w:rsidRPr="001729C3">
              <w:rPr>
                <w:lang w:val="ru-RU"/>
              </w:rPr>
              <w:br/>
            </w:r>
            <w:r w:rsidRPr="001729C3">
              <w:rPr>
                <w:rFonts w:ascii="Times New Roman" w:eastAsia="Times New Roman" w:hAnsi="Times New Roman"/>
                <w:color w:val="000000"/>
                <w:sz w:val="23"/>
                <w:lang w:val="ru-RU"/>
              </w:rPr>
              <w:t xml:space="preserve">Утопленница», «Ночь перед Рождеством», «Страшная </w:t>
            </w:r>
            <w:r w:rsidRPr="001729C3">
              <w:rPr>
                <w:lang w:val="ru-RU"/>
              </w:rPr>
              <w:br/>
            </w:r>
            <w:r w:rsidRPr="001729C3">
              <w:rPr>
                <w:rFonts w:ascii="Times New Roman" w:eastAsia="Times New Roman" w:hAnsi="Times New Roman"/>
                <w:color w:val="000000"/>
                <w:sz w:val="23"/>
                <w:lang w:val="ru-RU"/>
              </w:rPr>
              <w:t xml:space="preserve">месть» Поэтизация картин </w:t>
            </w:r>
            <w:r w:rsidRPr="001729C3">
              <w:rPr>
                <w:lang w:val="ru-RU"/>
              </w:rPr>
              <w:br/>
            </w:r>
            <w:r w:rsidRPr="001729C3">
              <w:rPr>
                <w:rFonts w:ascii="Times New Roman" w:eastAsia="Times New Roman" w:hAnsi="Times New Roman"/>
                <w:color w:val="000000"/>
                <w:sz w:val="23"/>
                <w:lang w:val="ru-RU"/>
              </w:rPr>
              <w:t>народной жизни.</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2</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14.11.2022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68" w:right="432"/>
            </w:pPr>
            <w:r>
              <w:rPr>
                <w:rFonts w:ascii="Times New Roman" w:eastAsia="Times New Roman" w:hAnsi="Times New Roman"/>
                <w:color w:val="000000"/>
                <w:sz w:val="23"/>
              </w:rPr>
              <w:t>Письменный контроль;</w:t>
            </w:r>
          </w:p>
        </w:tc>
      </w:tr>
      <w:tr w:rsidR="001A5784">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28.</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30" w:lineRule="auto"/>
              <w:ind w:left="70"/>
              <w:rPr>
                <w:lang w:val="ru-RU"/>
              </w:rPr>
            </w:pPr>
            <w:r w:rsidRPr="001729C3">
              <w:rPr>
                <w:rFonts w:ascii="Times New Roman" w:eastAsia="Times New Roman" w:hAnsi="Times New Roman"/>
                <w:color w:val="000000"/>
                <w:sz w:val="23"/>
                <w:lang w:val="ru-RU"/>
              </w:rPr>
              <w:t>И.С. Тургенев.</w:t>
            </w:r>
          </w:p>
          <w:p w:rsidR="001A5784" w:rsidRDefault="00C84B57">
            <w:pPr>
              <w:autoSpaceDE w:val="0"/>
              <w:autoSpaceDN w:val="0"/>
              <w:spacing w:before="68" w:after="0" w:line="262" w:lineRule="auto"/>
              <w:ind w:left="70"/>
            </w:pPr>
            <w:r w:rsidRPr="001729C3">
              <w:rPr>
                <w:rFonts w:ascii="Times New Roman" w:eastAsia="Times New Roman" w:hAnsi="Times New Roman"/>
                <w:color w:val="000000"/>
                <w:sz w:val="23"/>
                <w:lang w:val="ru-RU"/>
              </w:rPr>
              <w:t xml:space="preserve">Рассказ «Муму». </w:t>
            </w:r>
            <w:r>
              <w:rPr>
                <w:rFonts w:ascii="Times New Roman" w:eastAsia="Times New Roman" w:hAnsi="Times New Roman"/>
                <w:color w:val="000000"/>
                <w:sz w:val="23"/>
              </w:rPr>
              <w:t>Знакомство с героями.</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15.11.2022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47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29.</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Герасим и его окружение.</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16.11.2022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79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8" w:after="0" w:line="230" w:lineRule="auto"/>
              <w:ind w:left="70"/>
            </w:pPr>
            <w:r>
              <w:rPr>
                <w:rFonts w:ascii="Times New Roman" w:eastAsia="Times New Roman" w:hAnsi="Times New Roman"/>
                <w:color w:val="000000"/>
                <w:sz w:val="23"/>
              </w:rPr>
              <w:t>30.</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8" w:after="0" w:line="230" w:lineRule="auto"/>
              <w:ind w:left="70"/>
            </w:pPr>
            <w:r>
              <w:rPr>
                <w:rFonts w:ascii="Times New Roman" w:eastAsia="Times New Roman" w:hAnsi="Times New Roman"/>
                <w:color w:val="000000"/>
                <w:sz w:val="23"/>
              </w:rPr>
              <w:t>Герасим и Муму.</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8"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8"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8"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8" w:after="0" w:line="230" w:lineRule="auto"/>
              <w:ind w:left="68"/>
            </w:pPr>
            <w:r>
              <w:rPr>
                <w:rFonts w:ascii="Times New Roman" w:eastAsia="Times New Roman" w:hAnsi="Times New Roman"/>
                <w:color w:val="000000"/>
                <w:sz w:val="23"/>
              </w:rPr>
              <w:t xml:space="preserve">21.11.2022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8" w:after="0" w:line="262" w:lineRule="auto"/>
              <w:ind w:left="68" w:right="432"/>
            </w:pPr>
            <w:r>
              <w:rPr>
                <w:rFonts w:ascii="Times New Roman" w:eastAsia="Times New Roman" w:hAnsi="Times New Roman"/>
                <w:color w:val="000000"/>
                <w:sz w:val="23"/>
              </w:rPr>
              <w:t>Письменный контроль;</w:t>
            </w:r>
          </w:p>
        </w:tc>
      </w:tr>
      <w:tr w:rsidR="001A5784">
        <w:trPr>
          <w:trHeight w:hRule="exact" w:val="79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31.</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70" w:right="720"/>
            </w:pPr>
            <w:r>
              <w:rPr>
                <w:rFonts w:ascii="Times New Roman" w:eastAsia="Times New Roman" w:hAnsi="Times New Roman"/>
                <w:color w:val="000000"/>
                <w:sz w:val="23"/>
              </w:rPr>
              <w:t>Смысл  финала рассказа«Муму».</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22.11.2022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Тестирование;</w:t>
            </w:r>
          </w:p>
        </w:tc>
      </w:tr>
      <w:tr w:rsidR="001A5784">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32.</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71" w:lineRule="auto"/>
              <w:ind w:left="70" w:right="288"/>
              <w:rPr>
                <w:lang w:val="ru-RU"/>
              </w:rPr>
            </w:pPr>
            <w:r w:rsidRPr="001729C3">
              <w:rPr>
                <w:rFonts w:ascii="Times New Roman" w:eastAsia="Times New Roman" w:hAnsi="Times New Roman"/>
                <w:color w:val="000000"/>
                <w:sz w:val="23"/>
                <w:lang w:val="ru-RU"/>
              </w:rPr>
              <w:t>Рр Подготовка к сочинению по рассказу И.С. Тургенева«Муму».</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23.11.2022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71" w:lineRule="auto"/>
              <w:ind w:left="68" w:right="432"/>
            </w:pPr>
            <w:r>
              <w:rPr>
                <w:rFonts w:ascii="Times New Roman" w:eastAsia="Times New Roman" w:hAnsi="Times New Roman"/>
                <w:color w:val="000000"/>
                <w:sz w:val="23"/>
              </w:rPr>
              <w:t xml:space="preserve">Письменный контроль; </w:t>
            </w:r>
            <w:r>
              <w:br/>
            </w:r>
            <w:r>
              <w:rPr>
                <w:rFonts w:ascii="Times New Roman" w:eastAsia="Times New Roman" w:hAnsi="Times New Roman"/>
                <w:color w:val="000000"/>
                <w:sz w:val="23"/>
              </w:rPr>
              <w:t>сочинение;</w:t>
            </w:r>
          </w:p>
        </w:tc>
      </w:tr>
      <w:tr w:rsidR="001A5784">
        <w:trPr>
          <w:trHeight w:hRule="exact" w:val="111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33.</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71" w:lineRule="auto"/>
              <w:ind w:left="70"/>
              <w:rPr>
                <w:lang w:val="ru-RU"/>
              </w:rPr>
            </w:pPr>
            <w:r w:rsidRPr="001729C3">
              <w:rPr>
                <w:rFonts w:ascii="Times New Roman" w:eastAsia="Times New Roman" w:hAnsi="Times New Roman"/>
                <w:color w:val="000000"/>
                <w:sz w:val="23"/>
                <w:lang w:val="ru-RU"/>
              </w:rPr>
              <w:t xml:space="preserve">Н. А. Некрасов. «Крестьянские дети». Основная тема и </w:t>
            </w:r>
            <w:r w:rsidRPr="001729C3">
              <w:rPr>
                <w:lang w:val="ru-RU"/>
              </w:rPr>
              <w:br/>
            </w:r>
            <w:r w:rsidRPr="001729C3">
              <w:rPr>
                <w:rFonts w:ascii="Times New Roman" w:eastAsia="Times New Roman" w:hAnsi="Times New Roman"/>
                <w:color w:val="000000"/>
                <w:sz w:val="23"/>
                <w:lang w:val="ru-RU"/>
              </w:rPr>
              <w:t>способы ее раскрытия</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28.11.2022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34.</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62" w:lineRule="auto"/>
              <w:ind w:right="432"/>
              <w:jc w:val="center"/>
              <w:rPr>
                <w:lang w:val="ru-RU"/>
              </w:rPr>
            </w:pPr>
            <w:r w:rsidRPr="001729C3">
              <w:rPr>
                <w:rFonts w:ascii="Times New Roman" w:eastAsia="Times New Roman" w:hAnsi="Times New Roman"/>
                <w:color w:val="000000"/>
                <w:sz w:val="23"/>
                <w:lang w:val="ru-RU"/>
              </w:rPr>
              <w:t>Стихотворение «Тройка». Судьба русской женщины</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29.11.2022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71" w:lineRule="auto"/>
              <w:ind w:left="68" w:right="144"/>
            </w:pPr>
            <w:r>
              <w:rPr>
                <w:rFonts w:ascii="Times New Roman" w:eastAsia="Times New Roman" w:hAnsi="Times New Roman"/>
                <w:color w:val="000000"/>
                <w:sz w:val="23"/>
              </w:rPr>
              <w:t xml:space="preserve">Устный опрос; Письменный </w:t>
            </w:r>
            <w:r>
              <w:br/>
            </w:r>
            <w:r>
              <w:rPr>
                <w:rFonts w:ascii="Times New Roman" w:eastAsia="Times New Roman" w:hAnsi="Times New Roman"/>
                <w:color w:val="000000"/>
                <w:sz w:val="23"/>
              </w:rPr>
              <w:t>контроль;</w:t>
            </w:r>
          </w:p>
        </w:tc>
      </w:tr>
      <w:tr w:rsidR="001A5784">
        <w:trPr>
          <w:trHeight w:hRule="exact" w:val="17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35.</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ind w:left="70"/>
              <w:rPr>
                <w:lang w:val="ru-RU"/>
              </w:rPr>
            </w:pPr>
            <w:r w:rsidRPr="001729C3">
              <w:rPr>
                <w:rFonts w:ascii="Times New Roman" w:eastAsia="Times New Roman" w:hAnsi="Times New Roman"/>
                <w:color w:val="000000"/>
                <w:sz w:val="23"/>
                <w:lang w:val="ru-RU"/>
              </w:rPr>
              <w:t xml:space="preserve">Вн.чт. Язык стихотворения </w:t>
            </w:r>
            <w:r w:rsidRPr="001729C3">
              <w:rPr>
                <w:lang w:val="ru-RU"/>
              </w:rPr>
              <w:br/>
            </w:r>
            <w:r w:rsidRPr="001729C3">
              <w:rPr>
                <w:rFonts w:ascii="Times New Roman" w:eastAsia="Times New Roman" w:hAnsi="Times New Roman"/>
                <w:color w:val="000000"/>
                <w:sz w:val="23"/>
                <w:lang w:val="ru-RU"/>
              </w:rPr>
              <w:t>Н.А. Некрасова «Школьник». Роль образно-выразительных средств в стихотворениях Н.А.</w:t>
            </w:r>
          </w:p>
          <w:p w:rsidR="001A5784" w:rsidRDefault="00C84B57">
            <w:pPr>
              <w:autoSpaceDE w:val="0"/>
              <w:autoSpaceDN w:val="0"/>
              <w:spacing w:before="68" w:after="0" w:line="230" w:lineRule="auto"/>
              <w:ind w:left="70"/>
            </w:pPr>
            <w:r>
              <w:rPr>
                <w:rFonts w:ascii="Times New Roman" w:eastAsia="Times New Roman" w:hAnsi="Times New Roman"/>
                <w:color w:val="000000"/>
                <w:sz w:val="23"/>
              </w:rPr>
              <w:t xml:space="preserve">Некрасова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30.11.2022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68" w:right="288"/>
            </w:pPr>
            <w:r>
              <w:rPr>
                <w:rFonts w:ascii="Times New Roman" w:eastAsia="Times New Roman" w:hAnsi="Times New Roman"/>
                <w:color w:val="000000"/>
                <w:sz w:val="23"/>
              </w:rPr>
              <w:t>Практическая работа;</w:t>
            </w:r>
          </w:p>
        </w:tc>
      </w:tr>
    </w:tbl>
    <w:p w:rsidR="001A5784" w:rsidRDefault="001A5784">
      <w:pPr>
        <w:autoSpaceDE w:val="0"/>
        <w:autoSpaceDN w:val="0"/>
        <w:spacing w:after="0" w:line="14" w:lineRule="exact"/>
      </w:pPr>
    </w:p>
    <w:p w:rsidR="001A5784" w:rsidRDefault="001A5784">
      <w:pPr>
        <w:sectPr w:rsidR="001A5784">
          <w:pgSz w:w="11900" w:h="16840"/>
          <w:pgMar w:top="284" w:right="556" w:bottom="1328" w:left="662" w:header="720" w:footer="720" w:gutter="0"/>
          <w:cols w:space="720" w:equalWidth="0">
            <w:col w:w="10682" w:space="0"/>
          </w:cols>
          <w:docGrid w:linePitch="360"/>
        </w:sectPr>
      </w:pPr>
    </w:p>
    <w:p w:rsidR="001A5784" w:rsidRDefault="001A5784">
      <w:pPr>
        <w:autoSpaceDE w:val="0"/>
        <w:autoSpaceDN w:val="0"/>
        <w:spacing w:after="66" w:line="220" w:lineRule="exact"/>
      </w:pPr>
    </w:p>
    <w:tbl>
      <w:tblPr>
        <w:tblW w:w="0" w:type="auto"/>
        <w:tblInd w:w="5" w:type="dxa"/>
        <w:tblLayout w:type="fixed"/>
        <w:tblLook w:val="04A0"/>
      </w:tblPr>
      <w:tblGrid>
        <w:gridCol w:w="554"/>
        <w:gridCol w:w="3220"/>
        <w:gridCol w:w="704"/>
        <w:gridCol w:w="1558"/>
        <w:gridCol w:w="1604"/>
        <w:gridCol w:w="1188"/>
        <w:gridCol w:w="1824"/>
      </w:tblGrid>
      <w:tr w:rsidR="001A5784">
        <w:trPr>
          <w:trHeight w:hRule="exact" w:val="227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36.</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71" w:lineRule="auto"/>
              <w:ind w:left="70" w:right="720"/>
              <w:rPr>
                <w:lang w:val="ru-RU"/>
              </w:rPr>
            </w:pPr>
            <w:r w:rsidRPr="001729C3">
              <w:rPr>
                <w:rFonts w:ascii="Times New Roman" w:eastAsia="Times New Roman" w:hAnsi="Times New Roman"/>
                <w:color w:val="000000"/>
                <w:sz w:val="23"/>
                <w:lang w:val="ru-RU"/>
              </w:rPr>
              <w:t>Л.Н. Толстой. Рассказ«Кавказский пленник»:  знакомство   с героями.</w:t>
            </w:r>
          </w:p>
          <w:p w:rsidR="001A5784" w:rsidRPr="001729C3" w:rsidRDefault="00C84B57">
            <w:pPr>
              <w:autoSpaceDE w:val="0"/>
              <w:autoSpaceDN w:val="0"/>
              <w:spacing w:before="68" w:after="0" w:line="271" w:lineRule="auto"/>
              <w:ind w:left="70" w:right="432"/>
              <w:rPr>
                <w:lang w:val="ru-RU"/>
              </w:rPr>
            </w:pPr>
            <w:r w:rsidRPr="001729C3">
              <w:rPr>
                <w:rFonts w:ascii="Times New Roman" w:eastAsia="Times New Roman" w:hAnsi="Times New Roman"/>
                <w:color w:val="000000"/>
                <w:sz w:val="23"/>
                <w:lang w:val="ru-RU"/>
              </w:rPr>
              <w:t xml:space="preserve">Бессмысленность и </w:t>
            </w:r>
            <w:r w:rsidRPr="001729C3">
              <w:rPr>
                <w:lang w:val="ru-RU"/>
              </w:rPr>
              <w:br/>
            </w:r>
            <w:r w:rsidRPr="001729C3">
              <w:rPr>
                <w:rFonts w:ascii="Times New Roman" w:eastAsia="Times New Roman" w:hAnsi="Times New Roman"/>
                <w:color w:val="000000"/>
                <w:sz w:val="23"/>
                <w:lang w:val="ru-RU"/>
              </w:rPr>
              <w:t>жестокость национальной вражды.</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05.12.2022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79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70"/>
            </w:pPr>
            <w:r>
              <w:rPr>
                <w:rFonts w:ascii="Times New Roman" w:eastAsia="Times New Roman" w:hAnsi="Times New Roman"/>
                <w:color w:val="000000"/>
                <w:sz w:val="23"/>
              </w:rPr>
              <w:t>37.</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6" w:after="0" w:line="262" w:lineRule="auto"/>
              <w:ind w:left="70" w:right="720"/>
              <w:rPr>
                <w:lang w:val="ru-RU"/>
              </w:rPr>
            </w:pPr>
            <w:r w:rsidRPr="001729C3">
              <w:rPr>
                <w:rFonts w:ascii="Times New Roman" w:eastAsia="Times New Roman" w:hAnsi="Times New Roman"/>
                <w:color w:val="000000"/>
                <w:sz w:val="23"/>
                <w:lang w:val="ru-RU"/>
              </w:rPr>
              <w:t>Две жизненные позиции (Жилин и Костылин)</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1</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 xml:space="preserve">06.12.2022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62" w:lineRule="auto"/>
              <w:ind w:left="68" w:right="288"/>
            </w:pPr>
            <w:r>
              <w:rPr>
                <w:rFonts w:ascii="Times New Roman" w:eastAsia="Times New Roman" w:hAnsi="Times New Roman"/>
                <w:color w:val="000000"/>
                <w:sz w:val="23"/>
              </w:rPr>
              <w:t>Практическая работа;</w:t>
            </w:r>
          </w:p>
        </w:tc>
      </w:tr>
      <w:tr w:rsidR="001A5784">
        <w:trPr>
          <w:trHeight w:hRule="exact" w:val="111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38.</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71" w:lineRule="auto"/>
              <w:ind w:left="70" w:right="432"/>
              <w:rPr>
                <w:lang w:val="ru-RU"/>
              </w:rPr>
            </w:pPr>
            <w:r w:rsidRPr="001729C3">
              <w:rPr>
                <w:rFonts w:ascii="Times New Roman" w:eastAsia="Times New Roman" w:hAnsi="Times New Roman"/>
                <w:color w:val="000000"/>
                <w:sz w:val="23"/>
                <w:lang w:val="ru-RU"/>
              </w:rPr>
              <w:t>Гуманистический характер рассказа Л.Н. Толстого</w:t>
            </w:r>
            <w:r w:rsidRPr="001729C3">
              <w:rPr>
                <w:lang w:val="ru-RU"/>
              </w:rPr>
              <w:br/>
            </w:r>
            <w:r w:rsidRPr="001729C3">
              <w:rPr>
                <w:rFonts w:ascii="Times New Roman" w:eastAsia="Times New Roman" w:hAnsi="Times New Roman"/>
                <w:color w:val="000000"/>
                <w:sz w:val="23"/>
                <w:lang w:val="ru-RU"/>
              </w:rPr>
              <w:t>«Кавказский пленник».</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07.12.2022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39.</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62" w:lineRule="auto"/>
              <w:ind w:left="70" w:right="576"/>
              <w:rPr>
                <w:lang w:val="ru-RU"/>
              </w:rPr>
            </w:pPr>
            <w:r w:rsidRPr="001729C3">
              <w:rPr>
                <w:rFonts w:ascii="Times New Roman" w:eastAsia="Times New Roman" w:hAnsi="Times New Roman"/>
                <w:color w:val="000000"/>
                <w:sz w:val="23"/>
                <w:lang w:val="ru-RU"/>
              </w:rPr>
              <w:t>Любовь как нравственная основа в человеке.</w:t>
            </w:r>
          </w:p>
          <w:p w:rsidR="001A5784" w:rsidRDefault="00C84B57">
            <w:pPr>
              <w:autoSpaceDE w:val="0"/>
              <w:autoSpaceDN w:val="0"/>
              <w:spacing w:before="68" w:after="0" w:line="230" w:lineRule="auto"/>
              <w:ind w:left="70"/>
            </w:pPr>
            <w:r>
              <w:rPr>
                <w:rFonts w:ascii="Times New Roman" w:eastAsia="Times New Roman" w:hAnsi="Times New Roman"/>
                <w:color w:val="000000"/>
                <w:sz w:val="23"/>
              </w:rPr>
              <w:t>Своеобразие сюжета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12.12.2022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71" w:lineRule="auto"/>
              <w:ind w:left="68" w:right="144"/>
            </w:pPr>
            <w:r>
              <w:rPr>
                <w:rFonts w:ascii="Times New Roman" w:eastAsia="Times New Roman" w:hAnsi="Times New Roman"/>
                <w:color w:val="000000"/>
                <w:sz w:val="23"/>
              </w:rPr>
              <w:t xml:space="preserve">Устный опрос; Письменный </w:t>
            </w:r>
            <w:r>
              <w:br/>
            </w:r>
            <w:r>
              <w:rPr>
                <w:rFonts w:ascii="Times New Roman" w:eastAsia="Times New Roman" w:hAnsi="Times New Roman"/>
                <w:color w:val="000000"/>
                <w:sz w:val="23"/>
              </w:rPr>
              <w:t>контроль;</w:t>
            </w:r>
          </w:p>
        </w:tc>
      </w:tr>
      <w:tr w:rsidR="001A5784">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40.</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62" w:lineRule="auto"/>
              <w:ind w:left="70"/>
              <w:rPr>
                <w:lang w:val="ru-RU"/>
              </w:rPr>
            </w:pPr>
            <w:r w:rsidRPr="001729C3">
              <w:rPr>
                <w:rFonts w:ascii="Times New Roman" w:eastAsia="Times New Roman" w:hAnsi="Times New Roman"/>
                <w:color w:val="000000"/>
                <w:sz w:val="23"/>
                <w:lang w:val="ru-RU"/>
              </w:rPr>
              <w:t>РР  Сочинение «Тема любви и дружбы в рассказе Л.Н.</w:t>
            </w:r>
          </w:p>
          <w:p w:rsidR="001A5784" w:rsidRDefault="00C84B57">
            <w:pPr>
              <w:autoSpaceDE w:val="0"/>
              <w:autoSpaceDN w:val="0"/>
              <w:spacing w:before="68" w:after="0" w:line="230" w:lineRule="auto"/>
              <w:ind w:left="70"/>
            </w:pPr>
            <w:r>
              <w:rPr>
                <w:rFonts w:ascii="Times New Roman" w:eastAsia="Times New Roman" w:hAnsi="Times New Roman"/>
                <w:color w:val="000000"/>
                <w:sz w:val="23"/>
              </w:rPr>
              <w:t xml:space="preserve">Толстого»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13.12.2022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68" w:right="432"/>
            </w:pPr>
            <w:r>
              <w:rPr>
                <w:rFonts w:ascii="Times New Roman" w:eastAsia="Times New Roman" w:hAnsi="Times New Roman"/>
                <w:color w:val="000000"/>
                <w:sz w:val="23"/>
              </w:rPr>
              <w:t>Письменный контроль;</w:t>
            </w:r>
          </w:p>
        </w:tc>
      </w:tr>
      <w:tr w:rsidR="001A5784">
        <w:trPr>
          <w:trHeight w:hRule="exact" w:val="208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41.</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81" w:lineRule="auto"/>
              <w:ind w:left="70"/>
              <w:rPr>
                <w:lang w:val="ru-RU"/>
              </w:rPr>
            </w:pPr>
            <w:r w:rsidRPr="001729C3">
              <w:rPr>
                <w:rFonts w:ascii="Times New Roman" w:eastAsia="Times New Roman" w:hAnsi="Times New Roman"/>
                <w:color w:val="000000"/>
                <w:sz w:val="23"/>
                <w:lang w:val="ru-RU"/>
              </w:rPr>
              <w:t xml:space="preserve">Стихотворения отечественных поэтов </w:t>
            </w:r>
            <w:r>
              <w:rPr>
                <w:rFonts w:ascii="Times New Roman" w:eastAsia="Times New Roman" w:hAnsi="Times New Roman"/>
                <w:color w:val="000000"/>
                <w:sz w:val="23"/>
              </w:rPr>
              <w:t>XIX</w:t>
            </w:r>
            <w:r w:rsidRPr="001729C3">
              <w:rPr>
                <w:rFonts w:ascii="Times New Roman" w:eastAsia="Times New Roman" w:hAnsi="Times New Roman"/>
                <w:color w:val="000000"/>
                <w:sz w:val="23"/>
                <w:lang w:val="ru-RU"/>
              </w:rPr>
              <w:t xml:space="preserve">—ХХ веков о </w:t>
            </w:r>
            <w:r w:rsidRPr="001729C3">
              <w:rPr>
                <w:lang w:val="ru-RU"/>
              </w:rPr>
              <w:br/>
            </w:r>
            <w:r w:rsidRPr="001729C3">
              <w:rPr>
                <w:rFonts w:ascii="Times New Roman" w:eastAsia="Times New Roman" w:hAnsi="Times New Roman"/>
                <w:color w:val="000000"/>
                <w:sz w:val="23"/>
                <w:lang w:val="ru-RU"/>
              </w:rPr>
              <w:t xml:space="preserve">родной природе и о связи </w:t>
            </w:r>
            <w:r w:rsidRPr="001729C3">
              <w:rPr>
                <w:lang w:val="ru-RU"/>
              </w:rPr>
              <w:br/>
            </w:r>
            <w:r w:rsidRPr="001729C3">
              <w:rPr>
                <w:rFonts w:ascii="Times New Roman" w:eastAsia="Times New Roman" w:hAnsi="Times New Roman"/>
                <w:color w:val="000000"/>
                <w:sz w:val="23"/>
                <w:lang w:val="ru-RU"/>
              </w:rPr>
              <w:t xml:space="preserve">человека с Родиной. Образ </w:t>
            </w:r>
            <w:r w:rsidRPr="001729C3">
              <w:rPr>
                <w:lang w:val="ru-RU"/>
              </w:rPr>
              <w:br/>
            </w:r>
            <w:r w:rsidRPr="001729C3">
              <w:rPr>
                <w:rFonts w:ascii="Times New Roman" w:eastAsia="Times New Roman" w:hAnsi="Times New Roman"/>
                <w:color w:val="000000"/>
                <w:sz w:val="23"/>
                <w:lang w:val="ru-RU"/>
              </w:rPr>
              <w:t xml:space="preserve">Родины в стихотворениях </w:t>
            </w:r>
            <w:r w:rsidRPr="001729C3">
              <w:rPr>
                <w:lang w:val="ru-RU"/>
              </w:rPr>
              <w:br/>
            </w:r>
            <w:r w:rsidRPr="001729C3">
              <w:rPr>
                <w:rFonts w:ascii="Times New Roman" w:eastAsia="Times New Roman" w:hAnsi="Times New Roman"/>
                <w:color w:val="000000"/>
                <w:sz w:val="23"/>
                <w:lang w:val="ru-RU"/>
              </w:rPr>
              <w:t>Ф. И. Тютчева и А. А. Фета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14.12.2022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42.</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tabs>
                <w:tab w:val="left" w:pos="1338"/>
              </w:tabs>
              <w:autoSpaceDE w:val="0"/>
              <w:autoSpaceDN w:val="0"/>
              <w:spacing w:before="94" w:after="0"/>
              <w:ind w:left="70" w:right="144"/>
              <w:rPr>
                <w:lang w:val="ru-RU"/>
              </w:rPr>
            </w:pPr>
            <w:r w:rsidRPr="001729C3">
              <w:rPr>
                <w:rFonts w:ascii="Times New Roman" w:eastAsia="Times New Roman" w:hAnsi="Times New Roman"/>
                <w:color w:val="000000"/>
                <w:sz w:val="23"/>
                <w:lang w:val="ru-RU"/>
              </w:rPr>
              <w:t>Красота родной природы в стихотворениях</w:t>
            </w:r>
            <w:r w:rsidRPr="001729C3">
              <w:rPr>
                <w:lang w:val="ru-RU"/>
              </w:rPr>
              <w:br/>
            </w:r>
            <w:r w:rsidRPr="001729C3">
              <w:rPr>
                <w:lang w:val="ru-RU"/>
              </w:rPr>
              <w:tab/>
            </w:r>
            <w:r w:rsidRPr="001729C3">
              <w:rPr>
                <w:rFonts w:ascii="Times New Roman" w:eastAsia="Times New Roman" w:hAnsi="Times New Roman"/>
                <w:color w:val="000000"/>
                <w:sz w:val="23"/>
                <w:lang w:val="ru-RU"/>
              </w:rPr>
              <w:t xml:space="preserve"> И.С. Никитина и А.Н. Майкова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19.12.2022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14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43.</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ind w:left="70" w:right="432"/>
              <w:rPr>
                <w:lang w:val="ru-RU"/>
              </w:rPr>
            </w:pPr>
            <w:r w:rsidRPr="001729C3">
              <w:rPr>
                <w:rFonts w:ascii="Times New Roman" w:eastAsia="Times New Roman" w:hAnsi="Times New Roman"/>
                <w:color w:val="000000"/>
                <w:sz w:val="23"/>
                <w:lang w:val="ru-RU"/>
              </w:rPr>
              <w:t>И.А.Бунин. Стихотворение«Густой зеленый ельник у дороги...»:  тема природы и приёмы ее раскрытия</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20.12.2022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68" w:right="288"/>
            </w:pPr>
            <w:r>
              <w:rPr>
                <w:rFonts w:ascii="Times New Roman" w:eastAsia="Times New Roman" w:hAnsi="Times New Roman"/>
                <w:color w:val="000000"/>
                <w:sz w:val="23"/>
              </w:rPr>
              <w:t>Практическая работа;</w:t>
            </w:r>
          </w:p>
        </w:tc>
      </w:tr>
      <w:tr w:rsidR="001A5784">
        <w:trPr>
          <w:trHeight w:hRule="exact" w:val="208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70"/>
            </w:pPr>
            <w:r>
              <w:rPr>
                <w:rFonts w:ascii="Times New Roman" w:eastAsia="Times New Roman" w:hAnsi="Times New Roman"/>
                <w:color w:val="000000"/>
                <w:sz w:val="23"/>
              </w:rPr>
              <w:t>44.</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81" w:lineRule="auto"/>
              <w:ind w:left="70"/>
            </w:pPr>
            <w:r w:rsidRPr="001729C3">
              <w:rPr>
                <w:rFonts w:ascii="Times New Roman" w:eastAsia="Times New Roman" w:hAnsi="Times New Roman"/>
                <w:color w:val="000000"/>
                <w:sz w:val="23"/>
                <w:lang w:val="ru-RU"/>
              </w:rPr>
              <w:t xml:space="preserve"> Образная система, </w:t>
            </w:r>
            <w:r w:rsidRPr="001729C3">
              <w:rPr>
                <w:lang w:val="ru-RU"/>
              </w:rPr>
              <w:br/>
            </w:r>
            <w:r w:rsidRPr="001729C3">
              <w:rPr>
                <w:rFonts w:ascii="Times New Roman" w:eastAsia="Times New Roman" w:hAnsi="Times New Roman"/>
                <w:color w:val="000000"/>
                <w:sz w:val="23"/>
                <w:lang w:val="ru-RU"/>
              </w:rPr>
              <w:t xml:space="preserve">художественное своеобразие стихотворений А. А. Блока. </w:t>
            </w:r>
            <w:r>
              <w:rPr>
                <w:rFonts w:ascii="Times New Roman" w:eastAsia="Times New Roman" w:hAnsi="Times New Roman"/>
                <w:color w:val="000000"/>
                <w:sz w:val="23"/>
              </w:rPr>
              <w:t>Единство человека и природы в стихотворениях С. А.</w:t>
            </w:r>
          </w:p>
          <w:p w:rsidR="001A5784" w:rsidRDefault="00C84B57">
            <w:pPr>
              <w:autoSpaceDE w:val="0"/>
              <w:autoSpaceDN w:val="0"/>
              <w:spacing w:before="66" w:after="0" w:line="230" w:lineRule="auto"/>
              <w:ind w:left="70"/>
            </w:pPr>
            <w:r>
              <w:rPr>
                <w:rFonts w:ascii="Times New Roman" w:eastAsia="Times New Roman" w:hAnsi="Times New Roman"/>
                <w:color w:val="000000"/>
                <w:sz w:val="23"/>
              </w:rPr>
              <w:t>Есенина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 xml:space="preserve">21.12.2022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62" w:lineRule="auto"/>
              <w:ind w:left="68"/>
            </w:pPr>
            <w:r>
              <w:rPr>
                <w:rFonts w:ascii="Times New Roman" w:eastAsia="Times New Roman" w:hAnsi="Times New Roman"/>
                <w:color w:val="000000"/>
                <w:sz w:val="23"/>
              </w:rPr>
              <w:t xml:space="preserve">выразительное </w:t>
            </w:r>
            <w:r>
              <w:br/>
            </w:r>
            <w:r>
              <w:rPr>
                <w:rFonts w:ascii="Times New Roman" w:eastAsia="Times New Roman" w:hAnsi="Times New Roman"/>
                <w:color w:val="000000"/>
                <w:sz w:val="23"/>
              </w:rPr>
              <w:t>чтение наизусть;</w:t>
            </w:r>
          </w:p>
        </w:tc>
      </w:tr>
      <w:tr w:rsidR="001A5784">
        <w:trPr>
          <w:trHeight w:hRule="exact" w:val="77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45.</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62" w:lineRule="auto"/>
              <w:ind w:left="70" w:right="720"/>
              <w:rPr>
                <w:lang w:val="ru-RU"/>
              </w:rPr>
            </w:pPr>
            <w:r w:rsidRPr="001729C3">
              <w:rPr>
                <w:rFonts w:ascii="Times New Roman" w:eastAsia="Times New Roman" w:hAnsi="Times New Roman"/>
                <w:color w:val="000000"/>
                <w:sz w:val="23"/>
                <w:lang w:val="ru-RU"/>
              </w:rPr>
              <w:t>Контрольная работа по литературе 19  века.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26.12.2022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68" w:right="432"/>
            </w:pPr>
            <w:r>
              <w:rPr>
                <w:rFonts w:ascii="Times New Roman" w:eastAsia="Times New Roman" w:hAnsi="Times New Roman"/>
                <w:color w:val="000000"/>
                <w:sz w:val="23"/>
              </w:rPr>
              <w:t>Контрольная работа;</w:t>
            </w:r>
          </w:p>
        </w:tc>
      </w:tr>
    </w:tbl>
    <w:p w:rsidR="001A5784" w:rsidRDefault="001A5784">
      <w:pPr>
        <w:autoSpaceDE w:val="0"/>
        <w:autoSpaceDN w:val="0"/>
        <w:spacing w:after="0" w:line="14" w:lineRule="exact"/>
      </w:pPr>
    </w:p>
    <w:p w:rsidR="001A5784" w:rsidRDefault="001A5784">
      <w:pPr>
        <w:sectPr w:rsidR="001A5784">
          <w:pgSz w:w="11900" w:h="16840"/>
          <w:pgMar w:top="284" w:right="556" w:bottom="986" w:left="662" w:header="720" w:footer="720" w:gutter="0"/>
          <w:cols w:space="720" w:equalWidth="0">
            <w:col w:w="10682" w:space="0"/>
          </w:cols>
          <w:docGrid w:linePitch="360"/>
        </w:sectPr>
      </w:pPr>
    </w:p>
    <w:p w:rsidR="001A5784" w:rsidRDefault="001A5784">
      <w:pPr>
        <w:autoSpaceDE w:val="0"/>
        <w:autoSpaceDN w:val="0"/>
        <w:spacing w:after="66" w:line="220" w:lineRule="exact"/>
      </w:pPr>
    </w:p>
    <w:tbl>
      <w:tblPr>
        <w:tblW w:w="0" w:type="auto"/>
        <w:tblInd w:w="5" w:type="dxa"/>
        <w:tblLayout w:type="fixed"/>
        <w:tblLook w:val="04A0"/>
      </w:tblPr>
      <w:tblGrid>
        <w:gridCol w:w="554"/>
        <w:gridCol w:w="3220"/>
        <w:gridCol w:w="704"/>
        <w:gridCol w:w="1558"/>
        <w:gridCol w:w="1604"/>
        <w:gridCol w:w="1188"/>
        <w:gridCol w:w="1824"/>
      </w:tblGrid>
      <w:tr w:rsidR="001A5784">
        <w:trPr>
          <w:trHeight w:hRule="exact" w:val="176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46.</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71" w:lineRule="auto"/>
              <w:ind w:left="70" w:right="144"/>
              <w:rPr>
                <w:lang w:val="ru-RU"/>
              </w:rPr>
            </w:pPr>
            <w:r w:rsidRPr="001729C3">
              <w:rPr>
                <w:rFonts w:ascii="Times New Roman" w:eastAsia="Times New Roman" w:hAnsi="Times New Roman"/>
                <w:color w:val="000000"/>
                <w:sz w:val="23"/>
                <w:lang w:val="ru-RU"/>
              </w:rPr>
              <w:t xml:space="preserve">Юмористические рассказы </w:t>
            </w:r>
            <w:r w:rsidRPr="001729C3">
              <w:rPr>
                <w:lang w:val="ru-RU"/>
              </w:rPr>
              <w:br/>
            </w:r>
            <w:r w:rsidRPr="001729C3">
              <w:rPr>
                <w:rFonts w:ascii="Times New Roman" w:eastAsia="Times New Roman" w:hAnsi="Times New Roman"/>
                <w:color w:val="000000"/>
                <w:sz w:val="23"/>
                <w:lang w:val="ru-RU"/>
              </w:rPr>
              <w:t xml:space="preserve">отечественных писателей </w:t>
            </w:r>
            <w:r>
              <w:rPr>
                <w:rFonts w:ascii="Times New Roman" w:eastAsia="Times New Roman" w:hAnsi="Times New Roman"/>
                <w:color w:val="000000"/>
                <w:sz w:val="23"/>
              </w:rPr>
              <w:t>XIX</w:t>
            </w:r>
            <w:r w:rsidRPr="001729C3">
              <w:rPr>
                <w:rFonts w:ascii="Times New Roman" w:eastAsia="Times New Roman" w:hAnsi="Times New Roman"/>
                <w:color w:val="000000"/>
                <w:sz w:val="23"/>
                <w:lang w:val="ru-RU"/>
              </w:rPr>
              <w:t>—</w:t>
            </w:r>
            <w:r>
              <w:rPr>
                <w:rFonts w:ascii="Times New Roman" w:eastAsia="Times New Roman" w:hAnsi="Times New Roman"/>
                <w:color w:val="000000"/>
                <w:sz w:val="23"/>
              </w:rPr>
              <w:t>XX</w:t>
            </w:r>
            <w:r w:rsidRPr="001729C3">
              <w:rPr>
                <w:rFonts w:ascii="Times New Roman" w:eastAsia="Times New Roman" w:hAnsi="Times New Roman"/>
                <w:color w:val="000000"/>
                <w:sz w:val="23"/>
                <w:lang w:val="ru-RU"/>
              </w:rPr>
              <w:t xml:space="preserve"> веков. А. П.</w:t>
            </w:r>
          </w:p>
          <w:p w:rsidR="001A5784" w:rsidRPr="001729C3" w:rsidRDefault="00C84B57">
            <w:pPr>
              <w:autoSpaceDE w:val="0"/>
              <w:autoSpaceDN w:val="0"/>
              <w:spacing w:before="68" w:after="0" w:line="262" w:lineRule="auto"/>
              <w:ind w:left="70" w:right="576"/>
              <w:rPr>
                <w:lang w:val="ru-RU"/>
              </w:rPr>
            </w:pPr>
            <w:r w:rsidRPr="001729C3">
              <w:rPr>
                <w:rFonts w:ascii="Times New Roman" w:eastAsia="Times New Roman" w:hAnsi="Times New Roman"/>
                <w:color w:val="000000"/>
                <w:sz w:val="23"/>
                <w:lang w:val="ru-RU"/>
              </w:rPr>
              <w:t>Чехов. «Хирургия» как юмористический рассказ</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11.01.2023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176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47.</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81" w:lineRule="auto"/>
              <w:ind w:left="70" w:right="288"/>
              <w:rPr>
                <w:lang w:val="ru-RU"/>
              </w:rPr>
            </w:pPr>
            <w:r w:rsidRPr="001729C3">
              <w:rPr>
                <w:rFonts w:ascii="Times New Roman" w:eastAsia="Times New Roman" w:hAnsi="Times New Roman"/>
                <w:color w:val="000000"/>
                <w:sz w:val="23"/>
                <w:lang w:val="ru-RU"/>
              </w:rPr>
              <w:t xml:space="preserve">Рассказ «Лошадиная </w:t>
            </w:r>
            <w:r w:rsidRPr="001729C3">
              <w:rPr>
                <w:lang w:val="ru-RU"/>
              </w:rPr>
              <w:br/>
            </w:r>
            <w:r w:rsidRPr="001729C3">
              <w:rPr>
                <w:rFonts w:ascii="Times New Roman" w:eastAsia="Times New Roman" w:hAnsi="Times New Roman"/>
                <w:color w:val="000000"/>
                <w:sz w:val="23"/>
                <w:lang w:val="ru-RU"/>
              </w:rPr>
              <w:t xml:space="preserve">фамилия»: приемы создания характеров и ситуаций, </w:t>
            </w:r>
            <w:r w:rsidRPr="001729C3">
              <w:rPr>
                <w:lang w:val="ru-RU"/>
              </w:rPr>
              <w:br/>
            </w:r>
            <w:r w:rsidRPr="001729C3">
              <w:rPr>
                <w:rFonts w:ascii="Times New Roman" w:eastAsia="Times New Roman" w:hAnsi="Times New Roman"/>
                <w:color w:val="000000"/>
                <w:sz w:val="23"/>
                <w:lang w:val="ru-RU"/>
              </w:rPr>
              <w:t xml:space="preserve">отношение писателя к </w:t>
            </w:r>
            <w:r w:rsidRPr="001729C3">
              <w:rPr>
                <w:lang w:val="ru-RU"/>
              </w:rPr>
              <w:br/>
            </w:r>
            <w:r w:rsidRPr="001729C3">
              <w:rPr>
                <w:rFonts w:ascii="Times New Roman" w:eastAsia="Times New Roman" w:hAnsi="Times New Roman"/>
                <w:color w:val="000000"/>
                <w:sz w:val="23"/>
                <w:lang w:val="ru-RU"/>
              </w:rPr>
              <w:t>персонажам</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16.01.2023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71" w:lineRule="auto"/>
              <w:ind w:left="68" w:right="144"/>
            </w:pPr>
            <w:r>
              <w:rPr>
                <w:rFonts w:ascii="Times New Roman" w:eastAsia="Times New Roman" w:hAnsi="Times New Roman"/>
                <w:color w:val="000000"/>
                <w:sz w:val="23"/>
              </w:rPr>
              <w:t xml:space="preserve">Устный опрос; Письменный </w:t>
            </w:r>
            <w:r>
              <w:br/>
            </w:r>
            <w:r>
              <w:rPr>
                <w:rFonts w:ascii="Times New Roman" w:eastAsia="Times New Roman" w:hAnsi="Times New Roman"/>
                <w:color w:val="000000"/>
                <w:sz w:val="23"/>
              </w:rPr>
              <w:t>контроль;</w:t>
            </w:r>
          </w:p>
        </w:tc>
      </w:tr>
      <w:tr w:rsidR="001A5784">
        <w:trPr>
          <w:trHeight w:hRule="exact" w:val="79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70"/>
            </w:pPr>
            <w:r>
              <w:rPr>
                <w:rFonts w:ascii="Times New Roman" w:eastAsia="Times New Roman" w:hAnsi="Times New Roman"/>
                <w:color w:val="000000"/>
                <w:sz w:val="23"/>
              </w:rPr>
              <w:t>48.</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6" w:after="0" w:line="262" w:lineRule="auto"/>
              <w:ind w:left="70" w:right="576"/>
              <w:rPr>
                <w:lang w:val="ru-RU"/>
              </w:rPr>
            </w:pPr>
            <w:r w:rsidRPr="001729C3">
              <w:rPr>
                <w:rFonts w:ascii="Times New Roman" w:eastAsia="Times New Roman" w:hAnsi="Times New Roman"/>
                <w:color w:val="000000"/>
                <w:sz w:val="23"/>
                <w:lang w:val="ru-RU"/>
              </w:rPr>
              <w:t>Вн.чт. Рассказы Антоши Чехонте.</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 xml:space="preserve">17.01.2023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Устный опрос;</w:t>
            </w:r>
          </w:p>
        </w:tc>
      </w:tr>
      <w:tr w:rsidR="001A5784">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70"/>
            </w:pPr>
            <w:r>
              <w:rPr>
                <w:rFonts w:ascii="Times New Roman" w:eastAsia="Times New Roman" w:hAnsi="Times New Roman"/>
                <w:color w:val="000000"/>
                <w:sz w:val="23"/>
              </w:rPr>
              <w:t>49.</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6" w:after="0" w:line="262" w:lineRule="auto"/>
              <w:ind w:left="70" w:right="432"/>
              <w:rPr>
                <w:lang w:val="ru-RU"/>
              </w:rPr>
            </w:pPr>
            <w:r w:rsidRPr="001729C3">
              <w:rPr>
                <w:rFonts w:ascii="Times New Roman" w:eastAsia="Times New Roman" w:hAnsi="Times New Roman"/>
                <w:color w:val="000000"/>
                <w:sz w:val="23"/>
                <w:lang w:val="ru-RU"/>
              </w:rPr>
              <w:t>Способы создания юмора в рассказах М. М.</w:t>
            </w:r>
          </w:p>
          <w:p w:rsidR="001A5784" w:rsidRPr="001729C3" w:rsidRDefault="00C84B57">
            <w:pPr>
              <w:autoSpaceDE w:val="0"/>
              <w:autoSpaceDN w:val="0"/>
              <w:spacing w:before="68" w:after="0" w:line="262" w:lineRule="auto"/>
              <w:ind w:left="70" w:right="432"/>
              <w:rPr>
                <w:lang w:val="ru-RU"/>
              </w:rPr>
            </w:pPr>
            <w:r w:rsidRPr="001729C3">
              <w:rPr>
                <w:rFonts w:ascii="Times New Roman" w:eastAsia="Times New Roman" w:hAnsi="Times New Roman"/>
                <w:color w:val="000000"/>
                <w:sz w:val="23"/>
                <w:lang w:val="ru-RU"/>
              </w:rPr>
              <w:t>Зощенко «Лёля и Минька»,«Встреча»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1</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 xml:space="preserve">18.01.2023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62" w:lineRule="auto"/>
              <w:ind w:left="68" w:right="288"/>
            </w:pPr>
            <w:r>
              <w:rPr>
                <w:rFonts w:ascii="Times New Roman" w:eastAsia="Times New Roman" w:hAnsi="Times New Roman"/>
                <w:color w:val="000000"/>
                <w:sz w:val="23"/>
              </w:rPr>
              <w:t>Практическая работа;</w:t>
            </w:r>
          </w:p>
        </w:tc>
      </w:tr>
      <w:tr w:rsidR="001A5784">
        <w:trPr>
          <w:trHeight w:hRule="exact" w:val="79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50.</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62" w:lineRule="auto"/>
              <w:ind w:left="70" w:right="288"/>
              <w:rPr>
                <w:lang w:val="ru-RU"/>
              </w:rPr>
            </w:pPr>
            <w:r w:rsidRPr="001729C3">
              <w:rPr>
                <w:rFonts w:ascii="Times New Roman" w:eastAsia="Times New Roman" w:hAnsi="Times New Roman"/>
                <w:color w:val="000000"/>
                <w:sz w:val="23"/>
                <w:lang w:val="ru-RU"/>
              </w:rPr>
              <w:t>Вн.чт. М. Зощенко «Золотые слова», «Галоша»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23.01.2023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176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51.</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81" w:lineRule="auto"/>
              <w:ind w:left="70" w:right="144"/>
              <w:rPr>
                <w:lang w:val="ru-RU"/>
              </w:rPr>
            </w:pPr>
            <w:r w:rsidRPr="001729C3">
              <w:rPr>
                <w:rFonts w:ascii="Times New Roman" w:eastAsia="Times New Roman" w:hAnsi="Times New Roman"/>
                <w:color w:val="000000"/>
                <w:sz w:val="23"/>
                <w:lang w:val="ru-RU"/>
              </w:rPr>
              <w:t xml:space="preserve">Произведения отечественной литературы о природе и </w:t>
            </w:r>
            <w:r w:rsidRPr="001729C3">
              <w:rPr>
                <w:lang w:val="ru-RU"/>
              </w:rPr>
              <w:br/>
            </w:r>
            <w:r w:rsidRPr="001729C3">
              <w:rPr>
                <w:rFonts w:ascii="Times New Roman" w:eastAsia="Times New Roman" w:hAnsi="Times New Roman"/>
                <w:color w:val="000000"/>
                <w:sz w:val="23"/>
                <w:lang w:val="ru-RU"/>
              </w:rPr>
              <w:t>животных Человек и природа в сказке К.Г. Паустовского«Теплый хлеб»</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2</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24.01.2023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71" w:lineRule="auto"/>
              <w:ind w:left="68" w:right="144"/>
            </w:pPr>
            <w:r>
              <w:rPr>
                <w:rFonts w:ascii="Times New Roman" w:eastAsia="Times New Roman" w:hAnsi="Times New Roman"/>
                <w:color w:val="000000"/>
                <w:sz w:val="23"/>
              </w:rPr>
              <w:t xml:space="preserve">Устный опрос; Письменный </w:t>
            </w:r>
            <w:r>
              <w:br/>
            </w:r>
            <w:r>
              <w:rPr>
                <w:rFonts w:ascii="Times New Roman" w:eastAsia="Times New Roman" w:hAnsi="Times New Roman"/>
                <w:color w:val="000000"/>
                <w:sz w:val="23"/>
              </w:rPr>
              <w:t>контроль;</w:t>
            </w:r>
          </w:p>
        </w:tc>
      </w:tr>
      <w:tr w:rsidR="001A5784">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52.</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71" w:lineRule="auto"/>
              <w:ind w:left="70" w:right="432"/>
              <w:rPr>
                <w:lang w:val="ru-RU"/>
              </w:rPr>
            </w:pPr>
            <w:r w:rsidRPr="001729C3">
              <w:rPr>
                <w:rFonts w:ascii="Times New Roman" w:eastAsia="Times New Roman" w:hAnsi="Times New Roman"/>
                <w:color w:val="000000"/>
                <w:sz w:val="23"/>
                <w:lang w:val="ru-RU"/>
              </w:rPr>
              <w:t>Человек и природа в сказке К.Г. Паустовского «Заячьи лапы»</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25.01.2023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111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53.</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71" w:lineRule="auto"/>
              <w:ind w:left="70"/>
            </w:pPr>
            <w:r w:rsidRPr="001729C3">
              <w:rPr>
                <w:rFonts w:ascii="Times New Roman" w:eastAsia="Times New Roman" w:hAnsi="Times New Roman"/>
                <w:color w:val="000000"/>
                <w:sz w:val="23"/>
                <w:lang w:val="ru-RU"/>
              </w:rPr>
              <w:t xml:space="preserve">Тема рассказа А.И. Куприна«Золотой петух». </w:t>
            </w:r>
            <w:r>
              <w:rPr>
                <w:rFonts w:ascii="Times New Roman" w:eastAsia="Times New Roman" w:hAnsi="Times New Roman"/>
                <w:color w:val="000000"/>
                <w:sz w:val="23"/>
              </w:rPr>
              <w:t>Особенности создания образа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30.01.2023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79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54.</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70" w:right="144"/>
            </w:pPr>
            <w:r w:rsidRPr="001729C3">
              <w:rPr>
                <w:rFonts w:ascii="Times New Roman" w:eastAsia="Times New Roman" w:hAnsi="Times New Roman"/>
                <w:color w:val="000000"/>
                <w:sz w:val="23"/>
                <w:lang w:val="ru-RU"/>
              </w:rPr>
              <w:t>А. П. Платонов Рассказы</w:t>
            </w:r>
            <w:r w:rsidRPr="001729C3">
              <w:rPr>
                <w:lang w:val="ru-RU"/>
              </w:rPr>
              <w:br/>
            </w:r>
            <w:r w:rsidRPr="001729C3">
              <w:rPr>
                <w:rFonts w:ascii="Times New Roman" w:eastAsia="Times New Roman" w:hAnsi="Times New Roman"/>
                <w:color w:val="000000"/>
                <w:sz w:val="23"/>
                <w:lang w:val="ru-RU"/>
              </w:rPr>
              <w:t xml:space="preserve">«Корова». </w:t>
            </w:r>
            <w:r>
              <w:rPr>
                <w:rFonts w:ascii="Times New Roman" w:eastAsia="Times New Roman" w:hAnsi="Times New Roman"/>
                <w:color w:val="000000"/>
                <w:sz w:val="23"/>
              </w:rPr>
              <w:t>Человек и природа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31.01.2023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79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55.</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62" w:lineRule="auto"/>
              <w:ind w:left="70" w:right="144"/>
              <w:rPr>
                <w:lang w:val="ru-RU"/>
              </w:rPr>
            </w:pPr>
            <w:r w:rsidRPr="001729C3">
              <w:rPr>
                <w:rFonts w:ascii="Times New Roman" w:eastAsia="Times New Roman" w:hAnsi="Times New Roman"/>
                <w:color w:val="000000"/>
                <w:sz w:val="23"/>
                <w:lang w:val="ru-RU"/>
              </w:rPr>
              <w:t xml:space="preserve">А. П. Платонов «Никита»: </w:t>
            </w:r>
            <w:r w:rsidRPr="001729C3">
              <w:rPr>
                <w:lang w:val="ru-RU"/>
              </w:rPr>
              <w:br/>
            </w:r>
            <w:r w:rsidRPr="001729C3">
              <w:rPr>
                <w:rFonts w:ascii="Times New Roman" w:eastAsia="Times New Roman" w:hAnsi="Times New Roman"/>
                <w:color w:val="000000"/>
                <w:sz w:val="23"/>
                <w:lang w:val="ru-RU"/>
              </w:rPr>
              <w:t>быль и фантастика в рассказе</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01.02.2023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56.</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71" w:lineRule="auto"/>
              <w:ind w:left="70" w:right="288"/>
              <w:rPr>
                <w:lang w:val="ru-RU"/>
              </w:rPr>
            </w:pPr>
            <w:r w:rsidRPr="001729C3">
              <w:rPr>
                <w:rFonts w:ascii="Times New Roman" w:eastAsia="Times New Roman" w:hAnsi="Times New Roman"/>
                <w:color w:val="000000"/>
                <w:sz w:val="23"/>
                <w:lang w:val="ru-RU"/>
              </w:rPr>
              <w:t xml:space="preserve">В. П. Астафьев. «Васюткино озеро»: юный герой в </w:t>
            </w:r>
            <w:r w:rsidRPr="001729C3">
              <w:rPr>
                <w:lang w:val="ru-RU"/>
              </w:rPr>
              <w:br/>
            </w:r>
            <w:r w:rsidRPr="001729C3">
              <w:rPr>
                <w:rFonts w:ascii="Times New Roman" w:eastAsia="Times New Roman" w:hAnsi="Times New Roman"/>
                <w:color w:val="000000"/>
                <w:sz w:val="23"/>
                <w:lang w:val="ru-RU"/>
              </w:rPr>
              <w:t>экстремальной ситуации</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06.02.2023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57.</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71" w:lineRule="auto"/>
              <w:ind w:left="70" w:right="720"/>
              <w:rPr>
                <w:lang w:val="ru-RU"/>
              </w:rPr>
            </w:pPr>
            <w:r w:rsidRPr="001729C3">
              <w:rPr>
                <w:rFonts w:ascii="Times New Roman" w:eastAsia="Times New Roman" w:hAnsi="Times New Roman"/>
                <w:color w:val="000000"/>
                <w:sz w:val="23"/>
                <w:lang w:val="ru-RU"/>
              </w:rPr>
              <w:t>РР «Васюткино озеро»: становление характера главного героя</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07.02.2023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71" w:lineRule="auto"/>
              <w:ind w:left="68" w:right="144"/>
            </w:pPr>
            <w:r>
              <w:rPr>
                <w:rFonts w:ascii="Times New Roman" w:eastAsia="Times New Roman" w:hAnsi="Times New Roman"/>
                <w:color w:val="000000"/>
                <w:sz w:val="23"/>
              </w:rPr>
              <w:t xml:space="preserve">Устный опрос; Письменный </w:t>
            </w:r>
            <w:r>
              <w:br/>
            </w:r>
            <w:r>
              <w:rPr>
                <w:rFonts w:ascii="Times New Roman" w:eastAsia="Times New Roman" w:hAnsi="Times New Roman"/>
                <w:color w:val="000000"/>
                <w:sz w:val="23"/>
              </w:rPr>
              <w:t>контроль;</w:t>
            </w:r>
          </w:p>
        </w:tc>
      </w:tr>
      <w:tr w:rsidR="001A5784">
        <w:trPr>
          <w:trHeight w:hRule="exact" w:val="77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70"/>
            </w:pPr>
            <w:r>
              <w:rPr>
                <w:rFonts w:ascii="Times New Roman" w:eastAsia="Times New Roman" w:hAnsi="Times New Roman"/>
                <w:color w:val="000000"/>
                <w:sz w:val="23"/>
              </w:rPr>
              <w:t>58.</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6" w:after="0" w:line="262" w:lineRule="auto"/>
              <w:ind w:left="70" w:right="432"/>
              <w:rPr>
                <w:lang w:val="ru-RU"/>
              </w:rPr>
            </w:pPr>
            <w:r w:rsidRPr="001729C3">
              <w:rPr>
                <w:rFonts w:ascii="Times New Roman" w:eastAsia="Times New Roman" w:hAnsi="Times New Roman"/>
                <w:color w:val="000000"/>
                <w:sz w:val="23"/>
                <w:lang w:val="ru-RU"/>
              </w:rPr>
              <w:t xml:space="preserve">Отзыв о прочитанном </w:t>
            </w:r>
            <w:r w:rsidRPr="001729C3">
              <w:rPr>
                <w:lang w:val="ru-RU"/>
              </w:rPr>
              <w:br/>
            </w:r>
            <w:r w:rsidRPr="001729C3">
              <w:rPr>
                <w:rFonts w:ascii="Times New Roman" w:eastAsia="Times New Roman" w:hAnsi="Times New Roman"/>
                <w:color w:val="000000"/>
                <w:sz w:val="23"/>
                <w:lang w:val="ru-RU"/>
              </w:rPr>
              <w:t>произведении 19 - 20 веков</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1</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 xml:space="preserve">08.02.2023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сочинение;</w:t>
            </w:r>
          </w:p>
        </w:tc>
      </w:tr>
    </w:tbl>
    <w:p w:rsidR="001A5784" w:rsidRDefault="001A5784">
      <w:pPr>
        <w:autoSpaceDE w:val="0"/>
        <w:autoSpaceDN w:val="0"/>
        <w:spacing w:after="0" w:line="14" w:lineRule="exact"/>
      </w:pPr>
    </w:p>
    <w:p w:rsidR="001A5784" w:rsidRDefault="001A5784">
      <w:pPr>
        <w:sectPr w:rsidR="001A5784">
          <w:pgSz w:w="11900" w:h="16840"/>
          <w:pgMar w:top="284" w:right="556" w:bottom="530" w:left="662" w:header="720" w:footer="720" w:gutter="0"/>
          <w:cols w:space="720" w:equalWidth="0">
            <w:col w:w="10682" w:space="0"/>
          </w:cols>
          <w:docGrid w:linePitch="360"/>
        </w:sectPr>
      </w:pPr>
    </w:p>
    <w:p w:rsidR="001A5784" w:rsidRDefault="001A5784">
      <w:pPr>
        <w:autoSpaceDE w:val="0"/>
        <w:autoSpaceDN w:val="0"/>
        <w:spacing w:after="66" w:line="220" w:lineRule="exact"/>
      </w:pPr>
    </w:p>
    <w:tbl>
      <w:tblPr>
        <w:tblW w:w="0" w:type="auto"/>
        <w:tblInd w:w="5" w:type="dxa"/>
        <w:tblLayout w:type="fixed"/>
        <w:tblLook w:val="04A0"/>
      </w:tblPr>
      <w:tblGrid>
        <w:gridCol w:w="554"/>
        <w:gridCol w:w="3220"/>
        <w:gridCol w:w="704"/>
        <w:gridCol w:w="1558"/>
        <w:gridCol w:w="1604"/>
        <w:gridCol w:w="1188"/>
        <w:gridCol w:w="1824"/>
      </w:tblGrid>
      <w:tr w:rsidR="001A5784">
        <w:trPr>
          <w:trHeight w:hRule="exact" w:val="208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59.</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ind w:left="70"/>
              <w:rPr>
                <w:lang w:val="ru-RU"/>
              </w:rPr>
            </w:pPr>
            <w:r w:rsidRPr="001729C3">
              <w:rPr>
                <w:rFonts w:ascii="Times New Roman" w:eastAsia="Times New Roman" w:hAnsi="Times New Roman"/>
                <w:color w:val="000000"/>
                <w:sz w:val="23"/>
                <w:lang w:val="ru-RU"/>
              </w:rPr>
              <w:t xml:space="preserve">Произведения отечественной прозы на тему «Человек на </w:t>
            </w:r>
            <w:r w:rsidRPr="001729C3">
              <w:rPr>
                <w:lang w:val="ru-RU"/>
              </w:rPr>
              <w:br/>
            </w:r>
            <w:r w:rsidRPr="001729C3">
              <w:rPr>
                <w:rFonts w:ascii="Times New Roman" w:eastAsia="Times New Roman" w:hAnsi="Times New Roman"/>
                <w:color w:val="000000"/>
                <w:sz w:val="23"/>
                <w:lang w:val="ru-RU"/>
              </w:rPr>
              <w:t>войне».   Рождение настоящей дружбы в произведении Л. А.</w:t>
            </w:r>
          </w:p>
          <w:p w:rsidR="001A5784" w:rsidRDefault="00C84B57">
            <w:pPr>
              <w:autoSpaceDE w:val="0"/>
              <w:autoSpaceDN w:val="0"/>
              <w:spacing w:before="68" w:after="0" w:line="262" w:lineRule="auto"/>
              <w:ind w:left="70" w:right="864"/>
            </w:pPr>
            <w:r>
              <w:rPr>
                <w:rFonts w:ascii="Times New Roman" w:eastAsia="Times New Roman" w:hAnsi="Times New Roman"/>
                <w:color w:val="000000"/>
                <w:sz w:val="23"/>
              </w:rPr>
              <w:t>Кассиля «Дорогие мои мальчишки»</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13.02.2023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79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60.</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62" w:lineRule="auto"/>
              <w:ind w:left="70" w:right="144"/>
              <w:rPr>
                <w:lang w:val="ru-RU"/>
              </w:rPr>
            </w:pPr>
            <w:r w:rsidRPr="001729C3">
              <w:rPr>
                <w:rFonts w:ascii="Times New Roman" w:eastAsia="Times New Roman" w:hAnsi="Times New Roman"/>
                <w:color w:val="000000"/>
                <w:sz w:val="23"/>
                <w:lang w:val="ru-RU"/>
              </w:rPr>
              <w:t>Судьба мальчика в повести В. П. Катаева «Сын полка»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2</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14.02.2023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Тестирование;</w:t>
            </w:r>
          </w:p>
        </w:tc>
      </w:tr>
      <w:tr w:rsidR="001A5784">
        <w:trPr>
          <w:trHeight w:hRule="exact" w:val="111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61.</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71" w:lineRule="auto"/>
              <w:ind w:left="70"/>
              <w:rPr>
                <w:lang w:val="ru-RU"/>
              </w:rPr>
            </w:pPr>
            <w:r w:rsidRPr="001729C3">
              <w:rPr>
                <w:rFonts w:ascii="Times New Roman" w:eastAsia="Times New Roman" w:hAnsi="Times New Roman"/>
                <w:color w:val="000000"/>
                <w:sz w:val="23"/>
                <w:lang w:val="ru-RU"/>
              </w:rPr>
              <w:t xml:space="preserve">Вн.чт. Дети и война в рассказе Ю. Я. Яковлева «Девочки с </w:t>
            </w:r>
            <w:r w:rsidRPr="001729C3">
              <w:rPr>
                <w:lang w:val="ru-RU"/>
              </w:rPr>
              <w:br/>
            </w:r>
            <w:r w:rsidRPr="001729C3">
              <w:rPr>
                <w:rFonts w:ascii="Times New Roman" w:eastAsia="Times New Roman" w:hAnsi="Times New Roman"/>
                <w:color w:val="000000"/>
                <w:sz w:val="23"/>
                <w:lang w:val="ru-RU"/>
              </w:rPr>
              <w:t>Васильевского острова»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15.02.2023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208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62.</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62" w:lineRule="auto"/>
              <w:ind w:left="70" w:right="144"/>
              <w:rPr>
                <w:lang w:val="ru-RU"/>
              </w:rPr>
            </w:pPr>
            <w:r w:rsidRPr="001729C3">
              <w:rPr>
                <w:rFonts w:ascii="Times New Roman" w:eastAsia="Times New Roman" w:hAnsi="Times New Roman"/>
                <w:color w:val="000000"/>
                <w:sz w:val="23"/>
                <w:lang w:val="ru-RU"/>
              </w:rPr>
              <w:t xml:space="preserve">Произведения отечественных писателей на тему детства. </w:t>
            </w:r>
          </w:p>
          <w:p w:rsidR="001A5784" w:rsidRPr="001729C3" w:rsidRDefault="00C84B57">
            <w:pPr>
              <w:autoSpaceDE w:val="0"/>
              <w:autoSpaceDN w:val="0"/>
              <w:spacing w:before="68" w:after="0" w:line="230" w:lineRule="auto"/>
              <w:jc w:val="center"/>
              <w:rPr>
                <w:lang w:val="ru-RU"/>
              </w:rPr>
            </w:pPr>
            <w:r w:rsidRPr="001729C3">
              <w:rPr>
                <w:rFonts w:ascii="Times New Roman" w:eastAsia="Times New Roman" w:hAnsi="Times New Roman"/>
                <w:color w:val="000000"/>
                <w:sz w:val="23"/>
                <w:lang w:val="ru-RU"/>
              </w:rPr>
              <w:t>Повесть «В дурном обществе».</w:t>
            </w:r>
          </w:p>
          <w:p w:rsidR="001A5784" w:rsidRDefault="00C84B57">
            <w:pPr>
              <w:autoSpaceDE w:val="0"/>
              <w:autoSpaceDN w:val="0"/>
              <w:spacing w:before="68" w:after="0" w:line="271" w:lineRule="auto"/>
              <w:ind w:left="70" w:right="288"/>
            </w:pPr>
            <w:r w:rsidRPr="001729C3">
              <w:rPr>
                <w:rFonts w:ascii="Times New Roman" w:eastAsia="Times New Roman" w:hAnsi="Times New Roman"/>
                <w:color w:val="000000"/>
                <w:sz w:val="23"/>
                <w:lang w:val="ru-RU"/>
              </w:rPr>
              <w:t xml:space="preserve">Работа над первой и второй главами повести. </w:t>
            </w:r>
            <w:r>
              <w:rPr>
                <w:rFonts w:ascii="Times New Roman" w:eastAsia="Times New Roman" w:hAnsi="Times New Roman"/>
                <w:color w:val="000000"/>
                <w:sz w:val="23"/>
              </w:rPr>
              <w:t xml:space="preserve">Образ </w:t>
            </w:r>
            <w:r>
              <w:br/>
            </w:r>
            <w:r>
              <w:rPr>
                <w:rFonts w:ascii="Times New Roman" w:eastAsia="Times New Roman" w:hAnsi="Times New Roman"/>
                <w:color w:val="000000"/>
                <w:sz w:val="23"/>
              </w:rPr>
              <w:t>рассказчика и города.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20.02.2023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176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63.</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81" w:lineRule="auto"/>
              <w:ind w:left="70"/>
              <w:rPr>
                <w:lang w:val="ru-RU"/>
              </w:rPr>
            </w:pPr>
            <w:r w:rsidRPr="001729C3">
              <w:rPr>
                <w:rFonts w:ascii="Times New Roman" w:eastAsia="Times New Roman" w:hAnsi="Times New Roman"/>
                <w:color w:val="000000"/>
                <w:sz w:val="23"/>
                <w:lang w:val="ru-RU"/>
              </w:rPr>
              <w:t xml:space="preserve">Работа над третьей - шестой главами повести. Жизнь детей из благополучной и </w:t>
            </w:r>
            <w:r w:rsidRPr="001729C3">
              <w:rPr>
                <w:lang w:val="ru-RU"/>
              </w:rPr>
              <w:br/>
            </w:r>
            <w:r w:rsidRPr="001729C3">
              <w:rPr>
                <w:rFonts w:ascii="Times New Roman" w:eastAsia="Times New Roman" w:hAnsi="Times New Roman"/>
                <w:color w:val="000000"/>
                <w:sz w:val="23"/>
                <w:lang w:val="ru-RU"/>
              </w:rPr>
              <w:t xml:space="preserve">обездоленной семей: Вася, </w:t>
            </w:r>
            <w:r w:rsidRPr="001729C3">
              <w:rPr>
                <w:lang w:val="ru-RU"/>
              </w:rPr>
              <w:br/>
            </w:r>
            <w:r w:rsidRPr="001729C3">
              <w:rPr>
                <w:rFonts w:ascii="Times New Roman" w:eastAsia="Times New Roman" w:hAnsi="Times New Roman"/>
                <w:color w:val="000000"/>
                <w:sz w:val="23"/>
                <w:lang w:val="ru-RU"/>
              </w:rPr>
              <w:t>Валек, Маруся, Тыбурций.</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21.02.2023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71" w:lineRule="auto"/>
              <w:ind w:left="68" w:right="144"/>
            </w:pPr>
            <w:r>
              <w:rPr>
                <w:rFonts w:ascii="Times New Roman" w:eastAsia="Times New Roman" w:hAnsi="Times New Roman"/>
                <w:color w:val="000000"/>
                <w:sz w:val="23"/>
              </w:rPr>
              <w:t xml:space="preserve">Устный опрос; Письменный </w:t>
            </w:r>
            <w:r>
              <w:br/>
            </w:r>
            <w:r>
              <w:rPr>
                <w:rFonts w:ascii="Times New Roman" w:eastAsia="Times New Roman" w:hAnsi="Times New Roman"/>
                <w:color w:val="000000"/>
                <w:sz w:val="23"/>
              </w:rPr>
              <w:t>контроль;</w:t>
            </w:r>
          </w:p>
        </w:tc>
      </w:tr>
      <w:tr w:rsidR="001A5784">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64.</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71" w:lineRule="auto"/>
              <w:ind w:left="70" w:right="144"/>
              <w:rPr>
                <w:lang w:val="ru-RU"/>
              </w:rPr>
            </w:pPr>
            <w:r w:rsidRPr="001729C3">
              <w:rPr>
                <w:rFonts w:ascii="Times New Roman" w:eastAsia="Times New Roman" w:hAnsi="Times New Roman"/>
                <w:color w:val="000000"/>
                <w:sz w:val="23"/>
                <w:lang w:val="ru-RU"/>
              </w:rPr>
              <w:t xml:space="preserve">Глава«Кукла» - кульминация повести. Повесть как </w:t>
            </w:r>
            <w:r w:rsidRPr="001729C3">
              <w:rPr>
                <w:lang w:val="ru-RU"/>
              </w:rPr>
              <w:br/>
            </w:r>
            <w:r w:rsidRPr="001729C3">
              <w:rPr>
                <w:rFonts w:ascii="Times New Roman" w:eastAsia="Times New Roman" w:hAnsi="Times New Roman"/>
                <w:color w:val="000000"/>
                <w:sz w:val="23"/>
                <w:lang w:val="ru-RU"/>
              </w:rPr>
              <w:t xml:space="preserve">эпический жанр.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22.02.2023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71" w:lineRule="auto"/>
              <w:ind w:left="68" w:right="144"/>
            </w:pPr>
            <w:r>
              <w:rPr>
                <w:rFonts w:ascii="Times New Roman" w:eastAsia="Times New Roman" w:hAnsi="Times New Roman"/>
                <w:color w:val="000000"/>
                <w:sz w:val="23"/>
              </w:rPr>
              <w:t xml:space="preserve">Устный опрос; Письменный </w:t>
            </w:r>
            <w:r>
              <w:br/>
            </w:r>
            <w:r>
              <w:rPr>
                <w:rFonts w:ascii="Times New Roman" w:eastAsia="Times New Roman" w:hAnsi="Times New Roman"/>
                <w:color w:val="000000"/>
                <w:sz w:val="23"/>
              </w:rPr>
              <w:t>контроль;</w:t>
            </w:r>
          </w:p>
        </w:tc>
      </w:tr>
      <w:tr w:rsidR="001A5784">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65.</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ind w:left="70" w:right="144"/>
            </w:pPr>
            <w:r w:rsidRPr="001729C3">
              <w:rPr>
                <w:rFonts w:ascii="Times New Roman" w:eastAsia="Times New Roman" w:hAnsi="Times New Roman"/>
                <w:color w:val="000000"/>
                <w:sz w:val="23"/>
                <w:lang w:val="ru-RU"/>
              </w:rPr>
              <w:t xml:space="preserve">Рр Подготовка к сочинению по повести В.Г. Короленко «В дурном обществе». </w:t>
            </w:r>
            <w:r>
              <w:rPr>
                <w:rFonts w:ascii="Times New Roman" w:eastAsia="Times New Roman" w:hAnsi="Times New Roman"/>
                <w:color w:val="000000"/>
                <w:sz w:val="23"/>
              </w:rPr>
              <w:t>Отзыв о повести Короленко.</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27.02.2023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71" w:lineRule="auto"/>
              <w:ind w:left="68" w:right="432"/>
            </w:pPr>
            <w:r>
              <w:rPr>
                <w:rFonts w:ascii="Times New Roman" w:eastAsia="Times New Roman" w:hAnsi="Times New Roman"/>
                <w:color w:val="000000"/>
                <w:sz w:val="23"/>
              </w:rPr>
              <w:t xml:space="preserve">Письменный контроль; </w:t>
            </w:r>
            <w:r>
              <w:br/>
            </w:r>
            <w:r>
              <w:rPr>
                <w:rFonts w:ascii="Times New Roman" w:eastAsia="Times New Roman" w:hAnsi="Times New Roman"/>
                <w:color w:val="000000"/>
                <w:sz w:val="23"/>
              </w:rPr>
              <w:t>сочинение;</w:t>
            </w:r>
          </w:p>
        </w:tc>
      </w:tr>
      <w:tr w:rsidR="001A5784">
        <w:trPr>
          <w:trHeight w:hRule="exact" w:val="200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66.</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81" w:lineRule="auto"/>
              <w:ind w:left="70" w:right="144"/>
            </w:pPr>
            <w:r w:rsidRPr="001729C3">
              <w:rPr>
                <w:rFonts w:ascii="Times New Roman" w:eastAsia="Times New Roman" w:hAnsi="Times New Roman"/>
                <w:color w:val="000000"/>
                <w:sz w:val="23"/>
                <w:lang w:val="ru-RU"/>
              </w:rPr>
              <w:t xml:space="preserve">Мир приключений и </w:t>
            </w:r>
            <w:r w:rsidRPr="001729C3">
              <w:rPr>
                <w:lang w:val="ru-RU"/>
              </w:rPr>
              <w:br/>
            </w:r>
            <w:r w:rsidRPr="001729C3">
              <w:rPr>
                <w:rFonts w:ascii="Times New Roman" w:eastAsia="Times New Roman" w:hAnsi="Times New Roman"/>
                <w:color w:val="000000"/>
                <w:sz w:val="23"/>
                <w:lang w:val="ru-RU"/>
              </w:rPr>
              <w:t xml:space="preserve">волшебства в произведении Н.Ю. Абгаряна «Шоколадный дедушка. </w:t>
            </w:r>
            <w:r>
              <w:rPr>
                <w:rFonts w:ascii="Times New Roman" w:eastAsia="Times New Roman" w:hAnsi="Times New Roman"/>
                <w:color w:val="000000"/>
                <w:sz w:val="23"/>
              </w:rPr>
              <w:t xml:space="preserve">Тайна старого </w:t>
            </w:r>
            <w:r>
              <w:br/>
            </w:r>
            <w:r>
              <w:rPr>
                <w:rFonts w:ascii="Times New Roman" w:eastAsia="Times New Roman" w:hAnsi="Times New Roman"/>
                <w:color w:val="000000"/>
                <w:sz w:val="23"/>
              </w:rPr>
              <w:t>сундука»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28.02.2023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67.</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ind w:left="70"/>
              <w:rPr>
                <w:lang w:val="ru-RU"/>
              </w:rPr>
            </w:pPr>
            <w:r w:rsidRPr="001729C3">
              <w:rPr>
                <w:rFonts w:ascii="Times New Roman" w:eastAsia="Times New Roman" w:hAnsi="Times New Roman"/>
                <w:color w:val="000000"/>
                <w:sz w:val="23"/>
                <w:lang w:val="ru-RU"/>
              </w:rPr>
              <w:t xml:space="preserve">Вн.чт.Новые приключения </w:t>
            </w:r>
            <w:r w:rsidRPr="001729C3">
              <w:rPr>
                <w:lang w:val="ru-RU"/>
              </w:rPr>
              <w:br/>
            </w:r>
            <w:r w:rsidRPr="001729C3">
              <w:rPr>
                <w:rFonts w:ascii="Times New Roman" w:eastAsia="Times New Roman" w:hAnsi="Times New Roman"/>
                <w:color w:val="000000"/>
                <w:sz w:val="23"/>
                <w:lang w:val="ru-RU"/>
              </w:rPr>
              <w:t>Алисы Селезнёвой в книге К. Булычёва «Девочка, с которой ничего не случится»</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01.03.2023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77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68.</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62" w:lineRule="auto"/>
              <w:ind w:left="70"/>
              <w:rPr>
                <w:lang w:val="ru-RU"/>
              </w:rPr>
            </w:pPr>
            <w:r w:rsidRPr="001729C3">
              <w:rPr>
                <w:rFonts w:ascii="Times New Roman" w:eastAsia="Times New Roman" w:hAnsi="Times New Roman"/>
                <w:color w:val="000000"/>
                <w:sz w:val="23"/>
                <w:lang w:val="ru-RU"/>
              </w:rPr>
              <w:t>Рр Проект  «Мои сверстники в литературе 19-21 веков».</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2</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06.03.2023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68" w:right="432"/>
            </w:pPr>
            <w:r>
              <w:rPr>
                <w:rFonts w:ascii="Times New Roman" w:eastAsia="Times New Roman" w:hAnsi="Times New Roman"/>
                <w:color w:val="000000"/>
                <w:sz w:val="23"/>
              </w:rPr>
              <w:t>Письменный контроль;</w:t>
            </w:r>
          </w:p>
        </w:tc>
      </w:tr>
    </w:tbl>
    <w:p w:rsidR="001A5784" w:rsidRDefault="001A5784">
      <w:pPr>
        <w:autoSpaceDE w:val="0"/>
        <w:autoSpaceDN w:val="0"/>
        <w:spacing w:after="0" w:line="14" w:lineRule="exact"/>
      </w:pPr>
    </w:p>
    <w:p w:rsidR="001A5784" w:rsidRDefault="001A5784">
      <w:pPr>
        <w:sectPr w:rsidR="001A5784">
          <w:pgSz w:w="11900" w:h="16840"/>
          <w:pgMar w:top="284" w:right="556" w:bottom="796" w:left="662" w:header="720" w:footer="720" w:gutter="0"/>
          <w:cols w:space="720" w:equalWidth="0">
            <w:col w:w="10682" w:space="0"/>
          </w:cols>
          <w:docGrid w:linePitch="360"/>
        </w:sectPr>
      </w:pPr>
    </w:p>
    <w:p w:rsidR="001A5784" w:rsidRDefault="001A5784">
      <w:pPr>
        <w:autoSpaceDE w:val="0"/>
        <w:autoSpaceDN w:val="0"/>
        <w:spacing w:after="66" w:line="220" w:lineRule="exact"/>
      </w:pPr>
    </w:p>
    <w:tbl>
      <w:tblPr>
        <w:tblW w:w="0" w:type="auto"/>
        <w:tblInd w:w="5" w:type="dxa"/>
        <w:tblLayout w:type="fixed"/>
        <w:tblLook w:val="04A0"/>
      </w:tblPr>
      <w:tblGrid>
        <w:gridCol w:w="554"/>
        <w:gridCol w:w="3220"/>
        <w:gridCol w:w="704"/>
        <w:gridCol w:w="1558"/>
        <w:gridCol w:w="1604"/>
        <w:gridCol w:w="1188"/>
        <w:gridCol w:w="1824"/>
      </w:tblGrid>
      <w:tr w:rsidR="001A5784">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69.</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71" w:lineRule="auto"/>
              <w:ind w:left="70" w:right="576"/>
              <w:rPr>
                <w:lang w:val="ru-RU"/>
              </w:rPr>
            </w:pPr>
            <w:r w:rsidRPr="001729C3">
              <w:rPr>
                <w:rFonts w:ascii="Times New Roman" w:eastAsia="Times New Roman" w:hAnsi="Times New Roman"/>
                <w:color w:val="000000"/>
                <w:sz w:val="23"/>
                <w:lang w:val="ru-RU"/>
              </w:rPr>
              <w:t>РР Р. Г. Гамзатов «Песня соловья», М. Карим «Эту песню мать мне пела»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07.03.2023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68" w:right="288"/>
            </w:pPr>
            <w:r>
              <w:rPr>
                <w:rFonts w:ascii="Times New Roman" w:eastAsia="Times New Roman" w:hAnsi="Times New Roman"/>
                <w:color w:val="000000"/>
                <w:sz w:val="23"/>
              </w:rPr>
              <w:t>Практическая работа;</w:t>
            </w:r>
          </w:p>
        </w:tc>
      </w:tr>
      <w:tr w:rsidR="001A5784">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70"/>
            </w:pPr>
            <w:r>
              <w:rPr>
                <w:rFonts w:ascii="Times New Roman" w:eastAsia="Times New Roman" w:hAnsi="Times New Roman"/>
                <w:color w:val="000000"/>
                <w:sz w:val="23"/>
              </w:rPr>
              <w:t>70.</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6" w:after="0" w:line="230" w:lineRule="auto"/>
              <w:ind w:left="70"/>
              <w:rPr>
                <w:lang w:val="ru-RU"/>
              </w:rPr>
            </w:pPr>
            <w:r w:rsidRPr="001729C3">
              <w:rPr>
                <w:rFonts w:ascii="Times New Roman" w:eastAsia="Times New Roman" w:hAnsi="Times New Roman"/>
                <w:color w:val="000000"/>
                <w:sz w:val="23"/>
                <w:lang w:val="ru-RU"/>
              </w:rPr>
              <w:t>Сказка «Соловей»  Х. К.</w:t>
            </w:r>
          </w:p>
          <w:p w:rsidR="001A5784" w:rsidRPr="001729C3" w:rsidRDefault="00C84B57">
            <w:pPr>
              <w:autoSpaceDE w:val="0"/>
              <w:autoSpaceDN w:val="0"/>
              <w:spacing w:before="68" w:after="0" w:line="271" w:lineRule="auto"/>
              <w:ind w:left="70" w:right="432"/>
              <w:rPr>
                <w:lang w:val="ru-RU"/>
              </w:rPr>
            </w:pPr>
            <w:r w:rsidRPr="001729C3">
              <w:rPr>
                <w:rFonts w:ascii="Times New Roman" w:eastAsia="Times New Roman" w:hAnsi="Times New Roman"/>
                <w:color w:val="000000"/>
                <w:sz w:val="23"/>
                <w:lang w:val="ru-RU"/>
              </w:rPr>
              <w:t xml:space="preserve">Андерсена: внешняя и </w:t>
            </w:r>
            <w:r w:rsidRPr="001729C3">
              <w:rPr>
                <w:lang w:val="ru-RU"/>
              </w:rPr>
              <w:br/>
            </w:r>
            <w:r w:rsidRPr="001729C3">
              <w:rPr>
                <w:rFonts w:ascii="Times New Roman" w:eastAsia="Times New Roman" w:hAnsi="Times New Roman"/>
                <w:color w:val="000000"/>
                <w:sz w:val="23"/>
                <w:lang w:val="ru-RU"/>
              </w:rPr>
              <w:t xml:space="preserve">внутренняя красота, добро, благодарность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 xml:space="preserve">13.03.2023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Устный опрос;</w:t>
            </w:r>
          </w:p>
        </w:tc>
      </w:tr>
      <w:tr w:rsidR="001A5784">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71.</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ind w:left="70" w:right="144"/>
            </w:pPr>
            <w:r w:rsidRPr="001729C3">
              <w:rPr>
                <w:rFonts w:ascii="Times New Roman" w:eastAsia="Times New Roman" w:hAnsi="Times New Roman"/>
                <w:color w:val="000000"/>
                <w:sz w:val="23"/>
                <w:lang w:val="ru-RU"/>
              </w:rPr>
              <w:t xml:space="preserve">Х.-К. Андерсен «Снежная </w:t>
            </w:r>
            <w:r w:rsidRPr="001729C3">
              <w:rPr>
                <w:lang w:val="ru-RU"/>
              </w:rPr>
              <w:br/>
            </w:r>
            <w:r w:rsidRPr="001729C3">
              <w:rPr>
                <w:rFonts w:ascii="Times New Roman" w:eastAsia="Times New Roman" w:hAnsi="Times New Roman"/>
                <w:color w:val="000000"/>
                <w:sz w:val="23"/>
                <w:lang w:val="ru-RU"/>
              </w:rPr>
              <w:t xml:space="preserve">королева»: реальность и </w:t>
            </w:r>
            <w:r w:rsidRPr="001729C3">
              <w:rPr>
                <w:lang w:val="ru-RU"/>
              </w:rPr>
              <w:br/>
            </w:r>
            <w:r w:rsidRPr="001729C3">
              <w:rPr>
                <w:rFonts w:ascii="Times New Roman" w:eastAsia="Times New Roman" w:hAnsi="Times New Roman"/>
                <w:color w:val="000000"/>
                <w:sz w:val="23"/>
                <w:lang w:val="ru-RU"/>
              </w:rPr>
              <w:t xml:space="preserve">фантастика. Сказка о великой силе любви.  </w:t>
            </w:r>
            <w:r>
              <w:rPr>
                <w:rFonts w:ascii="Times New Roman" w:eastAsia="Times New Roman" w:hAnsi="Times New Roman"/>
                <w:color w:val="000000"/>
                <w:sz w:val="23"/>
              </w:rPr>
              <w:t xml:space="preserve">Кай и Герда.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14.03.2023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Тестирование;</w:t>
            </w:r>
          </w:p>
        </w:tc>
      </w:tr>
      <w:tr w:rsidR="001A5784">
        <w:trPr>
          <w:trHeight w:hRule="exact" w:val="241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72.</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71" w:lineRule="auto"/>
              <w:ind w:left="70"/>
              <w:rPr>
                <w:lang w:val="ru-RU"/>
              </w:rPr>
            </w:pPr>
            <w:r w:rsidRPr="001729C3">
              <w:rPr>
                <w:rFonts w:ascii="Times New Roman" w:eastAsia="Times New Roman" w:hAnsi="Times New Roman"/>
                <w:color w:val="000000"/>
                <w:sz w:val="23"/>
                <w:lang w:val="ru-RU"/>
              </w:rPr>
              <w:t xml:space="preserve">Х.-К. Андерсен «Снежная </w:t>
            </w:r>
            <w:r w:rsidRPr="001729C3">
              <w:rPr>
                <w:lang w:val="ru-RU"/>
              </w:rPr>
              <w:br/>
            </w:r>
            <w:r w:rsidRPr="001729C3">
              <w:rPr>
                <w:rFonts w:ascii="Times New Roman" w:eastAsia="Times New Roman" w:hAnsi="Times New Roman"/>
                <w:color w:val="000000"/>
                <w:sz w:val="23"/>
                <w:lang w:val="ru-RU"/>
              </w:rPr>
              <w:t>королева»: что есть красота?». Снежная королева и Герда.</w:t>
            </w:r>
          </w:p>
          <w:p w:rsidR="001A5784" w:rsidRPr="001729C3" w:rsidRDefault="00C84B57">
            <w:pPr>
              <w:autoSpaceDE w:val="0"/>
              <w:autoSpaceDN w:val="0"/>
              <w:spacing w:before="68" w:after="0" w:line="262" w:lineRule="auto"/>
              <w:ind w:left="70" w:right="144"/>
              <w:rPr>
                <w:lang w:val="ru-RU"/>
              </w:rPr>
            </w:pPr>
            <w:r w:rsidRPr="001729C3">
              <w:rPr>
                <w:rFonts w:ascii="Times New Roman" w:eastAsia="Times New Roman" w:hAnsi="Times New Roman"/>
                <w:color w:val="000000"/>
                <w:sz w:val="23"/>
                <w:lang w:val="ru-RU"/>
              </w:rPr>
              <w:t>Противопоставление красоты внутренней и внешней.</w:t>
            </w:r>
          </w:p>
          <w:p w:rsidR="001A5784" w:rsidRPr="001729C3" w:rsidRDefault="00C84B57">
            <w:pPr>
              <w:autoSpaceDE w:val="0"/>
              <w:autoSpaceDN w:val="0"/>
              <w:spacing w:before="68" w:after="0" w:line="262" w:lineRule="auto"/>
              <w:ind w:left="70" w:right="720"/>
              <w:rPr>
                <w:lang w:val="ru-RU"/>
              </w:rPr>
            </w:pPr>
            <w:r w:rsidRPr="001729C3">
              <w:rPr>
                <w:rFonts w:ascii="Times New Roman" w:eastAsia="Times New Roman" w:hAnsi="Times New Roman"/>
                <w:color w:val="000000"/>
                <w:sz w:val="23"/>
                <w:lang w:val="ru-RU"/>
              </w:rPr>
              <w:t>Победа добра, любви и дружбы.</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15.03.2023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71" w:lineRule="auto"/>
              <w:ind w:left="68" w:right="144"/>
            </w:pPr>
            <w:r>
              <w:rPr>
                <w:rFonts w:ascii="Times New Roman" w:eastAsia="Times New Roman" w:hAnsi="Times New Roman"/>
                <w:color w:val="000000"/>
                <w:sz w:val="23"/>
              </w:rPr>
              <w:t xml:space="preserve">Устный опрос; Письменный </w:t>
            </w:r>
            <w:r>
              <w:br/>
            </w:r>
            <w:r>
              <w:rPr>
                <w:rFonts w:ascii="Times New Roman" w:eastAsia="Times New Roman" w:hAnsi="Times New Roman"/>
                <w:color w:val="000000"/>
                <w:sz w:val="23"/>
              </w:rPr>
              <w:t>контроль;</w:t>
            </w:r>
          </w:p>
        </w:tc>
      </w:tr>
      <w:tr w:rsidR="001A5784">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73.</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71" w:lineRule="auto"/>
              <w:ind w:left="70" w:right="144"/>
              <w:rPr>
                <w:lang w:val="ru-RU"/>
              </w:rPr>
            </w:pPr>
            <w:r w:rsidRPr="001729C3">
              <w:rPr>
                <w:rFonts w:ascii="Times New Roman" w:eastAsia="Times New Roman" w:hAnsi="Times New Roman"/>
                <w:color w:val="000000"/>
                <w:sz w:val="23"/>
                <w:lang w:val="ru-RU"/>
              </w:rPr>
              <w:t xml:space="preserve">РР  Х.-К. Андерсен «Сказки». О чем мечтал Андерсен в </w:t>
            </w:r>
            <w:r w:rsidRPr="001729C3">
              <w:rPr>
                <w:lang w:val="ru-RU"/>
              </w:rPr>
              <w:br/>
            </w:r>
            <w:r w:rsidRPr="001729C3">
              <w:rPr>
                <w:rFonts w:ascii="Times New Roman" w:eastAsia="Times New Roman" w:hAnsi="Times New Roman"/>
                <w:color w:val="000000"/>
                <w:sz w:val="23"/>
                <w:lang w:val="ru-RU"/>
              </w:rPr>
              <w:t>своих сказках?</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20.03.2023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71" w:lineRule="auto"/>
              <w:ind w:left="68" w:right="144"/>
            </w:pPr>
            <w:r>
              <w:rPr>
                <w:rFonts w:ascii="Times New Roman" w:eastAsia="Times New Roman" w:hAnsi="Times New Roman"/>
                <w:color w:val="000000"/>
                <w:sz w:val="23"/>
              </w:rPr>
              <w:t xml:space="preserve">Устный опрос; Письменный </w:t>
            </w:r>
            <w:r>
              <w:br/>
            </w:r>
            <w:r>
              <w:rPr>
                <w:rFonts w:ascii="Times New Roman" w:eastAsia="Times New Roman" w:hAnsi="Times New Roman"/>
                <w:color w:val="000000"/>
                <w:sz w:val="23"/>
              </w:rPr>
              <w:t>контроль;</w:t>
            </w:r>
          </w:p>
        </w:tc>
      </w:tr>
      <w:tr w:rsidR="001A5784">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74.</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ind w:left="70" w:right="144"/>
              <w:rPr>
                <w:lang w:val="ru-RU"/>
              </w:rPr>
            </w:pPr>
            <w:r w:rsidRPr="001729C3">
              <w:rPr>
                <w:rFonts w:ascii="Times New Roman" w:eastAsia="Times New Roman" w:hAnsi="Times New Roman"/>
                <w:color w:val="000000"/>
                <w:sz w:val="23"/>
                <w:lang w:val="ru-RU"/>
              </w:rPr>
              <w:t>Зарубежная сказочная проза. Воображаемый мир сказки Л. Кэрролла  «Алиса в Стране Чудес» (главы)</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03.04.2023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111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75.</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71" w:lineRule="auto"/>
              <w:ind w:left="70" w:right="144"/>
              <w:rPr>
                <w:lang w:val="ru-RU"/>
              </w:rPr>
            </w:pPr>
            <w:r w:rsidRPr="001729C3">
              <w:rPr>
                <w:rFonts w:ascii="Times New Roman" w:eastAsia="Times New Roman" w:hAnsi="Times New Roman"/>
                <w:color w:val="000000"/>
                <w:sz w:val="23"/>
                <w:lang w:val="ru-RU"/>
              </w:rPr>
              <w:t>Воображаемый мир сказки Л. Кэрролла  «Алиса в Стране Чудес» (главы)</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04.04.2023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68" w:right="432"/>
            </w:pPr>
            <w:r>
              <w:rPr>
                <w:rFonts w:ascii="Times New Roman" w:eastAsia="Times New Roman" w:hAnsi="Times New Roman"/>
                <w:color w:val="000000"/>
                <w:sz w:val="23"/>
              </w:rPr>
              <w:t>Письменный контроль;</w:t>
            </w:r>
          </w:p>
        </w:tc>
      </w:tr>
      <w:tr w:rsidR="001A5784">
        <w:trPr>
          <w:trHeight w:hRule="exact" w:val="176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70"/>
            </w:pPr>
            <w:r>
              <w:rPr>
                <w:rFonts w:ascii="Times New Roman" w:eastAsia="Times New Roman" w:hAnsi="Times New Roman"/>
                <w:color w:val="000000"/>
                <w:sz w:val="23"/>
              </w:rPr>
              <w:t>76.</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6" w:after="0" w:line="281" w:lineRule="auto"/>
              <w:ind w:left="70" w:right="144"/>
              <w:rPr>
                <w:lang w:val="ru-RU"/>
              </w:rPr>
            </w:pPr>
            <w:r w:rsidRPr="001729C3">
              <w:rPr>
                <w:rFonts w:ascii="Times New Roman" w:eastAsia="Times New Roman" w:hAnsi="Times New Roman"/>
                <w:color w:val="000000"/>
                <w:sz w:val="23"/>
                <w:lang w:val="ru-RU"/>
              </w:rPr>
              <w:t>Зарубежная проза о детях и подростках. М. Твен. Роман«Приключения Тома Сойера»(отрывок): мир детства и мир взрослых</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 xml:space="preserve">05.04.2023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Тестирование;</w:t>
            </w:r>
          </w:p>
        </w:tc>
      </w:tr>
      <w:tr w:rsidR="001A5784">
        <w:trPr>
          <w:trHeight w:hRule="exact" w:val="121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77.</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71" w:lineRule="auto"/>
              <w:ind w:left="70" w:right="720"/>
              <w:rPr>
                <w:lang w:val="ru-RU"/>
              </w:rPr>
            </w:pPr>
            <w:r w:rsidRPr="001729C3">
              <w:rPr>
                <w:rFonts w:ascii="Times New Roman" w:eastAsia="Times New Roman" w:hAnsi="Times New Roman"/>
                <w:color w:val="000000"/>
                <w:sz w:val="23"/>
                <w:lang w:val="ru-RU"/>
              </w:rPr>
              <w:t xml:space="preserve">Том и Гек: дружба </w:t>
            </w:r>
            <w:r w:rsidRPr="001729C3">
              <w:rPr>
                <w:lang w:val="ru-RU"/>
              </w:rPr>
              <w:br/>
            </w:r>
            <w:r w:rsidRPr="001729C3">
              <w:rPr>
                <w:rFonts w:ascii="Times New Roman" w:eastAsia="Times New Roman" w:hAnsi="Times New Roman"/>
                <w:color w:val="000000"/>
                <w:sz w:val="23"/>
                <w:lang w:val="ru-RU"/>
              </w:rPr>
              <w:t>героев.Черты характера главного героя</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10.04.2023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68" w:right="432"/>
            </w:pPr>
            <w:r>
              <w:rPr>
                <w:rFonts w:ascii="Times New Roman" w:eastAsia="Times New Roman" w:hAnsi="Times New Roman"/>
                <w:color w:val="000000"/>
                <w:sz w:val="23"/>
              </w:rPr>
              <w:t>Письменный контроль;</w:t>
            </w:r>
          </w:p>
        </w:tc>
      </w:tr>
      <w:tr w:rsidR="001A5784">
        <w:trPr>
          <w:trHeight w:hRule="exact" w:val="207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78.</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83" w:lineRule="auto"/>
              <w:ind w:left="70" w:right="288"/>
              <w:rPr>
                <w:lang w:val="ru-RU"/>
              </w:rPr>
            </w:pPr>
            <w:r w:rsidRPr="001729C3">
              <w:rPr>
                <w:rFonts w:ascii="Times New Roman" w:eastAsia="Times New Roman" w:hAnsi="Times New Roman"/>
                <w:color w:val="000000"/>
                <w:sz w:val="23"/>
                <w:lang w:val="ru-RU"/>
              </w:rPr>
              <w:t xml:space="preserve">Дж. Лондон «Сказание о </w:t>
            </w:r>
            <w:r w:rsidRPr="001729C3">
              <w:rPr>
                <w:lang w:val="ru-RU"/>
              </w:rPr>
              <w:br/>
            </w:r>
            <w:r w:rsidRPr="001729C3">
              <w:rPr>
                <w:rFonts w:ascii="Times New Roman" w:eastAsia="Times New Roman" w:hAnsi="Times New Roman"/>
                <w:color w:val="000000"/>
                <w:sz w:val="23"/>
                <w:lang w:val="ru-RU"/>
              </w:rPr>
              <w:t xml:space="preserve">Кише».  Период раннего </w:t>
            </w:r>
            <w:r w:rsidRPr="001729C3">
              <w:rPr>
                <w:lang w:val="ru-RU"/>
              </w:rPr>
              <w:br/>
            </w:r>
            <w:r w:rsidRPr="001729C3">
              <w:rPr>
                <w:rFonts w:ascii="Times New Roman" w:eastAsia="Times New Roman" w:hAnsi="Times New Roman"/>
                <w:color w:val="000000"/>
                <w:sz w:val="23"/>
                <w:lang w:val="ru-RU"/>
              </w:rPr>
              <w:t xml:space="preserve">взросления, обстоятельства жизни; добро и зло, </w:t>
            </w:r>
            <w:r w:rsidRPr="001729C3">
              <w:rPr>
                <w:lang w:val="ru-RU"/>
              </w:rPr>
              <w:br/>
            </w:r>
            <w:r w:rsidRPr="001729C3">
              <w:rPr>
                <w:rFonts w:ascii="Times New Roman" w:eastAsia="Times New Roman" w:hAnsi="Times New Roman"/>
                <w:color w:val="000000"/>
                <w:sz w:val="23"/>
                <w:lang w:val="ru-RU"/>
              </w:rPr>
              <w:t xml:space="preserve">благородство, уважение </w:t>
            </w:r>
            <w:r w:rsidRPr="001729C3">
              <w:rPr>
                <w:lang w:val="ru-RU"/>
              </w:rPr>
              <w:br/>
            </w:r>
            <w:r w:rsidRPr="001729C3">
              <w:rPr>
                <w:rFonts w:ascii="Times New Roman" w:eastAsia="Times New Roman" w:hAnsi="Times New Roman"/>
                <w:color w:val="000000"/>
                <w:sz w:val="23"/>
                <w:lang w:val="ru-RU"/>
              </w:rPr>
              <w:t xml:space="preserve">взрослых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11.04.2023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bl>
    <w:p w:rsidR="001A5784" w:rsidRDefault="001A5784">
      <w:pPr>
        <w:autoSpaceDE w:val="0"/>
        <w:autoSpaceDN w:val="0"/>
        <w:spacing w:after="0" w:line="14" w:lineRule="exact"/>
      </w:pPr>
    </w:p>
    <w:p w:rsidR="001A5784" w:rsidRDefault="001A5784">
      <w:pPr>
        <w:sectPr w:rsidR="001A5784">
          <w:pgSz w:w="11900" w:h="16840"/>
          <w:pgMar w:top="284" w:right="556" w:bottom="548" w:left="662" w:header="720" w:footer="720" w:gutter="0"/>
          <w:cols w:space="720" w:equalWidth="0">
            <w:col w:w="10682" w:space="0"/>
          </w:cols>
          <w:docGrid w:linePitch="360"/>
        </w:sectPr>
      </w:pPr>
    </w:p>
    <w:p w:rsidR="001A5784" w:rsidRDefault="001A5784">
      <w:pPr>
        <w:autoSpaceDE w:val="0"/>
        <w:autoSpaceDN w:val="0"/>
        <w:spacing w:after="66" w:line="220" w:lineRule="exact"/>
      </w:pPr>
    </w:p>
    <w:tbl>
      <w:tblPr>
        <w:tblW w:w="0" w:type="auto"/>
        <w:tblInd w:w="5" w:type="dxa"/>
        <w:tblLayout w:type="fixed"/>
        <w:tblLook w:val="04A0"/>
      </w:tblPr>
      <w:tblGrid>
        <w:gridCol w:w="554"/>
        <w:gridCol w:w="3220"/>
        <w:gridCol w:w="704"/>
        <w:gridCol w:w="1558"/>
        <w:gridCol w:w="1604"/>
        <w:gridCol w:w="1188"/>
        <w:gridCol w:w="1824"/>
      </w:tblGrid>
      <w:tr w:rsidR="001A5784">
        <w:trPr>
          <w:trHeight w:hRule="exact" w:val="79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79.</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62" w:lineRule="auto"/>
              <w:ind w:left="70" w:right="576"/>
              <w:rPr>
                <w:lang w:val="ru-RU"/>
              </w:rPr>
            </w:pPr>
            <w:r w:rsidRPr="001729C3">
              <w:rPr>
                <w:rFonts w:ascii="Times New Roman" w:eastAsia="Times New Roman" w:hAnsi="Times New Roman"/>
                <w:color w:val="000000"/>
                <w:sz w:val="23"/>
                <w:lang w:val="ru-RU"/>
              </w:rPr>
              <w:t>Р. Л. Стивенсон. «Остров сокровищ»</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12.04.2023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79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80.</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62" w:lineRule="auto"/>
              <w:ind w:left="70" w:right="576"/>
              <w:rPr>
                <w:lang w:val="ru-RU"/>
              </w:rPr>
            </w:pPr>
            <w:r w:rsidRPr="001729C3">
              <w:rPr>
                <w:rFonts w:ascii="Times New Roman" w:eastAsia="Times New Roman" w:hAnsi="Times New Roman"/>
                <w:color w:val="000000"/>
                <w:sz w:val="23"/>
                <w:lang w:val="ru-RU"/>
              </w:rPr>
              <w:t>Р. Л. Стивенсон. «Остров сокровищ»</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17.04.2023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81.</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71" w:lineRule="auto"/>
              <w:ind w:left="70" w:right="144"/>
              <w:rPr>
                <w:lang w:val="ru-RU"/>
              </w:rPr>
            </w:pPr>
            <w:r w:rsidRPr="001729C3">
              <w:rPr>
                <w:rFonts w:ascii="Times New Roman" w:eastAsia="Times New Roman" w:hAnsi="Times New Roman"/>
                <w:color w:val="000000"/>
                <w:sz w:val="23"/>
                <w:lang w:val="ru-RU"/>
              </w:rPr>
              <w:t xml:space="preserve">Зарубежная проза о </w:t>
            </w:r>
            <w:r w:rsidRPr="001729C3">
              <w:rPr>
                <w:lang w:val="ru-RU"/>
              </w:rPr>
              <w:br/>
            </w:r>
            <w:r w:rsidRPr="001729C3">
              <w:rPr>
                <w:rFonts w:ascii="Times New Roman" w:eastAsia="Times New Roman" w:hAnsi="Times New Roman"/>
                <w:color w:val="000000"/>
                <w:sz w:val="23"/>
                <w:lang w:val="ru-RU"/>
              </w:rPr>
              <w:t xml:space="preserve">животных Э. Сетон-Томпсон.«Королевская аналостанка».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18.04.2023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47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82.</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Дж. Лондон. «Белый Клык»</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19.04.2023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Устный опрос;</w:t>
            </w:r>
          </w:p>
        </w:tc>
      </w:tr>
      <w:tr w:rsidR="001A5784">
        <w:trPr>
          <w:trHeight w:hRule="exact" w:val="111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83.</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71" w:lineRule="auto"/>
              <w:ind w:left="70" w:right="432"/>
              <w:rPr>
                <w:lang w:val="ru-RU"/>
              </w:rPr>
            </w:pPr>
            <w:r w:rsidRPr="001729C3">
              <w:rPr>
                <w:rFonts w:ascii="Times New Roman" w:eastAsia="Times New Roman" w:hAnsi="Times New Roman"/>
                <w:color w:val="000000"/>
                <w:sz w:val="23"/>
                <w:lang w:val="ru-RU"/>
              </w:rPr>
              <w:t xml:space="preserve">Диагностическая работа по разделу «Зарубежная </w:t>
            </w:r>
            <w:r w:rsidRPr="001729C3">
              <w:rPr>
                <w:lang w:val="ru-RU"/>
              </w:rPr>
              <w:br/>
            </w:r>
            <w:r w:rsidRPr="001729C3">
              <w:rPr>
                <w:rFonts w:ascii="Times New Roman" w:eastAsia="Times New Roman" w:hAnsi="Times New Roman"/>
                <w:color w:val="000000"/>
                <w:sz w:val="23"/>
                <w:lang w:val="ru-RU"/>
              </w:rPr>
              <w:t>литература»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24.04.2023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68" w:right="432"/>
            </w:pPr>
            <w:r>
              <w:rPr>
                <w:rFonts w:ascii="Times New Roman" w:eastAsia="Times New Roman" w:hAnsi="Times New Roman"/>
                <w:color w:val="000000"/>
                <w:sz w:val="23"/>
              </w:rPr>
              <w:t>Контрольная работа;</w:t>
            </w:r>
          </w:p>
        </w:tc>
      </w:tr>
      <w:tr w:rsidR="001A5784">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84.</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62" w:lineRule="auto"/>
              <w:ind w:left="70" w:right="144"/>
              <w:rPr>
                <w:lang w:val="ru-RU"/>
              </w:rPr>
            </w:pPr>
            <w:r w:rsidRPr="001729C3">
              <w:rPr>
                <w:rFonts w:ascii="Times New Roman" w:eastAsia="Times New Roman" w:hAnsi="Times New Roman"/>
                <w:color w:val="000000"/>
                <w:sz w:val="23"/>
                <w:lang w:val="ru-RU"/>
              </w:rPr>
              <w:t>Итоговый урок «Путешествие в мир книги…»</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25.04.2023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ind w:left="68" w:right="288"/>
            </w:pPr>
            <w:r>
              <w:rPr>
                <w:rFonts w:ascii="Times New Roman" w:eastAsia="Times New Roman" w:hAnsi="Times New Roman"/>
                <w:color w:val="000000"/>
                <w:sz w:val="23"/>
              </w:rPr>
              <w:t xml:space="preserve">Зачет; </w:t>
            </w:r>
            <w:r>
              <w:br/>
            </w:r>
            <w:r>
              <w:rPr>
                <w:rFonts w:ascii="Times New Roman" w:eastAsia="Times New Roman" w:hAnsi="Times New Roman"/>
                <w:color w:val="000000"/>
                <w:sz w:val="23"/>
              </w:rPr>
              <w:t xml:space="preserve">Практическая работа; </w:t>
            </w:r>
            <w:r>
              <w:br/>
            </w:r>
            <w:r>
              <w:rPr>
                <w:rFonts w:ascii="Times New Roman" w:eastAsia="Times New Roman" w:hAnsi="Times New Roman"/>
                <w:color w:val="000000"/>
                <w:sz w:val="23"/>
              </w:rPr>
              <w:t>Тестирование;</w:t>
            </w:r>
          </w:p>
        </w:tc>
      </w:tr>
      <w:tr w:rsidR="001A5784" w:rsidRPr="00372914">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85.</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 xml:space="preserve">Резерв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26.04.2023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ind w:left="68" w:right="144"/>
              <w:rPr>
                <w:lang w:val="ru-RU"/>
              </w:rPr>
            </w:pPr>
            <w:r w:rsidRPr="001729C3">
              <w:rPr>
                <w:rFonts w:ascii="Times New Roman" w:eastAsia="Times New Roman" w:hAnsi="Times New Roman"/>
                <w:color w:val="000000"/>
                <w:sz w:val="23"/>
                <w:lang w:val="ru-RU"/>
              </w:rPr>
              <w:t xml:space="preserve">Самооценка с </w:t>
            </w:r>
            <w:r w:rsidRPr="001729C3">
              <w:rPr>
                <w:lang w:val="ru-RU"/>
              </w:rPr>
              <w:br/>
            </w:r>
            <w:r w:rsidRPr="001729C3">
              <w:rPr>
                <w:rFonts w:ascii="Times New Roman" w:eastAsia="Times New Roman" w:hAnsi="Times New Roman"/>
                <w:color w:val="000000"/>
                <w:sz w:val="23"/>
                <w:lang w:val="ru-RU"/>
              </w:rPr>
              <w:t xml:space="preserve">использованием«Оценочного </w:t>
            </w:r>
            <w:r w:rsidRPr="001729C3">
              <w:rPr>
                <w:lang w:val="ru-RU"/>
              </w:rPr>
              <w:br/>
            </w:r>
            <w:r w:rsidRPr="001729C3">
              <w:rPr>
                <w:rFonts w:ascii="Times New Roman" w:eastAsia="Times New Roman" w:hAnsi="Times New Roman"/>
                <w:color w:val="000000"/>
                <w:sz w:val="23"/>
                <w:lang w:val="ru-RU"/>
              </w:rPr>
              <w:t>листа»;</w:t>
            </w:r>
          </w:p>
        </w:tc>
      </w:tr>
      <w:tr w:rsidR="001A5784" w:rsidRPr="00372914">
        <w:trPr>
          <w:trHeight w:hRule="exact" w:val="14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8" w:after="0" w:line="230" w:lineRule="auto"/>
              <w:ind w:left="70"/>
            </w:pPr>
            <w:r>
              <w:rPr>
                <w:rFonts w:ascii="Times New Roman" w:eastAsia="Times New Roman" w:hAnsi="Times New Roman"/>
                <w:color w:val="000000"/>
                <w:sz w:val="23"/>
              </w:rPr>
              <w:t>86.</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8" w:after="0" w:line="230" w:lineRule="auto"/>
              <w:ind w:left="70"/>
            </w:pPr>
            <w:r>
              <w:rPr>
                <w:rFonts w:ascii="Times New Roman" w:eastAsia="Times New Roman" w:hAnsi="Times New Roman"/>
                <w:color w:val="000000"/>
                <w:sz w:val="23"/>
              </w:rPr>
              <w:t xml:space="preserve">Резерв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8"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8"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8"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8" w:after="0" w:line="230" w:lineRule="auto"/>
              <w:ind w:left="68"/>
            </w:pPr>
            <w:r>
              <w:rPr>
                <w:rFonts w:ascii="Times New Roman" w:eastAsia="Times New Roman" w:hAnsi="Times New Roman"/>
                <w:color w:val="000000"/>
                <w:sz w:val="23"/>
              </w:rPr>
              <w:t xml:space="preserve">04.05.2023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8" w:after="0"/>
              <w:ind w:left="68" w:right="144"/>
              <w:rPr>
                <w:lang w:val="ru-RU"/>
              </w:rPr>
            </w:pPr>
            <w:r w:rsidRPr="001729C3">
              <w:rPr>
                <w:rFonts w:ascii="Times New Roman" w:eastAsia="Times New Roman" w:hAnsi="Times New Roman"/>
                <w:color w:val="000000"/>
                <w:sz w:val="23"/>
                <w:lang w:val="ru-RU"/>
              </w:rPr>
              <w:t xml:space="preserve">Самооценка с </w:t>
            </w:r>
            <w:r w:rsidRPr="001729C3">
              <w:rPr>
                <w:lang w:val="ru-RU"/>
              </w:rPr>
              <w:br/>
            </w:r>
            <w:r w:rsidRPr="001729C3">
              <w:rPr>
                <w:rFonts w:ascii="Times New Roman" w:eastAsia="Times New Roman" w:hAnsi="Times New Roman"/>
                <w:color w:val="000000"/>
                <w:sz w:val="23"/>
                <w:lang w:val="ru-RU"/>
              </w:rPr>
              <w:t xml:space="preserve">использованием«Оценочного </w:t>
            </w:r>
            <w:r w:rsidRPr="001729C3">
              <w:rPr>
                <w:lang w:val="ru-RU"/>
              </w:rPr>
              <w:br/>
            </w:r>
            <w:r w:rsidRPr="001729C3">
              <w:rPr>
                <w:rFonts w:ascii="Times New Roman" w:eastAsia="Times New Roman" w:hAnsi="Times New Roman"/>
                <w:color w:val="000000"/>
                <w:sz w:val="23"/>
                <w:lang w:val="ru-RU"/>
              </w:rPr>
              <w:t>листа»;</w:t>
            </w:r>
          </w:p>
        </w:tc>
      </w:tr>
      <w:tr w:rsidR="001A5784" w:rsidRPr="00372914">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87.</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 xml:space="preserve">Резерв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05.05.2022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ind w:left="68" w:right="144"/>
              <w:rPr>
                <w:lang w:val="ru-RU"/>
              </w:rPr>
            </w:pPr>
            <w:r w:rsidRPr="001729C3">
              <w:rPr>
                <w:rFonts w:ascii="Times New Roman" w:eastAsia="Times New Roman" w:hAnsi="Times New Roman"/>
                <w:color w:val="000000"/>
                <w:sz w:val="23"/>
                <w:lang w:val="ru-RU"/>
              </w:rPr>
              <w:t xml:space="preserve">Самооценка с </w:t>
            </w:r>
            <w:r w:rsidRPr="001729C3">
              <w:rPr>
                <w:lang w:val="ru-RU"/>
              </w:rPr>
              <w:br/>
            </w:r>
            <w:r w:rsidRPr="001729C3">
              <w:rPr>
                <w:rFonts w:ascii="Times New Roman" w:eastAsia="Times New Roman" w:hAnsi="Times New Roman"/>
                <w:color w:val="000000"/>
                <w:sz w:val="23"/>
                <w:lang w:val="ru-RU"/>
              </w:rPr>
              <w:t xml:space="preserve">использованием«Оценочного </w:t>
            </w:r>
            <w:r w:rsidRPr="001729C3">
              <w:rPr>
                <w:lang w:val="ru-RU"/>
              </w:rPr>
              <w:br/>
            </w:r>
            <w:r w:rsidRPr="001729C3">
              <w:rPr>
                <w:rFonts w:ascii="Times New Roman" w:eastAsia="Times New Roman" w:hAnsi="Times New Roman"/>
                <w:color w:val="000000"/>
                <w:sz w:val="23"/>
                <w:lang w:val="ru-RU"/>
              </w:rPr>
              <w:t>листа»;</w:t>
            </w:r>
          </w:p>
        </w:tc>
      </w:tr>
      <w:tr w:rsidR="001A5784" w:rsidRPr="00372914">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88.</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 xml:space="preserve">Резерв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06.05.2022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ind w:left="68" w:right="144"/>
              <w:rPr>
                <w:lang w:val="ru-RU"/>
              </w:rPr>
            </w:pPr>
            <w:r w:rsidRPr="001729C3">
              <w:rPr>
                <w:rFonts w:ascii="Times New Roman" w:eastAsia="Times New Roman" w:hAnsi="Times New Roman"/>
                <w:color w:val="000000"/>
                <w:sz w:val="23"/>
                <w:lang w:val="ru-RU"/>
              </w:rPr>
              <w:t xml:space="preserve">Самооценка с </w:t>
            </w:r>
            <w:r w:rsidRPr="001729C3">
              <w:rPr>
                <w:lang w:val="ru-RU"/>
              </w:rPr>
              <w:br/>
            </w:r>
            <w:r w:rsidRPr="001729C3">
              <w:rPr>
                <w:rFonts w:ascii="Times New Roman" w:eastAsia="Times New Roman" w:hAnsi="Times New Roman"/>
                <w:color w:val="000000"/>
                <w:sz w:val="23"/>
                <w:lang w:val="ru-RU"/>
              </w:rPr>
              <w:t xml:space="preserve">использованием«Оценочного </w:t>
            </w:r>
            <w:r w:rsidRPr="001729C3">
              <w:rPr>
                <w:lang w:val="ru-RU"/>
              </w:rPr>
              <w:br/>
            </w:r>
            <w:r w:rsidRPr="001729C3">
              <w:rPr>
                <w:rFonts w:ascii="Times New Roman" w:eastAsia="Times New Roman" w:hAnsi="Times New Roman"/>
                <w:color w:val="000000"/>
                <w:sz w:val="23"/>
                <w:lang w:val="ru-RU"/>
              </w:rPr>
              <w:t>листа»;</w:t>
            </w:r>
          </w:p>
        </w:tc>
      </w:tr>
      <w:tr w:rsidR="001A5784" w:rsidRPr="00372914">
        <w:trPr>
          <w:trHeight w:hRule="exact" w:val="14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89.</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 xml:space="preserve">Резерв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08.05.2023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ind w:left="68" w:right="144"/>
              <w:rPr>
                <w:lang w:val="ru-RU"/>
              </w:rPr>
            </w:pPr>
            <w:r w:rsidRPr="001729C3">
              <w:rPr>
                <w:rFonts w:ascii="Times New Roman" w:eastAsia="Times New Roman" w:hAnsi="Times New Roman"/>
                <w:color w:val="000000"/>
                <w:sz w:val="23"/>
                <w:lang w:val="ru-RU"/>
              </w:rPr>
              <w:t xml:space="preserve">Самооценка с </w:t>
            </w:r>
            <w:r w:rsidRPr="001729C3">
              <w:rPr>
                <w:lang w:val="ru-RU"/>
              </w:rPr>
              <w:br/>
            </w:r>
            <w:r w:rsidRPr="001729C3">
              <w:rPr>
                <w:rFonts w:ascii="Times New Roman" w:eastAsia="Times New Roman" w:hAnsi="Times New Roman"/>
                <w:color w:val="000000"/>
                <w:sz w:val="23"/>
                <w:lang w:val="ru-RU"/>
              </w:rPr>
              <w:t xml:space="preserve">использованием«Оценочного </w:t>
            </w:r>
            <w:r w:rsidRPr="001729C3">
              <w:rPr>
                <w:lang w:val="ru-RU"/>
              </w:rPr>
              <w:br/>
            </w:r>
            <w:r w:rsidRPr="001729C3">
              <w:rPr>
                <w:rFonts w:ascii="Times New Roman" w:eastAsia="Times New Roman" w:hAnsi="Times New Roman"/>
                <w:color w:val="000000"/>
                <w:sz w:val="23"/>
                <w:lang w:val="ru-RU"/>
              </w:rPr>
              <w:t>листа»;</w:t>
            </w:r>
          </w:p>
        </w:tc>
      </w:tr>
      <w:tr w:rsidR="001A5784" w:rsidRPr="00372914">
        <w:trPr>
          <w:trHeight w:hRule="exact" w:val="142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90.</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 xml:space="preserve">Резерв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11.05.2023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ind w:left="68" w:right="144"/>
              <w:rPr>
                <w:lang w:val="ru-RU"/>
              </w:rPr>
            </w:pPr>
            <w:r w:rsidRPr="001729C3">
              <w:rPr>
                <w:rFonts w:ascii="Times New Roman" w:eastAsia="Times New Roman" w:hAnsi="Times New Roman"/>
                <w:color w:val="000000"/>
                <w:sz w:val="23"/>
                <w:lang w:val="ru-RU"/>
              </w:rPr>
              <w:t xml:space="preserve">Самооценка с </w:t>
            </w:r>
            <w:r w:rsidRPr="001729C3">
              <w:rPr>
                <w:lang w:val="ru-RU"/>
              </w:rPr>
              <w:br/>
            </w:r>
            <w:r w:rsidRPr="001729C3">
              <w:rPr>
                <w:rFonts w:ascii="Times New Roman" w:eastAsia="Times New Roman" w:hAnsi="Times New Roman"/>
                <w:color w:val="000000"/>
                <w:sz w:val="23"/>
                <w:lang w:val="ru-RU"/>
              </w:rPr>
              <w:t xml:space="preserve">использованием«Оценочного </w:t>
            </w:r>
            <w:r w:rsidRPr="001729C3">
              <w:rPr>
                <w:lang w:val="ru-RU"/>
              </w:rPr>
              <w:br/>
            </w:r>
            <w:r w:rsidRPr="001729C3">
              <w:rPr>
                <w:rFonts w:ascii="Times New Roman" w:eastAsia="Times New Roman" w:hAnsi="Times New Roman"/>
                <w:color w:val="000000"/>
                <w:sz w:val="23"/>
                <w:lang w:val="ru-RU"/>
              </w:rPr>
              <w:t>листа»;</w:t>
            </w:r>
          </w:p>
        </w:tc>
      </w:tr>
    </w:tbl>
    <w:p w:rsidR="001A5784" w:rsidRPr="001729C3" w:rsidRDefault="001A5784">
      <w:pPr>
        <w:autoSpaceDE w:val="0"/>
        <w:autoSpaceDN w:val="0"/>
        <w:spacing w:after="0" w:line="14" w:lineRule="exact"/>
        <w:rPr>
          <w:lang w:val="ru-RU"/>
        </w:rPr>
      </w:pPr>
    </w:p>
    <w:p w:rsidR="001A5784" w:rsidRPr="001729C3" w:rsidRDefault="001A5784">
      <w:pPr>
        <w:rPr>
          <w:lang w:val="ru-RU"/>
        </w:rPr>
        <w:sectPr w:rsidR="001A5784" w:rsidRPr="001729C3">
          <w:pgSz w:w="11900" w:h="16840"/>
          <w:pgMar w:top="284" w:right="556" w:bottom="930" w:left="662" w:header="720" w:footer="720" w:gutter="0"/>
          <w:cols w:space="720" w:equalWidth="0">
            <w:col w:w="10682" w:space="0"/>
          </w:cols>
          <w:docGrid w:linePitch="360"/>
        </w:sectPr>
      </w:pPr>
    </w:p>
    <w:p w:rsidR="001A5784" w:rsidRPr="001729C3" w:rsidRDefault="001A5784">
      <w:pPr>
        <w:autoSpaceDE w:val="0"/>
        <w:autoSpaceDN w:val="0"/>
        <w:spacing w:after="66" w:line="220" w:lineRule="exact"/>
        <w:rPr>
          <w:lang w:val="ru-RU"/>
        </w:rPr>
      </w:pPr>
    </w:p>
    <w:tbl>
      <w:tblPr>
        <w:tblW w:w="0" w:type="auto"/>
        <w:tblInd w:w="5" w:type="dxa"/>
        <w:tblLayout w:type="fixed"/>
        <w:tblLook w:val="04A0"/>
      </w:tblPr>
      <w:tblGrid>
        <w:gridCol w:w="554"/>
        <w:gridCol w:w="3220"/>
        <w:gridCol w:w="704"/>
        <w:gridCol w:w="1558"/>
        <w:gridCol w:w="1604"/>
        <w:gridCol w:w="1188"/>
        <w:gridCol w:w="1824"/>
      </w:tblGrid>
      <w:tr w:rsidR="001A5784" w:rsidRPr="00372914">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91.</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 xml:space="preserve">Резерв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12.05.2023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ind w:left="68" w:right="144"/>
              <w:rPr>
                <w:lang w:val="ru-RU"/>
              </w:rPr>
            </w:pPr>
            <w:r w:rsidRPr="001729C3">
              <w:rPr>
                <w:rFonts w:ascii="Times New Roman" w:eastAsia="Times New Roman" w:hAnsi="Times New Roman"/>
                <w:color w:val="000000"/>
                <w:sz w:val="23"/>
                <w:lang w:val="ru-RU"/>
              </w:rPr>
              <w:t xml:space="preserve">Самооценка с </w:t>
            </w:r>
            <w:r w:rsidRPr="001729C3">
              <w:rPr>
                <w:lang w:val="ru-RU"/>
              </w:rPr>
              <w:br/>
            </w:r>
            <w:r w:rsidRPr="001729C3">
              <w:rPr>
                <w:rFonts w:ascii="Times New Roman" w:eastAsia="Times New Roman" w:hAnsi="Times New Roman"/>
                <w:color w:val="000000"/>
                <w:sz w:val="23"/>
                <w:lang w:val="ru-RU"/>
              </w:rPr>
              <w:t xml:space="preserve">использованием«Оценочного </w:t>
            </w:r>
            <w:r w:rsidRPr="001729C3">
              <w:rPr>
                <w:lang w:val="ru-RU"/>
              </w:rPr>
              <w:br/>
            </w:r>
            <w:r w:rsidRPr="001729C3">
              <w:rPr>
                <w:rFonts w:ascii="Times New Roman" w:eastAsia="Times New Roman" w:hAnsi="Times New Roman"/>
                <w:color w:val="000000"/>
                <w:sz w:val="23"/>
                <w:lang w:val="ru-RU"/>
              </w:rPr>
              <w:t>листа»;</w:t>
            </w:r>
          </w:p>
        </w:tc>
      </w:tr>
      <w:tr w:rsidR="001A5784" w:rsidRPr="00372914">
        <w:trPr>
          <w:trHeight w:hRule="exact" w:val="14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92.</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 xml:space="preserve">Резерв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15.05.2023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ind w:left="68" w:right="144"/>
              <w:rPr>
                <w:lang w:val="ru-RU"/>
              </w:rPr>
            </w:pPr>
            <w:r w:rsidRPr="001729C3">
              <w:rPr>
                <w:rFonts w:ascii="Times New Roman" w:eastAsia="Times New Roman" w:hAnsi="Times New Roman"/>
                <w:color w:val="000000"/>
                <w:sz w:val="23"/>
                <w:lang w:val="ru-RU"/>
              </w:rPr>
              <w:t xml:space="preserve">Самооценка с </w:t>
            </w:r>
            <w:r w:rsidRPr="001729C3">
              <w:rPr>
                <w:lang w:val="ru-RU"/>
              </w:rPr>
              <w:br/>
            </w:r>
            <w:r w:rsidRPr="001729C3">
              <w:rPr>
                <w:rFonts w:ascii="Times New Roman" w:eastAsia="Times New Roman" w:hAnsi="Times New Roman"/>
                <w:color w:val="000000"/>
                <w:sz w:val="23"/>
                <w:lang w:val="ru-RU"/>
              </w:rPr>
              <w:t xml:space="preserve">использованием«Оценочного </w:t>
            </w:r>
            <w:r w:rsidRPr="001729C3">
              <w:rPr>
                <w:lang w:val="ru-RU"/>
              </w:rPr>
              <w:br/>
            </w:r>
            <w:r w:rsidRPr="001729C3">
              <w:rPr>
                <w:rFonts w:ascii="Times New Roman" w:eastAsia="Times New Roman" w:hAnsi="Times New Roman"/>
                <w:color w:val="000000"/>
                <w:sz w:val="23"/>
                <w:lang w:val="ru-RU"/>
              </w:rPr>
              <w:t>листа»;</w:t>
            </w:r>
          </w:p>
        </w:tc>
      </w:tr>
      <w:tr w:rsidR="001A5784" w:rsidRPr="00372914">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93.</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 xml:space="preserve">Резерв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16.05.2023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ind w:left="68" w:right="144"/>
              <w:rPr>
                <w:lang w:val="ru-RU"/>
              </w:rPr>
            </w:pPr>
            <w:r w:rsidRPr="001729C3">
              <w:rPr>
                <w:rFonts w:ascii="Times New Roman" w:eastAsia="Times New Roman" w:hAnsi="Times New Roman"/>
                <w:color w:val="000000"/>
                <w:sz w:val="23"/>
                <w:lang w:val="ru-RU"/>
              </w:rPr>
              <w:t xml:space="preserve">Самооценка с </w:t>
            </w:r>
            <w:r w:rsidRPr="001729C3">
              <w:rPr>
                <w:lang w:val="ru-RU"/>
              </w:rPr>
              <w:br/>
            </w:r>
            <w:r w:rsidRPr="001729C3">
              <w:rPr>
                <w:rFonts w:ascii="Times New Roman" w:eastAsia="Times New Roman" w:hAnsi="Times New Roman"/>
                <w:color w:val="000000"/>
                <w:sz w:val="23"/>
                <w:lang w:val="ru-RU"/>
              </w:rPr>
              <w:t xml:space="preserve">использованием«Оценочного </w:t>
            </w:r>
            <w:r w:rsidRPr="001729C3">
              <w:rPr>
                <w:lang w:val="ru-RU"/>
              </w:rPr>
              <w:br/>
            </w:r>
            <w:r w:rsidRPr="001729C3">
              <w:rPr>
                <w:rFonts w:ascii="Times New Roman" w:eastAsia="Times New Roman" w:hAnsi="Times New Roman"/>
                <w:color w:val="000000"/>
                <w:sz w:val="23"/>
                <w:lang w:val="ru-RU"/>
              </w:rPr>
              <w:t>листа»;</w:t>
            </w:r>
          </w:p>
        </w:tc>
      </w:tr>
      <w:tr w:rsidR="001A5784" w:rsidRPr="00372914">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70"/>
            </w:pPr>
            <w:r>
              <w:rPr>
                <w:rFonts w:ascii="Times New Roman" w:eastAsia="Times New Roman" w:hAnsi="Times New Roman"/>
                <w:color w:val="000000"/>
                <w:sz w:val="23"/>
              </w:rPr>
              <w:t>94.</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70"/>
            </w:pPr>
            <w:r>
              <w:rPr>
                <w:rFonts w:ascii="Times New Roman" w:eastAsia="Times New Roman" w:hAnsi="Times New Roman"/>
                <w:color w:val="000000"/>
                <w:sz w:val="23"/>
              </w:rPr>
              <w:t xml:space="preserve">Резерв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 xml:space="preserve">17.05.2023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6" w:after="0"/>
              <w:ind w:left="68" w:right="144"/>
              <w:rPr>
                <w:lang w:val="ru-RU"/>
              </w:rPr>
            </w:pPr>
            <w:r w:rsidRPr="001729C3">
              <w:rPr>
                <w:rFonts w:ascii="Times New Roman" w:eastAsia="Times New Roman" w:hAnsi="Times New Roman"/>
                <w:color w:val="000000"/>
                <w:sz w:val="23"/>
                <w:lang w:val="ru-RU"/>
              </w:rPr>
              <w:t xml:space="preserve">Самооценка с </w:t>
            </w:r>
            <w:r w:rsidRPr="001729C3">
              <w:rPr>
                <w:lang w:val="ru-RU"/>
              </w:rPr>
              <w:br/>
            </w:r>
            <w:r w:rsidRPr="001729C3">
              <w:rPr>
                <w:rFonts w:ascii="Times New Roman" w:eastAsia="Times New Roman" w:hAnsi="Times New Roman"/>
                <w:color w:val="000000"/>
                <w:sz w:val="23"/>
                <w:lang w:val="ru-RU"/>
              </w:rPr>
              <w:t xml:space="preserve">использованием«Оценочного </w:t>
            </w:r>
            <w:r w:rsidRPr="001729C3">
              <w:rPr>
                <w:lang w:val="ru-RU"/>
              </w:rPr>
              <w:br/>
            </w:r>
            <w:r w:rsidRPr="001729C3">
              <w:rPr>
                <w:rFonts w:ascii="Times New Roman" w:eastAsia="Times New Roman" w:hAnsi="Times New Roman"/>
                <w:color w:val="000000"/>
                <w:sz w:val="23"/>
                <w:lang w:val="ru-RU"/>
              </w:rPr>
              <w:t>листа»;</w:t>
            </w:r>
          </w:p>
        </w:tc>
      </w:tr>
      <w:tr w:rsidR="001A5784" w:rsidRPr="00372914">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95.</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 xml:space="preserve">Резерв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18.05.2023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ind w:left="68" w:right="144"/>
              <w:rPr>
                <w:lang w:val="ru-RU"/>
              </w:rPr>
            </w:pPr>
            <w:r w:rsidRPr="001729C3">
              <w:rPr>
                <w:rFonts w:ascii="Times New Roman" w:eastAsia="Times New Roman" w:hAnsi="Times New Roman"/>
                <w:color w:val="000000"/>
                <w:sz w:val="23"/>
                <w:lang w:val="ru-RU"/>
              </w:rPr>
              <w:t xml:space="preserve">Самооценка с </w:t>
            </w:r>
            <w:r w:rsidRPr="001729C3">
              <w:rPr>
                <w:lang w:val="ru-RU"/>
              </w:rPr>
              <w:br/>
            </w:r>
            <w:r w:rsidRPr="001729C3">
              <w:rPr>
                <w:rFonts w:ascii="Times New Roman" w:eastAsia="Times New Roman" w:hAnsi="Times New Roman"/>
                <w:color w:val="000000"/>
                <w:sz w:val="23"/>
                <w:lang w:val="ru-RU"/>
              </w:rPr>
              <w:t xml:space="preserve">использованием«Оценочного </w:t>
            </w:r>
            <w:r w:rsidRPr="001729C3">
              <w:rPr>
                <w:lang w:val="ru-RU"/>
              </w:rPr>
              <w:br/>
            </w:r>
            <w:r w:rsidRPr="001729C3">
              <w:rPr>
                <w:rFonts w:ascii="Times New Roman" w:eastAsia="Times New Roman" w:hAnsi="Times New Roman"/>
                <w:color w:val="000000"/>
                <w:sz w:val="23"/>
                <w:lang w:val="ru-RU"/>
              </w:rPr>
              <w:t>листа»;</w:t>
            </w:r>
          </w:p>
        </w:tc>
      </w:tr>
      <w:tr w:rsidR="001A5784" w:rsidRPr="00372914">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96.</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 xml:space="preserve">Резерв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19.05.2023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ind w:left="68" w:right="144"/>
              <w:rPr>
                <w:lang w:val="ru-RU"/>
              </w:rPr>
            </w:pPr>
            <w:r w:rsidRPr="001729C3">
              <w:rPr>
                <w:rFonts w:ascii="Times New Roman" w:eastAsia="Times New Roman" w:hAnsi="Times New Roman"/>
                <w:color w:val="000000"/>
                <w:sz w:val="23"/>
                <w:lang w:val="ru-RU"/>
              </w:rPr>
              <w:t xml:space="preserve">Самооценка с </w:t>
            </w:r>
            <w:r w:rsidRPr="001729C3">
              <w:rPr>
                <w:lang w:val="ru-RU"/>
              </w:rPr>
              <w:br/>
            </w:r>
            <w:r w:rsidRPr="001729C3">
              <w:rPr>
                <w:rFonts w:ascii="Times New Roman" w:eastAsia="Times New Roman" w:hAnsi="Times New Roman"/>
                <w:color w:val="000000"/>
                <w:sz w:val="23"/>
                <w:lang w:val="ru-RU"/>
              </w:rPr>
              <w:t xml:space="preserve">использованием«Оценочного </w:t>
            </w:r>
            <w:r w:rsidRPr="001729C3">
              <w:rPr>
                <w:lang w:val="ru-RU"/>
              </w:rPr>
              <w:br/>
            </w:r>
            <w:r w:rsidRPr="001729C3">
              <w:rPr>
                <w:rFonts w:ascii="Times New Roman" w:eastAsia="Times New Roman" w:hAnsi="Times New Roman"/>
                <w:color w:val="000000"/>
                <w:sz w:val="23"/>
                <w:lang w:val="ru-RU"/>
              </w:rPr>
              <w:t>листа»;</w:t>
            </w:r>
          </w:p>
        </w:tc>
      </w:tr>
      <w:tr w:rsidR="001A5784">
        <w:trPr>
          <w:trHeight w:hRule="exact" w:val="79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97.</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 xml:space="preserve">Резерв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22.05.2023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68"/>
            </w:pPr>
            <w:r>
              <w:rPr>
                <w:rFonts w:ascii="Times New Roman" w:eastAsia="Times New Roman" w:hAnsi="Times New Roman"/>
                <w:color w:val="000000"/>
                <w:sz w:val="23"/>
              </w:rPr>
              <w:t>самостоятельная работа;</w:t>
            </w:r>
          </w:p>
        </w:tc>
      </w:tr>
      <w:tr w:rsidR="001A5784">
        <w:trPr>
          <w:trHeight w:hRule="exact" w:val="79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98.</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 xml:space="preserve">Резерв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23.05.2023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68"/>
            </w:pPr>
            <w:r>
              <w:rPr>
                <w:rFonts w:ascii="Times New Roman" w:eastAsia="Times New Roman" w:hAnsi="Times New Roman"/>
                <w:color w:val="000000"/>
                <w:sz w:val="23"/>
              </w:rPr>
              <w:t>самостоятельная работа;</w:t>
            </w:r>
          </w:p>
        </w:tc>
      </w:tr>
      <w:tr w:rsidR="001A5784">
        <w:trPr>
          <w:trHeight w:hRule="exact" w:val="79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70"/>
            </w:pPr>
            <w:r>
              <w:rPr>
                <w:rFonts w:ascii="Times New Roman" w:eastAsia="Times New Roman" w:hAnsi="Times New Roman"/>
                <w:color w:val="000000"/>
                <w:sz w:val="23"/>
              </w:rPr>
              <w:t>99.</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70"/>
            </w:pPr>
            <w:r>
              <w:rPr>
                <w:rFonts w:ascii="Times New Roman" w:eastAsia="Times New Roman" w:hAnsi="Times New Roman"/>
                <w:color w:val="000000"/>
                <w:sz w:val="23"/>
              </w:rPr>
              <w:t xml:space="preserve">Резерв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 xml:space="preserve">24.05.2023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62" w:lineRule="auto"/>
              <w:ind w:left="68"/>
            </w:pPr>
            <w:r>
              <w:rPr>
                <w:rFonts w:ascii="Times New Roman" w:eastAsia="Times New Roman" w:hAnsi="Times New Roman"/>
                <w:color w:val="000000"/>
                <w:sz w:val="23"/>
              </w:rPr>
              <w:t>самостоятельная работа;</w:t>
            </w:r>
          </w:p>
        </w:tc>
      </w:tr>
      <w:tr w:rsidR="001A5784">
        <w:trPr>
          <w:trHeight w:hRule="exact" w:val="79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70"/>
            </w:pPr>
            <w:r>
              <w:rPr>
                <w:rFonts w:ascii="Times New Roman" w:eastAsia="Times New Roman" w:hAnsi="Times New Roman"/>
                <w:color w:val="000000"/>
                <w:sz w:val="23"/>
              </w:rPr>
              <w:t xml:space="preserve">100. </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pPr>
            <w:r>
              <w:rPr>
                <w:rFonts w:ascii="Times New Roman" w:eastAsia="Times New Roman" w:hAnsi="Times New Roman"/>
                <w:color w:val="000000"/>
                <w:sz w:val="23"/>
              </w:rPr>
              <w:t xml:space="preserve"> Резерв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30" w:lineRule="auto"/>
              <w:ind w:left="68"/>
            </w:pPr>
            <w:r>
              <w:rPr>
                <w:rFonts w:ascii="Times New Roman" w:eastAsia="Times New Roman" w:hAnsi="Times New Roman"/>
                <w:color w:val="000000"/>
                <w:sz w:val="23"/>
              </w:rPr>
              <w:t xml:space="preserve">25.05.2023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6" w:after="0" w:line="262" w:lineRule="auto"/>
              <w:ind w:left="68"/>
            </w:pPr>
            <w:r>
              <w:rPr>
                <w:rFonts w:ascii="Times New Roman" w:eastAsia="Times New Roman" w:hAnsi="Times New Roman"/>
                <w:color w:val="000000"/>
                <w:sz w:val="23"/>
              </w:rPr>
              <w:t>самостоятельная работа;</w:t>
            </w:r>
          </w:p>
        </w:tc>
      </w:tr>
      <w:tr w:rsidR="001A5784">
        <w:trPr>
          <w:trHeight w:hRule="exact" w:val="79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jc w:val="center"/>
            </w:pPr>
            <w:r>
              <w:rPr>
                <w:rFonts w:ascii="Times New Roman" w:eastAsia="Times New Roman" w:hAnsi="Times New Roman"/>
                <w:color w:val="000000"/>
                <w:sz w:val="23"/>
              </w:rPr>
              <w:t>101.</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 xml:space="preserve">Резерв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29.05.2023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68"/>
            </w:pPr>
            <w:r>
              <w:rPr>
                <w:rFonts w:ascii="Times New Roman" w:eastAsia="Times New Roman" w:hAnsi="Times New Roman"/>
                <w:color w:val="000000"/>
                <w:sz w:val="23"/>
              </w:rPr>
              <w:t>самостоятельная работа;</w:t>
            </w:r>
          </w:p>
        </w:tc>
      </w:tr>
      <w:tr w:rsidR="001A5784">
        <w:trPr>
          <w:trHeight w:hRule="exact" w:val="79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70"/>
            </w:pPr>
            <w:r>
              <w:rPr>
                <w:rFonts w:ascii="Times New Roman" w:eastAsia="Times New Roman" w:hAnsi="Times New Roman"/>
                <w:color w:val="000000"/>
                <w:sz w:val="23"/>
              </w:rPr>
              <w:t xml:space="preserve">102. </w:t>
            </w:r>
          </w:p>
        </w:tc>
        <w:tc>
          <w:tcPr>
            <w:tcW w:w="3220"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pPr>
            <w:r>
              <w:rPr>
                <w:rFonts w:ascii="Times New Roman" w:eastAsia="Times New Roman" w:hAnsi="Times New Roman"/>
                <w:color w:val="000000"/>
                <w:sz w:val="23"/>
              </w:rPr>
              <w:t xml:space="preserve"> Резерв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6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 xml:space="preserve">30.05.2023 </w:t>
            </w:r>
          </w:p>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62" w:lineRule="auto"/>
              <w:ind w:left="68"/>
            </w:pPr>
            <w:r>
              <w:rPr>
                <w:rFonts w:ascii="Times New Roman" w:eastAsia="Times New Roman" w:hAnsi="Times New Roman"/>
                <w:color w:val="000000"/>
                <w:sz w:val="23"/>
              </w:rPr>
              <w:t>самостоятельная работа;</w:t>
            </w:r>
          </w:p>
        </w:tc>
      </w:tr>
      <w:tr w:rsidR="001A5784">
        <w:trPr>
          <w:trHeight w:hRule="exact" w:val="776"/>
        </w:trPr>
        <w:tc>
          <w:tcPr>
            <w:tcW w:w="37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Pr="001729C3" w:rsidRDefault="00C84B57">
            <w:pPr>
              <w:autoSpaceDE w:val="0"/>
              <w:autoSpaceDN w:val="0"/>
              <w:spacing w:before="94" w:after="0" w:line="262" w:lineRule="auto"/>
              <w:ind w:left="70" w:right="288"/>
              <w:rPr>
                <w:lang w:val="ru-RU"/>
              </w:rPr>
            </w:pPr>
            <w:r w:rsidRPr="001729C3">
              <w:rPr>
                <w:rFonts w:ascii="Times New Roman" w:eastAsia="Times New Roman" w:hAnsi="Times New Roman"/>
                <w:color w:val="000000"/>
                <w:sz w:val="23"/>
                <w:lang w:val="ru-RU"/>
              </w:rPr>
              <w:t>ОБЩЕЕ КОЛИЧЕСТВО ЧАСОВ ПО ПРОГРАММЕ</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102</w:t>
            </w:r>
          </w:p>
        </w:tc>
        <w:tc>
          <w:tcPr>
            <w:tcW w:w="1558" w:type="dxa"/>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10</w:t>
            </w:r>
          </w:p>
        </w:tc>
        <w:tc>
          <w:tcPr>
            <w:tcW w:w="461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A5784" w:rsidRDefault="00C84B57">
            <w:pPr>
              <w:autoSpaceDE w:val="0"/>
              <w:autoSpaceDN w:val="0"/>
              <w:spacing w:before="94" w:after="0" w:line="230" w:lineRule="auto"/>
              <w:ind w:left="68"/>
            </w:pPr>
            <w:r>
              <w:rPr>
                <w:rFonts w:ascii="Times New Roman" w:eastAsia="Times New Roman" w:hAnsi="Times New Roman"/>
                <w:color w:val="000000"/>
                <w:sz w:val="23"/>
              </w:rPr>
              <w:t>9</w:t>
            </w:r>
          </w:p>
        </w:tc>
      </w:tr>
    </w:tbl>
    <w:p w:rsidR="001A5784" w:rsidRDefault="001A5784">
      <w:pPr>
        <w:autoSpaceDE w:val="0"/>
        <w:autoSpaceDN w:val="0"/>
        <w:spacing w:after="0" w:line="14" w:lineRule="exact"/>
      </w:pPr>
    </w:p>
    <w:p w:rsidR="001A5784" w:rsidRDefault="001A5784">
      <w:pPr>
        <w:sectPr w:rsidR="001A5784">
          <w:pgSz w:w="11900" w:h="16840"/>
          <w:pgMar w:top="284" w:right="556" w:bottom="1016" w:left="662" w:header="720" w:footer="720" w:gutter="0"/>
          <w:cols w:space="720" w:equalWidth="0">
            <w:col w:w="10682" w:space="0"/>
          </w:cols>
          <w:docGrid w:linePitch="360"/>
        </w:sectPr>
      </w:pPr>
    </w:p>
    <w:p w:rsidR="001A5784" w:rsidRDefault="001A5784">
      <w:pPr>
        <w:autoSpaceDE w:val="0"/>
        <w:autoSpaceDN w:val="0"/>
        <w:spacing w:after="78" w:line="220" w:lineRule="exact"/>
      </w:pPr>
    </w:p>
    <w:p w:rsidR="001A5784" w:rsidRDefault="00C84B57">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1A5784" w:rsidRDefault="00C84B57">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1A5784" w:rsidRPr="001729C3" w:rsidRDefault="00C84B57">
      <w:pPr>
        <w:autoSpaceDE w:val="0"/>
        <w:autoSpaceDN w:val="0"/>
        <w:spacing w:before="166" w:after="0" w:line="271" w:lineRule="auto"/>
        <w:ind w:right="432"/>
        <w:rPr>
          <w:lang w:val="ru-RU"/>
        </w:rPr>
      </w:pPr>
      <w:r w:rsidRPr="001729C3">
        <w:rPr>
          <w:rFonts w:ascii="Times New Roman" w:eastAsia="Times New Roman" w:hAnsi="Times New Roman"/>
          <w:color w:val="000000"/>
          <w:sz w:val="24"/>
          <w:lang w:val="ru-RU"/>
        </w:rPr>
        <w:t>Литература (в 2 частях), 5 класс /Коровина В.Я., Журавлев В.П., Коровин В.И., АО «Издательств</w:t>
      </w:r>
      <w:proofErr w:type="gramStart"/>
      <w:r w:rsidRPr="001729C3">
        <w:rPr>
          <w:rFonts w:ascii="Times New Roman" w:eastAsia="Times New Roman" w:hAnsi="Times New Roman"/>
          <w:color w:val="000000"/>
          <w:sz w:val="24"/>
          <w:lang w:val="ru-RU"/>
        </w:rPr>
        <w:t>о«</w:t>
      </w:r>
      <w:proofErr w:type="gramEnd"/>
      <w:r w:rsidRPr="001729C3">
        <w:rPr>
          <w:rFonts w:ascii="Times New Roman" w:eastAsia="Times New Roman" w:hAnsi="Times New Roman"/>
          <w:color w:val="000000"/>
          <w:sz w:val="24"/>
          <w:lang w:val="ru-RU"/>
        </w:rPr>
        <w:t xml:space="preserve">Просвещение»; </w:t>
      </w:r>
      <w:r w:rsidRPr="001729C3">
        <w:rPr>
          <w:lang w:val="ru-RU"/>
        </w:rPr>
        <w:br/>
      </w:r>
    </w:p>
    <w:p w:rsidR="001A5784" w:rsidRPr="001729C3" w:rsidRDefault="00C84B57">
      <w:pPr>
        <w:autoSpaceDE w:val="0"/>
        <w:autoSpaceDN w:val="0"/>
        <w:spacing w:before="262" w:after="0" w:line="230" w:lineRule="auto"/>
        <w:rPr>
          <w:lang w:val="ru-RU"/>
        </w:rPr>
      </w:pPr>
      <w:r w:rsidRPr="001729C3">
        <w:rPr>
          <w:rFonts w:ascii="Times New Roman" w:eastAsia="Times New Roman" w:hAnsi="Times New Roman"/>
          <w:b/>
          <w:color w:val="000000"/>
          <w:sz w:val="24"/>
          <w:lang w:val="ru-RU"/>
        </w:rPr>
        <w:t>МЕТОДИЧЕСКИЕ МАТЕРИАЛЫ ДЛЯ УЧИТЕЛЯ</w:t>
      </w:r>
    </w:p>
    <w:p w:rsidR="001A5784" w:rsidRPr="001729C3" w:rsidRDefault="00C84B57">
      <w:pPr>
        <w:autoSpaceDE w:val="0"/>
        <w:autoSpaceDN w:val="0"/>
        <w:spacing w:before="166" w:after="0" w:line="262" w:lineRule="auto"/>
        <w:ind w:right="1008"/>
        <w:rPr>
          <w:lang w:val="ru-RU"/>
        </w:rPr>
      </w:pPr>
      <w:r w:rsidRPr="001729C3">
        <w:rPr>
          <w:rFonts w:ascii="Times New Roman" w:eastAsia="Times New Roman" w:hAnsi="Times New Roman"/>
          <w:color w:val="000000"/>
          <w:sz w:val="24"/>
          <w:lang w:val="ru-RU"/>
        </w:rPr>
        <w:t>Аркин И.И. Уроки литературы в 5-6 классах: Практическая методика: Кн. для учителя. - М.: Просвещение, 2008.</w:t>
      </w:r>
    </w:p>
    <w:p w:rsidR="001A5784" w:rsidRPr="001729C3" w:rsidRDefault="00C84B57">
      <w:pPr>
        <w:autoSpaceDE w:val="0"/>
        <w:autoSpaceDN w:val="0"/>
        <w:spacing w:before="408" w:after="0" w:line="262" w:lineRule="auto"/>
        <w:rPr>
          <w:lang w:val="ru-RU"/>
        </w:rPr>
      </w:pPr>
      <w:r w:rsidRPr="001729C3">
        <w:rPr>
          <w:rFonts w:ascii="Times New Roman" w:eastAsia="Times New Roman" w:hAnsi="Times New Roman"/>
          <w:color w:val="000000"/>
          <w:sz w:val="24"/>
          <w:lang w:val="ru-RU"/>
        </w:rPr>
        <w:t>Беломестных О.Б., Корнеева М.С., Золотарёва И.В. Поурочное планирование по литературе. 5 класс. –М.: ВАКО, 2002.</w:t>
      </w:r>
    </w:p>
    <w:p w:rsidR="001A5784" w:rsidRPr="001729C3" w:rsidRDefault="00C84B57">
      <w:pPr>
        <w:autoSpaceDE w:val="0"/>
        <w:autoSpaceDN w:val="0"/>
        <w:spacing w:before="406" w:after="0" w:line="262" w:lineRule="auto"/>
        <w:ind w:right="288"/>
        <w:rPr>
          <w:lang w:val="ru-RU"/>
        </w:rPr>
      </w:pPr>
      <w:r w:rsidRPr="001729C3">
        <w:rPr>
          <w:rFonts w:ascii="Times New Roman" w:eastAsia="Times New Roman" w:hAnsi="Times New Roman"/>
          <w:color w:val="000000"/>
          <w:sz w:val="24"/>
          <w:lang w:val="ru-RU"/>
        </w:rPr>
        <w:t>Беляева Н.В. Уроки изучения лирики в школе: Теория и практика дифференцированного под​хода к учащимся: Книга для учителя литературы / Н.В. Беляева. - М.: Вербум, 2004.</w:t>
      </w:r>
    </w:p>
    <w:p w:rsidR="001A5784" w:rsidRPr="001729C3" w:rsidRDefault="00C84B57">
      <w:pPr>
        <w:autoSpaceDE w:val="0"/>
        <w:autoSpaceDN w:val="0"/>
        <w:spacing w:before="406" w:after="0" w:line="262" w:lineRule="auto"/>
        <w:ind w:right="288"/>
        <w:rPr>
          <w:lang w:val="ru-RU"/>
        </w:rPr>
      </w:pPr>
      <w:r w:rsidRPr="001729C3">
        <w:rPr>
          <w:rFonts w:ascii="Times New Roman" w:eastAsia="Times New Roman" w:hAnsi="Times New Roman"/>
          <w:color w:val="000000"/>
          <w:sz w:val="24"/>
          <w:lang w:val="ru-RU"/>
        </w:rPr>
        <w:t>Демиденко Е.Л. Новые контрольные и проверочные работы по литературе. 5-9 классы. - М.: Дрофа, 2006.</w:t>
      </w:r>
    </w:p>
    <w:p w:rsidR="001A5784" w:rsidRPr="001729C3" w:rsidRDefault="00C84B57">
      <w:pPr>
        <w:autoSpaceDE w:val="0"/>
        <w:autoSpaceDN w:val="0"/>
        <w:spacing w:before="406" w:after="0" w:line="262" w:lineRule="auto"/>
        <w:rPr>
          <w:lang w:val="ru-RU"/>
        </w:rPr>
      </w:pPr>
      <w:r w:rsidRPr="001729C3">
        <w:rPr>
          <w:rFonts w:ascii="Times New Roman" w:eastAsia="Times New Roman" w:hAnsi="Times New Roman"/>
          <w:color w:val="000000"/>
          <w:sz w:val="24"/>
          <w:lang w:val="ru-RU"/>
        </w:rPr>
        <w:t>Ерёмина О.А. Поурочное планирование по литературе: 5 кл.: Методическое пособие к учебнику-хрестоматии Коровиной В.Я. и др. «Литература. 5 кл.» / О.А. Ерёменко. – М.: Изд-во «Экзамен», 2006.</w:t>
      </w:r>
    </w:p>
    <w:p w:rsidR="001A5784" w:rsidRPr="001729C3" w:rsidRDefault="00C84B57">
      <w:pPr>
        <w:autoSpaceDE w:val="0"/>
        <w:autoSpaceDN w:val="0"/>
        <w:spacing w:before="406" w:after="0" w:line="262" w:lineRule="auto"/>
        <w:ind w:right="144"/>
        <w:rPr>
          <w:lang w:val="ru-RU"/>
        </w:rPr>
      </w:pPr>
      <w:r w:rsidRPr="001729C3">
        <w:rPr>
          <w:rFonts w:ascii="Times New Roman" w:eastAsia="Times New Roman" w:hAnsi="Times New Roman"/>
          <w:color w:val="000000"/>
          <w:sz w:val="24"/>
          <w:lang w:val="ru-RU"/>
        </w:rPr>
        <w:t>Золотарёва И.В., Егорова Н.В. универсальные поурочные разработки по литературе. 5 класс. –Изд. 3-е, исправл. и дополн. – М.: ВАКО, 2005.</w:t>
      </w:r>
    </w:p>
    <w:p w:rsidR="001A5784" w:rsidRPr="001729C3" w:rsidRDefault="00C84B57">
      <w:pPr>
        <w:autoSpaceDE w:val="0"/>
        <w:autoSpaceDN w:val="0"/>
        <w:spacing w:before="406" w:after="0" w:line="230" w:lineRule="auto"/>
        <w:rPr>
          <w:lang w:val="ru-RU"/>
        </w:rPr>
      </w:pPr>
      <w:r w:rsidRPr="001729C3">
        <w:rPr>
          <w:rFonts w:ascii="Times New Roman" w:eastAsia="Times New Roman" w:hAnsi="Times New Roman"/>
          <w:color w:val="000000"/>
          <w:sz w:val="24"/>
          <w:lang w:val="ru-RU"/>
        </w:rPr>
        <w:t>Колокольцев Е.Н. Альбом иллюстраций: Литература: 5 класс. - М.: Просвещение, 2005.</w:t>
      </w:r>
    </w:p>
    <w:p w:rsidR="001A5784" w:rsidRPr="001729C3" w:rsidRDefault="00C84B57">
      <w:pPr>
        <w:autoSpaceDE w:val="0"/>
        <w:autoSpaceDN w:val="0"/>
        <w:spacing w:before="406" w:after="0" w:line="230" w:lineRule="auto"/>
        <w:rPr>
          <w:lang w:val="ru-RU"/>
        </w:rPr>
      </w:pPr>
      <w:r w:rsidRPr="001729C3">
        <w:rPr>
          <w:rFonts w:ascii="Times New Roman" w:eastAsia="Times New Roman" w:hAnsi="Times New Roman"/>
          <w:color w:val="000000"/>
          <w:sz w:val="24"/>
          <w:lang w:val="ru-RU"/>
        </w:rPr>
        <w:t>Коровина В.Я., Збарский И.С. Литература: Методические советы: 5 класс. - М.: Просвещение, 2006.</w:t>
      </w:r>
    </w:p>
    <w:p w:rsidR="001A5784" w:rsidRPr="001729C3" w:rsidRDefault="00C84B57">
      <w:pPr>
        <w:autoSpaceDE w:val="0"/>
        <w:autoSpaceDN w:val="0"/>
        <w:spacing w:before="600" w:after="0" w:line="230" w:lineRule="auto"/>
        <w:rPr>
          <w:lang w:val="ru-RU"/>
        </w:rPr>
      </w:pPr>
      <w:r w:rsidRPr="001729C3">
        <w:rPr>
          <w:rFonts w:ascii="Times New Roman" w:eastAsia="Times New Roman" w:hAnsi="Times New Roman"/>
          <w:b/>
          <w:color w:val="000000"/>
          <w:sz w:val="24"/>
          <w:lang w:val="ru-RU"/>
        </w:rPr>
        <w:t>ЦИФРОВЫЕ ОБРАЗОВАТЕЛЬНЫЕ РЕСУРСЫ И РЕСУРСЫ СЕТИ ИНТЕРНЕТ</w:t>
      </w:r>
    </w:p>
    <w:p w:rsidR="001A5784" w:rsidRPr="001729C3" w:rsidRDefault="00C84B57">
      <w:pPr>
        <w:autoSpaceDE w:val="0"/>
        <w:autoSpaceDN w:val="0"/>
        <w:spacing w:before="168" w:after="0" w:line="283" w:lineRule="auto"/>
        <w:ind w:right="576"/>
        <w:rPr>
          <w:lang w:val="ru-RU"/>
        </w:rPr>
      </w:pPr>
      <w:r>
        <w:rPr>
          <w:rFonts w:ascii="Times New Roman" w:eastAsia="Times New Roman" w:hAnsi="Times New Roman"/>
          <w:color w:val="000000"/>
          <w:sz w:val="24"/>
        </w:rPr>
        <w:t>https</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nsportal</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729C3">
        <w:rPr>
          <w:rFonts w:ascii="Times New Roman" w:eastAsia="Times New Roman" w:hAnsi="Times New Roman"/>
          <w:color w:val="000000"/>
          <w:sz w:val="24"/>
          <w:lang w:val="ru-RU"/>
        </w:rPr>
        <w:t xml:space="preserve">/ </w:t>
      </w:r>
      <w:r w:rsidRPr="001729C3">
        <w:rPr>
          <w:lang w:val="ru-RU"/>
        </w:rPr>
        <w:br/>
      </w:r>
      <w:r>
        <w:rPr>
          <w:rFonts w:ascii="Times New Roman" w:eastAsia="Times New Roman" w:hAnsi="Times New Roman"/>
          <w:color w:val="000000"/>
          <w:sz w:val="24"/>
        </w:rPr>
        <w:t>https</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resh</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subject</w:t>
      </w:r>
      <w:r w:rsidRPr="001729C3">
        <w:rPr>
          <w:rFonts w:ascii="Times New Roman" w:eastAsia="Times New Roman" w:hAnsi="Times New Roman"/>
          <w:color w:val="000000"/>
          <w:sz w:val="24"/>
          <w:lang w:val="ru-RU"/>
        </w:rPr>
        <w:t xml:space="preserve">/14/5/ </w:t>
      </w:r>
      <w:r w:rsidRPr="001729C3">
        <w:rPr>
          <w:lang w:val="ru-RU"/>
        </w:rPr>
        <w:br/>
      </w:r>
      <w:r w:rsidRPr="001729C3">
        <w:rPr>
          <w:rFonts w:ascii="Times New Roman" w:eastAsia="Times New Roman" w:hAnsi="Times New Roman"/>
          <w:color w:val="000000"/>
          <w:sz w:val="24"/>
          <w:lang w:val="ru-RU"/>
        </w:rPr>
        <w:t>Просветительский проект «</w:t>
      </w:r>
      <w:r>
        <w:rPr>
          <w:rFonts w:ascii="Times New Roman" w:eastAsia="Times New Roman" w:hAnsi="Times New Roman"/>
          <w:color w:val="000000"/>
          <w:sz w:val="24"/>
        </w:rPr>
        <w:t>Arzamas</w:t>
      </w:r>
      <w:r w:rsidRPr="001729C3">
        <w:rPr>
          <w:rFonts w:ascii="Times New Roman" w:eastAsia="Times New Roman" w:hAnsi="Times New Roman"/>
          <w:color w:val="000000"/>
          <w:sz w:val="24"/>
          <w:lang w:val="ru-RU"/>
        </w:rPr>
        <w:t>» «Словарь древнегреческой культуры»</w:t>
      </w:r>
      <w:r w:rsidRPr="001729C3">
        <w:rPr>
          <w:lang w:val="ru-RU"/>
        </w:rPr>
        <w:br/>
      </w:r>
      <w:r>
        <w:rPr>
          <w:rFonts w:ascii="Times New Roman" w:eastAsia="Times New Roman" w:hAnsi="Times New Roman"/>
          <w:color w:val="000000"/>
          <w:sz w:val="24"/>
        </w:rPr>
        <w:t>https</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arzamas</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academy</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materials</w:t>
      </w:r>
      <w:r w:rsidRPr="001729C3">
        <w:rPr>
          <w:rFonts w:ascii="Times New Roman" w:eastAsia="Times New Roman" w:hAnsi="Times New Roman"/>
          <w:color w:val="000000"/>
          <w:sz w:val="24"/>
          <w:lang w:val="ru-RU"/>
        </w:rPr>
        <w:t xml:space="preserve">/1034 </w:t>
      </w:r>
      <w:r w:rsidRPr="001729C3">
        <w:rPr>
          <w:lang w:val="ru-RU"/>
        </w:rPr>
        <w:br/>
      </w:r>
      <w:r>
        <w:rPr>
          <w:rFonts w:ascii="Times New Roman" w:eastAsia="Times New Roman" w:hAnsi="Times New Roman"/>
          <w:color w:val="000000"/>
          <w:sz w:val="24"/>
        </w:rPr>
        <w:t>https</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mo</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spbappo</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ui</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index</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html</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bookshelf</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course</w:t>
      </w:r>
      <w:r w:rsidRPr="001729C3">
        <w:rPr>
          <w:rFonts w:ascii="Times New Roman" w:eastAsia="Times New Roman" w:hAnsi="Times New Roman"/>
          <w:color w:val="000000"/>
          <w:sz w:val="24"/>
          <w:lang w:val="ru-RU"/>
        </w:rPr>
        <w:t>/159947/</w:t>
      </w:r>
      <w:r>
        <w:rPr>
          <w:rFonts w:ascii="Times New Roman" w:eastAsia="Times New Roman" w:hAnsi="Times New Roman"/>
          <w:color w:val="000000"/>
          <w:sz w:val="24"/>
        </w:rPr>
        <w:t>topic</w:t>
      </w:r>
      <w:r w:rsidRPr="001729C3">
        <w:rPr>
          <w:rFonts w:ascii="Times New Roman" w:eastAsia="Times New Roman" w:hAnsi="Times New Roman"/>
          <w:color w:val="000000"/>
          <w:sz w:val="24"/>
          <w:lang w:val="ru-RU"/>
        </w:rPr>
        <w:t>/160040/</w:t>
      </w:r>
      <w:r>
        <w:rPr>
          <w:rFonts w:ascii="Times New Roman" w:eastAsia="Times New Roman" w:hAnsi="Times New Roman"/>
          <w:color w:val="000000"/>
          <w:sz w:val="24"/>
        </w:rPr>
        <w:t>lesson</w:t>
      </w:r>
      <w:r w:rsidRPr="001729C3">
        <w:rPr>
          <w:rFonts w:ascii="Times New Roman" w:eastAsia="Times New Roman" w:hAnsi="Times New Roman"/>
          <w:color w:val="000000"/>
          <w:sz w:val="24"/>
          <w:lang w:val="ru-RU"/>
        </w:rPr>
        <w:t xml:space="preserve">/160041 </w:t>
      </w:r>
      <w:r w:rsidRPr="001729C3">
        <w:rPr>
          <w:lang w:val="ru-RU"/>
        </w:rPr>
        <w:br/>
      </w:r>
      <w:r w:rsidRPr="001729C3">
        <w:rPr>
          <w:rFonts w:ascii="Times New Roman" w:eastAsia="Times New Roman" w:hAnsi="Times New Roman"/>
          <w:color w:val="000000"/>
          <w:sz w:val="24"/>
          <w:lang w:val="ru-RU"/>
        </w:rPr>
        <w:t xml:space="preserve">Мультфильм «Алиса в Стране Чудес» 1981 года </w:t>
      </w:r>
      <w:r>
        <w:rPr>
          <w:rFonts w:ascii="Times New Roman" w:eastAsia="Times New Roman" w:hAnsi="Times New Roman"/>
          <w:color w:val="000000"/>
          <w:sz w:val="24"/>
        </w:rPr>
        <w:t>https</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youtube</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watch</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v</w:t>
      </w:r>
      <w:r w:rsidRPr="001729C3">
        <w:rPr>
          <w:rFonts w:ascii="Times New Roman" w:eastAsia="Times New Roman" w:hAnsi="Times New Roman"/>
          <w:color w:val="000000"/>
          <w:sz w:val="24"/>
          <w:lang w:val="ru-RU"/>
        </w:rPr>
        <w:t>=4</w:t>
      </w:r>
      <w:r>
        <w:rPr>
          <w:rFonts w:ascii="Times New Roman" w:eastAsia="Times New Roman" w:hAnsi="Times New Roman"/>
          <w:color w:val="000000"/>
          <w:sz w:val="24"/>
        </w:rPr>
        <w:t>H</w:t>
      </w:r>
      <w:r w:rsidRPr="001729C3">
        <w:rPr>
          <w:rFonts w:ascii="Times New Roman" w:eastAsia="Times New Roman" w:hAnsi="Times New Roman"/>
          <w:color w:val="000000"/>
          <w:sz w:val="24"/>
          <w:lang w:val="ru-RU"/>
        </w:rPr>
        <w:t>5</w:t>
      </w:r>
      <w:r>
        <w:rPr>
          <w:rFonts w:ascii="Times New Roman" w:eastAsia="Times New Roman" w:hAnsi="Times New Roman"/>
          <w:color w:val="000000"/>
          <w:sz w:val="24"/>
        </w:rPr>
        <w:t>yLScZBgk</w:t>
      </w:r>
      <w:r w:rsidRPr="001729C3">
        <w:rPr>
          <w:rFonts w:ascii="Times New Roman" w:eastAsia="Times New Roman" w:hAnsi="Times New Roman"/>
          <w:color w:val="000000"/>
          <w:sz w:val="24"/>
          <w:lang w:val="ru-RU"/>
        </w:rPr>
        <w:t xml:space="preserve">«МЭО. Школа» Занятие 21. Литературные сказки писателей </w:t>
      </w:r>
      <w:r>
        <w:rPr>
          <w:rFonts w:ascii="Times New Roman" w:eastAsia="Times New Roman" w:hAnsi="Times New Roman"/>
          <w:color w:val="000000"/>
          <w:sz w:val="24"/>
        </w:rPr>
        <w:t>XX</w:t>
      </w:r>
      <w:r w:rsidRPr="001729C3">
        <w:rPr>
          <w:rFonts w:ascii="Times New Roman" w:eastAsia="Times New Roman" w:hAnsi="Times New Roman"/>
          <w:color w:val="000000"/>
          <w:sz w:val="24"/>
          <w:lang w:val="ru-RU"/>
        </w:rPr>
        <w:t xml:space="preserve"> века</w:t>
      </w:r>
    </w:p>
    <w:p w:rsidR="001A5784" w:rsidRPr="001729C3" w:rsidRDefault="00C84B57">
      <w:pPr>
        <w:autoSpaceDE w:val="0"/>
        <w:autoSpaceDN w:val="0"/>
        <w:spacing w:before="406" w:after="0" w:line="262" w:lineRule="auto"/>
        <w:ind w:right="3168"/>
        <w:rPr>
          <w:lang w:val="ru-RU"/>
        </w:rPr>
      </w:pPr>
      <w:r>
        <w:rPr>
          <w:rFonts w:ascii="Times New Roman" w:eastAsia="Times New Roman" w:hAnsi="Times New Roman"/>
          <w:color w:val="000000"/>
          <w:sz w:val="24"/>
        </w:rPr>
        <w:t>https</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mo</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spbappo</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ui</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index</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html</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bookshelf</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course</w:t>
      </w:r>
      <w:r w:rsidRPr="001729C3">
        <w:rPr>
          <w:rFonts w:ascii="Times New Roman" w:eastAsia="Times New Roman" w:hAnsi="Times New Roman"/>
          <w:color w:val="000000"/>
          <w:sz w:val="24"/>
          <w:lang w:val="ru-RU"/>
        </w:rPr>
        <w:t>/159947/</w:t>
      </w:r>
      <w:r>
        <w:rPr>
          <w:rFonts w:ascii="Times New Roman" w:eastAsia="Times New Roman" w:hAnsi="Times New Roman"/>
          <w:color w:val="000000"/>
          <w:sz w:val="24"/>
        </w:rPr>
        <w:t>topic</w:t>
      </w:r>
      <w:r w:rsidRPr="001729C3">
        <w:rPr>
          <w:rFonts w:ascii="Times New Roman" w:eastAsia="Times New Roman" w:hAnsi="Times New Roman"/>
          <w:color w:val="000000"/>
          <w:sz w:val="24"/>
          <w:lang w:val="ru-RU"/>
        </w:rPr>
        <w:t>/160072«МЭО. Школа» Занятие 13. Л. Н. Толстой «Кавказский пленник»</w:t>
      </w:r>
    </w:p>
    <w:p w:rsidR="001A5784" w:rsidRPr="001729C3" w:rsidRDefault="00C84B57">
      <w:pPr>
        <w:autoSpaceDE w:val="0"/>
        <w:autoSpaceDN w:val="0"/>
        <w:spacing w:before="406" w:after="0" w:line="230" w:lineRule="auto"/>
        <w:rPr>
          <w:lang w:val="ru-RU"/>
        </w:rPr>
      </w:pPr>
      <w:r w:rsidRPr="001729C3">
        <w:rPr>
          <w:rFonts w:ascii="Times New Roman" w:eastAsia="Times New Roman" w:hAnsi="Times New Roman"/>
          <w:color w:val="000000"/>
          <w:sz w:val="24"/>
          <w:lang w:val="ru-RU"/>
        </w:rPr>
        <w:t>Интернет-урок 1. Л. Н. Толстой: страницы биографии</w:t>
      </w:r>
    </w:p>
    <w:p w:rsidR="001A5784" w:rsidRPr="001729C3" w:rsidRDefault="00C84B57">
      <w:pPr>
        <w:autoSpaceDE w:val="0"/>
        <w:autoSpaceDN w:val="0"/>
        <w:spacing w:before="406" w:after="0" w:line="262" w:lineRule="auto"/>
        <w:ind w:right="288"/>
        <w:rPr>
          <w:lang w:val="ru-RU"/>
        </w:rPr>
      </w:pPr>
      <w:r>
        <w:rPr>
          <w:rFonts w:ascii="Times New Roman" w:eastAsia="Times New Roman" w:hAnsi="Times New Roman"/>
          <w:color w:val="000000"/>
          <w:sz w:val="24"/>
        </w:rPr>
        <w:t>https</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mo</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spbappo</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ui</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index</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html</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bookshelf</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course</w:t>
      </w:r>
      <w:r w:rsidRPr="001729C3">
        <w:rPr>
          <w:rFonts w:ascii="Times New Roman" w:eastAsia="Times New Roman" w:hAnsi="Times New Roman"/>
          <w:color w:val="000000"/>
          <w:sz w:val="24"/>
          <w:lang w:val="ru-RU"/>
        </w:rPr>
        <w:t>/159947/</w:t>
      </w:r>
      <w:r>
        <w:rPr>
          <w:rFonts w:ascii="Times New Roman" w:eastAsia="Times New Roman" w:hAnsi="Times New Roman"/>
          <w:color w:val="000000"/>
          <w:sz w:val="24"/>
        </w:rPr>
        <w:t>topic</w:t>
      </w:r>
      <w:r w:rsidRPr="001729C3">
        <w:rPr>
          <w:rFonts w:ascii="Times New Roman" w:eastAsia="Times New Roman" w:hAnsi="Times New Roman"/>
          <w:color w:val="000000"/>
          <w:sz w:val="24"/>
          <w:lang w:val="ru-RU"/>
        </w:rPr>
        <w:t>/160030/</w:t>
      </w:r>
      <w:r>
        <w:rPr>
          <w:rFonts w:ascii="Times New Roman" w:eastAsia="Times New Roman" w:hAnsi="Times New Roman"/>
          <w:color w:val="000000"/>
          <w:sz w:val="24"/>
        </w:rPr>
        <w:t>lesson</w:t>
      </w:r>
      <w:r w:rsidRPr="001729C3">
        <w:rPr>
          <w:rFonts w:ascii="Times New Roman" w:eastAsia="Times New Roman" w:hAnsi="Times New Roman"/>
          <w:color w:val="000000"/>
          <w:sz w:val="24"/>
          <w:lang w:val="ru-RU"/>
        </w:rPr>
        <w:t>/160031</w:t>
      </w:r>
      <w:r w:rsidRPr="001729C3">
        <w:rPr>
          <w:lang w:val="ru-RU"/>
        </w:rPr>
        <w:br/>
      </w:r>
      <w:r w:rsidRPr="001729C3">
        <w:rPr>
          <w:rFonts w:ascii="Times New Roman" w:eastAsia="Times New Roman" w:hAnsi="Times New Roman"/>
          <w:color w:val="000000"/>
          <w:sz w:val="24"/>
          <w:lang w:val="ru-RU"/>
        </w:rPr>
        <w:t>«МЭО. Школа» Занятие 5. Басни И. А. Крылова. Интернет-урок 3 «Басни И. А. Крылова («Волк на</w:t>
      </w:r>
    </w:p>
    <w:p w:rsidR="001A5784" w:rsidRPr="001729C3" w:rsidRDefault="001A5784">
      <w:pPr>
        <w:rPr>
          <w:lang w:val="ru-RU"/>
        </w:rPr>
        <w:sectPr w:rsidR="001A5784" w:rsidRPr="001729C3">
          <w:pgSz w:w="11900" w:h="16840"/>
          <w:pgMar w:top="298" w:right="650" w:bottom="290" w:left="666" w:header="720" w:footer="720" w:gutter="0"/>
          <w:cols w:space="720" w:equalWidth="0">
            <w:col w:w="10584" w:space="0"/>
          </w:cols>
          <w:docGrid w:linePitch="360"/>
        </w:sectPr>
      </w:pPr>
    </w:p>
    <w:p w:rsidR="001A5784" w:rsidRPr="001729C3" w:rsidRDefault="001A5784">
      <w:pPr>
        <w:autoSpaceDE w:val="0"/>
        <w:autoSpaceDN w:val="0"/>
        <w:spacing w:after="96" w:line="220" w:lineRule="exact"/>
        <w:rPr>
          <w:lang w:val="ru-RU"/>
        </w:rPr>
      </w:pPr>
    </w:p>
    <w:p w:rsidR="001A5784" w:rsidRPr="001729C3" w:rsidRDefault="00C84B57">
      <w:pPr>
        <w:autoSpaceDE w:val="0"/>
        <w:autoSpaceDN w:val="0"/>
        <w:spacing w:after="0" w:line="230" w:lineRule="auto"/>
        <w:rPr>
          <w:lang w:val="ru-RU"/>
        </w:rPr>
      </w:pPr>
      <w:r w:rsidRPr="001729C3">
        <w:rPr>
          <w:rFonts w:ascii="Times New Roman" w:eastAsia="Times New Roman" w:hAnsi="Times New Roman"/>
          <w:color w:val="000000"/>
          <w:sz w:val="24"/>
          <w:lang w:val="ru-RU"/>
        </w:rPr>
        <w:t>псарне», «Свинья под Дубом», «Волк и Ягненок», «Ворона и лисица»)»</w:t>
      </w:r>
    </w:p>
    <w:p w:rsidR="001A5784" w:rsidRPr="001729C3" w:rsidRDefault="00C84B57">
      <w:pPr>
        <w:autoSpaceDE w:val="0"/>
        <w:autoSpaceDN w:val="0"/>
        <w:spacing w:before="406" w:after="0" w:line="230" w:lineRule="auto"/>
        <w:rPr>
          <w:lang w:val="ru-RU"/>
        </w:rPr>
      </w:pPr>
      <w:r>
        <w:rPr>
          <w:rFonts w:ascii="Times New Roman" w:eastAsia="Times New Roman" w:hAnsi="Times New Roman"/>
          <w:color w:val="000000"/>
          <w:sz w:val="24"/>
        </w:rPr>
        <w:t>https</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mo</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spbappo</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ui</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index</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html</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bookshelf</w:t>
      </w:r>
      <w:r w:rsidRPr="001729C3">
        <w:rPr>
          <w:rFonts w:ascii="Times New Roman" w:eastAsia="Times New Roman" w:hAnsi="Times New Roman"/>
          <w:color w:val="000000"/>
          <w:sz w:val="24"/>
          <w:lang w:val="ru-RU"/>
        </w:rPr>
        <w:t>/</w:t>
      </w:r>
      <w:r>
        <w:rPr>
          <w:rFonts w:ascii="Times New Roman" w:eastAsia="Times New Roman" w:hAnsi="Times New Roman"/>
          <w:color w:val="000000"/>
          <w:sz w:val="24"/>
        </w:rPr>
        <w:t>course</w:t>
      </w:r>
      <w:r w:rsidRPr="001729C3">
        <w:rPr>
          <w:rFonts w:ascii="Times New Roman" w:eastAsia="Times New Roman" w:hAnsi="Times New Roman"/>
          <w:color w:val="000000"/>
          <w:sz w:val="24"/>
          <w:lang w:val="ru-RU"/>
        </w:rPr>
        <w:t>/159947/</w:t>
      </w:r>
      <w:r>
        <w:rPr>
          <w:rFonts w:ascii="Times New Roman" w:eastAsia="Times New Roman" w:hAnsi="Times New Roman"/>
          <w:color w:val="000000"/>
          <w:sz w:val="24"/>
        </w:rPr>
        <w:t>topic</w:t>
      </w:r>
      <w:r w:rsidRPr="001729C3">
        <w:rPr>
          <w:rFonts w:ascii="Times New Roman" w:eastAsia="Times New Roman" w:hAnsi="Times New Roman"/>
          <w:color w:val="000000"/>
          <w:sz w:val="24"/>
          <w:lang w:val="ru-RU"/>
        </w:rPr>
        <w:t>/159980/</w:t>
      </w:r>
      <w:r>
        <w:rPr>
          <w:rFonts w:ascii="Times New Roman" w:eastAsia="Times New Roman" w:hAnsi="Times New Roman"/>
          <w:color w:val="000000"/>
          <w:sz w:val="24"/>
        </w:rPr>
        <w:t>lesson</w:t>
      </w:r>
      <w:r w:rsidRPr="001729C3">
        <w:rPr>
          <w:rFonts w:ascii="Times New Roman" w:eastAsia="Times New Roman" w:hAnsi="Times New Roman"/>
          <w:color w:val="000000"/>
          <w:sz w:val="24"/>
          <w:lang w:val="ru-RU"/>
        </w:rPr>
        <w:t>/159981</w:t>
      </w:r>
    </w:p>
    <w:p w:rsidR="001A5784" w:rsidRPr="001729C3" w:rsidRDefault="001A5784">
      <w:pPr>
        <w:rPr>
          <w:lang w:val="ru-RU"/>
        </w:rPr>
        <w:sectPr w:rsidR="001A5784" w:rsidRPr="001729C3">
          <w:pgSz w:w="11900" w:h="16840"/>
          <w:pgMar w:top="316" w:right="1440" w:bottom="1440" w:left="666" w:header="720" w:footer="720" w:gutter="0"/>
          <w:cols w:space="720" w:equalWidth="0">
            <w:col w:w="9794" w:space="0"/>
          </w:cols>
          <w:docGrid w:linePitch="360"/>
        </w:sectPr>
      </w:pPr>
    </w:p>
    <w:p w:rsidR="001A5784" w:rsidRPr="001729C3" w:rsidRDefault="001A5784">
      <w:pPr>
        <w:autoSpaceDE w:val="0"/>
        <w:autoSpaceDN w:val="0"/>
        <w:spacing w:after="78" w:line="220" w:lineRule="exact"/>
        <w:rPr>
          <w:lang w:val="ru-RU"/>
        </w:rPr>
      </w:pPr>
    </w:p>
    <w:p w:rsidR="001A5784" w:rsidRPr="001729C3" w:rsidRDefault="00C84B57">
      <w:pPr>
        <w:autoSpaceDE w:val="0"/>
        <w:autoSpaceDN w:val="0"/>
        <w:spacing w:after="0" w:line="230" w:lineRule="auto"/>
        <w:rPr>
          <w:lang w:val="ru-RU"/>
        </w:rPr>
      </w:pPr>
      <w:r w:rsidRPr="001729C3">
        <w:rPr>
          <w:rFonts w:ascii="Times New Roman" w:eastAsia="Times New Roman" w:hAnsi="Times New Roman"/>
          <w:b/>
          <w:color w:val="000000"/>
          <w:sz w:val="24"/>
          <w:lang w:val="ru-RU"/>
        </w:rPr>
        <w:t>МАТЕРИАЛЬНО-ТЕХНИЧЕСКОЕ ОБЕСПЕЧЕНИЕ ОБРАЗОВАТЕЛЬНОГО ПРОЦЕССА</w:t>
      </w:r>
    </w:p>
    <w:p w:rsidR="001A5784" w:rsidRPr="001729C3" w:rsidRDefault="00C84B57">
      <w:pPr>
        <w:autoSpaceDE w:val="0"/>
        <w:autoSpaceDN w:val="0"/>
        <w:spacing w:before="346" w:after="0" w:line="302" w:lineRule="auto"/>
        <w:ind w:right="7200"/>
        <w:rPr>
          <w:lang w:val="ru-RU"/>
        </w:rPr>
      </w:pPr>
      <w:r w:rsidRPr="001729C3">
        <w:rPr>
          <w:rFonts w:ascii="Times New Roman" w:eastAsia="Times New Roman" w:hAnsi="Times New Roman"/>
          <w:b/>
          <w:color w:val="000000"/>
          <w:sz w:val="24"/>
          <w:lang w:val="ru-RU"/>
        </w:rPr>
        <w:t xml:space="preserve">УЧЕБНОЕ ОБОРУДОВАНИЕ </w:t>
      </w:r>
      <w:r w:rsidRPr="001729C3">
        <w:rPr>
          <w:lang w:val="ru-RU"/>
        </w:rPr>
        <w:br/>
      </w:r>
      <w:r w:rsidRPr="001729C3">
        <w:rPr>
          <w:rFonts w:ascii="Times New Roman" w:eastAsia="Times New Roman" w:hAnsi="Times New Roman"/>
          <w:color w:val="000000"/>
          <w:sz w:val="24"/>
          <w:lang w:val="ru-RU"/>
        </w:rPr>
        <w:t>компьютер</w:t>
      </w:r>
    </w:p>
    <w:p w:rsidR="001A5784" w:rsidRPr="001729C3" w:rsidRDefault="00C84B57">
      <w:pPr>
        <w:autoSpaceDE w:val="0"/>
        <w:autoSpaceDN w:val="0"/>
        <w:spacing w:before="262" w:after="0" w:line="302" w:lineRule="auto"/>
        <w:ind w:right="3024"/>
        <w:rPr>
          <w:lang w:val="ru-RU"/>
        </w:rPr>
      </w:pPr>
      <w:r w:rsidRPr="001729C3">
        <w:rPr>
          <w:rFonts w:ascii="Times New Roman" w:eastAsia="Times New Roman" w:hAnsi="Times New Roman"/>
          <w:b/>
          <w:color w:val="000000"/>
          <w:sz w:val="24"/>
          <w:lang w:val="ru-RU"/>
        </w:rPr>
        <w:t xml:space="preserve">ОБОРУДОВАНИЕ ДЛЯ ПРОВЕДЕНИЯ ПРАКТИЧЕСКИХ РАБОТ </w:t>
      </w:r>
      <w:r w:rsidRPr="001729C3">
        <w:rPr>
          <w:rFonts w:ascii="Times New Roman" w:eastAsia="Times New Roman" w:hAnsi="Times New Roman"/>
          <w:color w:val="000000"/>
          <w:sz w:val="24"/>
          <w:lang w:val="ru-RU"/>
        </w:rPr>
        <w:t>дидактический раздаточный материал</w:t>
      </w:r>
    </w:p>
    <w:p w:rsidR="001A5784" w:rsidRPr="001729C3" w:rsidRDefault="001A5784">
      <w:pPr>
        <w:rPr>
          <w:lang w:val="ru-RU"/>
        </w:rPr>
        <w:sectPr w:rsidR="001A5784" w:rsidRPr="001729C3">
          <w:pgSz w:w="11900" w:h="16840"/>
          <w:pgMar w:top="298" w:right="650" w:bottom="1440" w:left="666" w:header="720" w:footer="720" w:gutter="0"/>
          <w:cols w:space="720" w:equalWidth="0">
            <w:col w:w="10584" w:space="0"/>
          </w:cols>
          <w:docGrid w:linePitch="360"/>
        </w:sectPr>
      </w:pPr>
    </w:p>
    <w:p w:rsidR="00C84B57" w:rsidRPr="001729C3" w:rsidRDefault="00C84B57">
      <w:pPr>
        <w:rPr>
          <w:lang w:val="ru-RU"/>
        </w:rPr>
      </w:pPr>
    </w:p>
    <w:sectPr w:rsidR="00C84B57" w:rsidRPr="001729C3"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129E7732"/>
    <w:multiLevelType w:val="hybridMultilevel"/>
    <w:tmpl w:val="02D2866C"/>
    <w:lvl w:ilvl="0" w:tplc="3296066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44435E6"/>
    <w:multiLevelType w:val="hybridMultilevel"/>
    <w:tmpl w:val="E47E4CEA"/>
    <w:lvl w:ilvl="0" w:tplc="3296066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7730"/>
    <w:rsid w:val="00034616"/>
    <w:rsid w:val="0006063C"/>
    <w:rsid w:val="00113FE6"/>
    <w:rsid w:val="0015074B"/>
    <w:rsid w:val="001571A6"/>
    <w:rsid w:val="001729C3"/>
    <w:rsid w:val="001A5784"/>
    <w:rsid w:val="0029639D"/>
    <w:rsid w:val="00326F90"/>
    <w:rsid w:val="00372914"/>
    <w:rsid w:val="0048743E"/>
    <w:rsid w:val="004A4AA1"/>
    <w:rsid w:val="00594CCB"/>
    <w:rsid w:val="00AA1D8D"/>
    <w:rsid w:val="00B47730"/>
    <w:rsid w:val="00C84B57"/>
    <w:rsid w:val="00CB0664"/>
    <w:rsid w:val="00DB7249"/>
    <w:rsid w:val="00EA4944"/>
    <w:rsid w:val="00FC6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99"/>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Normal (Web)"/>
    <w:basedOn w:val="a1"/>
    <w:uiPriority w:val="99"/>
    <w:rsid w:val="00EA494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DE95F-715E-4303-B9EE-8A5D2392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10247</Words>
  <Characters>58411</Characters>
  <Application>Microsoft Office Word</Application>
  <DocSecurity>0</DocSecurity>
  <Lines>486</Lines>
  <Paragraphs>137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68521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USER</cp:lastModifiedBy>
  <cp:revision>3</cp:revision>
  <dcterms:created xsi:type="dcterms:W3CDTF">2022-11-01T07:11:00Z</dcterms:created>
  <dcterms:modified xsi:type="dcterms:W3CDTF">2022-11-02T07:00:00Z</dcterms:modified>
</cp:coreProperties>
</file>