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C148" w14:textId="77777777" w:rsidR="00846806" w:rsidRDefault="00846806" w:rsidP="00846806">
      <w:pPr>
        <w:autoSpaceDE w:val="0"/>
        <w:autoSpaceDN w:val="0"/>
        <w:spacing w:after="0" w:line="228" w:lineRule="auto"/>
        <w:ind w:left="792"/>
        <w:rPr>
          <w:lang w:val="ru-RU"/>
        </w:rPr>
      </w:pPr>
      <w:r>
        <w:rPr>
          <w:rFonts w:ascii="Times New Roman" w:eastAsia="Times New Roman" w:hAnsi="Times New Roman"/>
          <w:b/>
          <w:color w:val="000000"/>
          <w:sz w:val="24"/>
          <w:lang w:val="ru-RU"/>
        </w:rPr>
        <w:t>МИНИСТЕРСТВО ПРОСВЕЩЕНИЯ РОССИЙСКОЙ ФЕДЕРАЦИИ</w:t>
      </w:r>
    </w:p>
    <w:p w14:paraId="12A5AB58" w14:textId="77777777" w:rsidR="00846806" w:rsidRDefault="00846806" w:rsidP="00846806">
      <w:pPr>
        <w:autoSpaceDE w:val="0"/>
        <w:autoSpaceDN w:val="0"/>
        <w:spacing w:before="670" w:after="0" w:line="228" w:lineRule="auto"/>
        <w:ind w:left="2004"/>
        <w:rPr>
          <w:lang w:val="ru-RU"/>
        </w:rPr>
      </w:pPr>
      <w:r>
        <w:rPr>
          <w:rFonts w:ascii="Times New Roman" w:eastAsia="Times New Roman" w:hAnsi="Times New Roman"/>
          <w:color w:val="000000"/>
          <w:sz w:val="24"/>
          <w:lang w:val="ru-RU"/>
        </w:rPr>
        <w:t>Министерство образования Республики Мордовия</w:t>
      </w:r>
    </w:p>
    <w:p w14:paraId="78AB0DAE" w14:textId="77777777" w:rsidR="00846806" w:rsidRDefault="00846806" w:rsidP="00846806">
      <w:pPr>
        <w:autoSpaceDE w:val="0"/>
        <w:autoSpaceDN w:val="0"/>
        <w:spacing w:before="670" w:after="1436" w:line="228" w:lineRule="auto"/>
        <w:ind w:right="4096"/>
        <w:jc w:val="right"/>
        <w:rPr>
          <w:lang w:val="ru-RU"/>
        </w:rPr>
      </w:pPr>
      <w:r>
        <w:rPr>
          <w:rFonts w:ascii="Times New Roman" w:eastAsia="Times New Roman" w:hAnsi="Times New Roman"/>
          <w:color w:val="000000"/>
          <w:sz w:val="24"/>
          <w:lang w:val="ru-RU"/>
        </w:rPr>
        <w:t>МОУ «Средняя школа №27»</w:t>
      </w:r>
    </w:p>
    <w:p w14:paraId="5538CDB0" w14:textId="77777777" w:rsidR="00846806" w:rsidRDefault="00846806" w:rsidP="00846806">
      <w:pPr>
        <w:spacing w:after="0"/>
        <w:rPr>
          <w:lang w:val="ru-RU"/>
        </w:rPr>
        <w:sectPr w:rsidR="00846806">
          <w:pgSz w:w="11900" w:h="16840"/>
          <w:pgMar w:top="298" w:right="876" w:bottom="1232" w:left="1440" w:header="720" w:footer="720" w:gutter="0"/>
          <w:cols w:space="720"/>
        </w:sectPr>
      </w:pPr>
    </w:p>
    <w:p w14:paraId="7F37ADFA" w14:textId="77777777" w:rsidR="00846806" w:rsidRDefault="00846806" w:rsidP="00846806">
      <w:pPr>
        <w:autoSpaceDE w:val="0"/>
        <w:autoSpaceDN w:val="0"/>
        <w:spacing w:after="0" w:line="244" w:lineRule="auto"/>
        <w:ind w:left="2816" w:right="720"/>
        <w:rPr>
          <w:lang w:val="ru-RU"/>
        </w:rPr>
      </w:pPr>
      <w:r>
        <w:rPr>
          <w:rFonts w:ascii="Times New Roman" w:eastAsia="Times New Roman" w:hAnsi="Times New Roman"/>
          <w:color w:val="000000"/>
          <w:w w:val="102"/>
          <w:sz w:val="20"/>
          <w:lang w:val="ru-RU"/>
        </w:rPr>
        <w:t xml:space="preserve">РАССМОТРЕНО </w:t>
      </w:r>
      <w:r>
        <w:rPr>
          <w:lang w:val="ru-RU"/>
        </w:rPr>
        <w:br/>
      </w:r>
      <w:r>
        <w:rPr>
          <w:rFonts w:ascii="Times New Roman" w:eastAsia="Times New Roman" w:hAnsi="Times New Roman"/>
          <w:color w:val="000000"/>
          <w:w w:val="102"/>
          <w:sz w:val="20"/>
          <w:lang w:val="ru-RU"/>
        </w:rPr>
        <w:t xml:space="preserve">методическим объединением </w:t>
      </w:r>
      <w:r>
        <w:rPr>
          <w:lang w:val="ru-RU"/>
        </w:rPr>
        <w:br/>
      </w:r>
      <w:r>
        <w:rPr>
          <w:rFonts w:ascii="Times New Roman" w:eastAsia="Times New Roman" w:hAnsi="Times New Roman"/>
          <w:color w:val="000000"/>
          <w:w w:val="102"/>
          <w:sz w:val="20"/>
          <w:lang w:val="ru-RU"/>
        </w:rPr>
        <w:t xml:space="preserve">учителей ХЭЦ Руководитель </w:t>
      </w:r>
      <w:r>
        <w:rPr>
          <w:lang w:val="ru-RU"/>
        </w:rPr>
        <w:br/>
      </w:r>
      <w:r>
        <w:rPr>
          <w:rFonts w:ascii="Times New Roman" w:eastAsia="Times New Roman" w:hAnsi="Times New Roman"/>
          <w:color w:val="000000"/>
          <w:w w:val="102"/>
          <w:sz w:val="20"/>
          <w:lang w:val="ru-RU"/>
        </w:rPr>
        <w:t xml:space="preserve">МО </w:t>
      </w:r>
      <w:proofErr w:type="spellStart"/>
      <w:r>
        <w:rPr>
          <w:rFonts w:ascii="Times New Roman" w:eastAsia="Times New Roman" w:hAnsi="Times New Roman"/>
          <w:color w:val="000000"/>
          <w:w w:val="102"/>
          <w:sz w:val="20"/>
          <w:lang w:val="ru-RU"/>
        </w:rPr>
        <w:t>Лезина</w:t>
      </w:r>
      <w:proofErr w:type="spellEnd"/>
      <w:r>
        <w:rPr>
          <w:rFonts w:ascii="Times New Roman" w:eastAsia="Times New Roman" w:hAnsi="Times New Roman"/>
          <w:color w:val="000000"/>
          <w:w w:val="102"/>
          <w:sz w:val="20"/>
          <w:lang w:val="ru-RU"/>
        </w:rPr>
        <w:t xml:space="preserve"> Г.В.</w:t>
      </w:r>
    </w:p>
    <w:p w14:paraId="161A563F" w14:textId="77777777" w:rsidR="00846806" w:rsidRDefault="00846806" w:rsidP="00846806">
      <w:pPr>
        <w:autoSpaceDE w:val="0"/>
        <w:autoSpaceDN w:val="0"/>
        <w:spacing w:before="182" w:after="0" w:line="228" w:lineRule="auto"/>
        <w:ind w:right="2190"/>
        <w:jc w:val="right"/>
        <w:rPr>
          <w:lang w:val="ru-RU"/>
        </w:rPr>
      </w:pPr>
      <w:r>
        <w:rPr>
          <w:rFonts w:ascii="Times New Roman" w:eastAsia="Times New Roman" w:hAnsi="Times New Roman"/>
          <w:color w:val="000000"/>
          <w:w w:val="102"/>
          <w:sz w:val="20"/>
          <w:lang w:val="ru-RU"/>
        </w:rPr>
        <w:t>Протокол №1</w:t>
      </w:r>
    </w:p>
    <w:p w14:paraId="0B6B5D45" w14:textId="77777777" w:rsidR="00846806" w:rsidRDefault="00846806" w:rsidP="00846806">
      <w:pPr>
        <w:autoSpaceDE w:val="0"/>
        <w:autoSpaceDN w:val="0"/>
        <w:spacing w:before="182" w:after="0" w:line="228" w:lineRule="auto"/>
        <w:ind w:right="1806"/>
        <w:jc w:val="right"/>
        <w:rPr>
          <w:lang w:val="ru-RU"/>
        </w:rPr>
      </w:pPr>
      <w:r>
        <w:rPr>
          <w:rFonts w:ascii="Times New Roman" w:eastAsia="Times New Roman" w:hAnsi="Times New Roman"/>
          <w:color w:val="000000"/>
          <w:w w:val="102"/>
          <w:sz w:val="20"/>
          <w:lang w:val="ru-RU"/>
        </w:rPr>
        <w:t>от "29" 0</w:t>
      </w:r>
      <w:r w:rsidR="00076614">
        <w:rPr>
          <w:rFonts w:ascii="Times New Roman" w:eastAsia="Times New Roman" w:hAnsi="Times New Roman"/>
          <w:color w:val="000000"/>
          <w:w w:val="102"/>
          <w:sz w:val="20"/>
          <w:lang w:val="ru-RU"/>
        </w:rPr>
        <w:t>9</w:t>
      </w:r>
      <w:r>
        <w:rPr>
          <w:rFonts w:ascii="Times New Roman" w:eastAsia="Times New Roman" w:hAnsi="Times New Roman"/>
          <w:color w:val="000000"/>
          <w:w w:val="102"/>
          <w:sz w:val="20"/>
          <w:lang w:val="ru-RU"/>
        </w:rPr>
        <w:t xml:space="preserve">  2022 г.</w:t>
      </w:r>
    </w:p>
    <w:p w14:paraId="30E5E441" w14:textId="77777777" w:rsidR="00846806" w:rsidRDefault="00846806" w:rsidP="00846806">
      <w:pPr>
        <w:autoSpaceDE w:val="0"/>
        <w:autoSpaceDN w:val="0"/>
        <w:spacing w:before="1038" w:after="0" w:line="228" w:lineRule="auto"/>
        <w:ind w:right="248"/>
        <w:jc w:val="right"/>
        <w:rPr>
          <w:lang w:val="ru-RU"/>
        </w:rPr>
      </w:pPr>
      <w:r>
        <w:rPr>
          <w:rFonts w:ascii="Times New Roman" w:eastAsia="Times New Roman" w:hAnsi="Times New Roman"/>
          <w:b/>
          <w:color w:val="000000"/>
          <w:sz w:val="24"/>
          <w:lang w:val="ru-RU"/>
        </w:rPr>
        <w:t>РАБОЧАЯ ПРОГРАММА</w:t>
      </w:r>
    </w:p>
    <w:p w14:paraId="7E725053" w14:textId="77777777" w:rsidR="00846806" w:rsidRDefault="00846806" w:rsidP="00846806">
      <w:pPr>
        <w:autoSpaceDE w:val="0"/>
        <w:autoSpaceDN w:val="0"/>
        <w:spacing w:before="70" w:after="0" w:line="228" w:lineRule="auto"/>
        <w:ind w:right="1080"/>
        <w:jc w:val="right"/>
        <w:rPr>
          <w:lang w:val="ru-RU"/>
        </w:rPr>
      </w:pPr>
      <w:r>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Pr>
          <w:rFonts w:ascii="Times New Roman" w:eastAsia="Times New Roman" w:hAnsi="Times New Roman"/>
          <w:b/>
          <w:color w:val="000000"/>
          <w:sz w:val="24"/>
          <w:lang w:val="ru-RU"/>
        </w:rPr>
        <w:t xml:space="preserve"> 777315)</w:t>
      </w:r>
    </w:p>
    <w:p w14:paraId="028081A2" w14:textId="77777777" w:rsidR="00846806" w:rsidRDefault="00846806" w:rsidP="00846806">
      <w:pPr>
        <w:autoSpaceDE w:val="0"/>
        <w:autoSpaceDN w:val="0"/>
        <w:spacing w:before="166" w:after="0" w:line="228" w:lineRule="auto"/>
        <w:ind w:right="620"/>
        <w:jc w:val="right"/>
        <w:rPr>
          <w:lang w:val="ru-RU"/>
        </w:rPr>
      </w:pPr>
      <w:r>
        <w:rPr>
          <w:rFonts w:ascii="Times New Roman" w:eastAsia="Times New Roman" w:hAnsi="Times New Roman"/>
          <w:color w:val="000000"/>
          <w:sz w:val="24"/>
          <w:lang w:val="ru-RU"/>
        </w:rPr>
        <w:t>учебного предмета</w:t>
      </w:r>
    </w:p>
    <w:p w14:paraId="16F9D289" w14:textId="77777777" w:rsidR="00846806" w:rsidRDefault="00846806" w:rsidP="00846806">
      <w:pPr>
        <w:autoSpaceDE w:val="0"/>
        <w:autoSpaceDN w:val="0"/>
        <w:spacing w:before="70" w:after="0" w:line="228" w:lineRule="auto"/>
        <w:ind w:right="872"/>
        <w:jc w:val="right"/>
        <w:rPr>
          <w:lang w:val="ru-RU"/>
        </w:rPr>
      </w:pPr>
      <w:r>
        <w:rPr>
          <w:rFonts w:ascii="Times New Roman" w:eastAsia="Times New Roman" w:hAnsi="Times New Roman"/>
          <w:color w:val="000000"/>
          <w:sz w:val="24"/>
          <w:lang w:val="ru-RU"/>
        </w:rPr>
        <w:t>«Технология»</w:t>
      </w:r>
    </w:p>
    <w:p w14:paraId="090E8B78" w14:textId="77777777" w:rsidR="00846806" w:rsidRDefault="00846806" w:rsidP="00846806">
      <w:pPr>
        <w:spacing w:after="0"/>
        <w:rPr>
          <w:lang w:val="ru-RU"/>
        </w:rPr>
        <w:sectPr w:rsidR="00846806">
          <w:type w:val="continuous"/>
          <w:pgSz w:w="11900" w:h="16840"/>
          <w:pgMar w:top="298" w:right="876" w:bottom="1232" w:left="1440" w:header="720" w:footer="720" w:gutter="0"/>
          <w:cols w:num="2" w:space="720" w:equalWidth="0">
            <w:col w:w="6188" w:space="0"/>
            <w:col w:w="3396"/>
          </w:cols>
        </w:sectPr>
      </w:pPr>
    </w:p>
    <w:p w14:paraId="0E093FD5" w14:textId="77777777" w:rsidR="00846806" w:rsidRDefault="00846806" w:rsidP="00846806">
      <w:pPr>
        <w:autoSpaceDE w:val="0"/>
        <w:autoSpaceDN w:val="0"/>
        <w:spacing w:after="4304" w:line="336" w:lineRule="auto"/>
        <w:ind w:left="144" w:right="1008"/>
        <w:rPr>
          <w:rFonts w:ascii="Times New Roman" w:eastAsia="Times New Roman" w:hAnsi="Times New Roman"/>
          <w:color w:val="000000"/>
          <w:w w:val="102"/>
          <w:sz w:val="20"/>
          <w:lang w:val="ru-RU"/>
        </w:rPr>
      </w:pPr>
      <w:r>
        <w:rPr>
          <w:rFonts w:ascii="Times New Roman" w:eastAsia="Times New Roman" w:hAnsi="Times New Roman"/>
          <w:color w:val="000000"/>
          <w:w w:val="102"/>
          <w:sz w:val="20"/>
          <w:lang w:val="ru-RU"/>
        </w:rPr>
        <w:t xml:space="preserve">УТВЕРЖДЕНО </w:t>
      </w:r>
      <w:r>
        <w:rPr>
          <w:lang w:val="ru-RU"/>
        </w:rPr>
        <w:br/>
      </w:r>
      <w:r>
        <w:rPr>
          <w:rFonts w:ascii="Times New Roman" w:eastAsia="Times New Roman" w:hAnsi="Times New Roman"/>
          <w:color w:val="000000"/>
          <w:w w:val="102"/>
          <w:sz w:val="20"/>
          <w:lang w:val="ru-RU"/>
        </w:rPr>
        <w:t xml:space="preserve">директор МБОУ Приказ №1 </w:t>
      </w:r>
      <w:r>
        <w:rPr>
          <w:lang w:val="ru-RU"/>
        </w:rPr>
        <w:br/>
      </w:r>
      <w:r>
        <w:rPr>
          <w:rFonts w:ascii="Times New Roman" w:eastAsia="Times New Roman" w:hAnsi="Times New Roman"/>
          <w:color w:val="000000"/>
          <w:w w:val="102"/>
          <w:sz w:val="20"/>
          <w:lang w:val="ru-RU"/>
        </w:rPr>
        <w:t>от "29" 08 2022 г.</w:t>
      </w:r>
    </w:p>
    <w:p w14:paraId="13E27B90" w14:textId="77777777" w:rsidR="00846806" w:rsidRDefault="00846806" w:rsidP="00846806">
      <w:pPr>
        <w:spacing w:after="0"/>
        <w:rPr>
          <w:lang w:val="ru-RU"/>
        </w:rPr>
        <w:sectPr w:rsidR="00846806">
          <w:type w:val="nextColumn"/>
          <w:pgSz w:w="11900" w:h="16840"/>
          <w:pgMar w:top="298" w:right="876" w:bottom="1232" w:left="1440" w:header="720" w:footer="720" w:gutter="0"/>
          <w:cols w:num="2" w:space="720" w:equalWidth="0">
            <w:col w:w="6188" w:space="0"/>
            <w:col w:w="3396"/>
          </w:cols>
        </w:sectPr>
      </w:pPr>
    </w:p>
    <w:p w14:paraId="72AB0B17" w14:textId="77777777" w:rsidR="00846806" w:rsidRDefault="00846806" w:rsidP="00846806">
      <w:pPr>
        <w:autoSpaceDE w:val="0"/>
        <w:autoSpaceDN w:val="0"/>
        <w:spacing w:after="0" w:line="261" w:lineRule="auto"/>
        <w:ind w:left="2304" w:right="2592"/>
        <w:jc w:val="center"/>
        <w:rPr>
          <w:lang w:val="ru-RU"/>
        </w:rPr>
      </w:pPr>
      <w:r>
        <w:rPr>
          <w:rFonts w:ascii="Times New Roman" w:eastAsia="Times New Roman" w:hAnsi="Times New Roman"/>
          <w:color w:val="000000"/>
          <w:sz w:val="24"/>
          <w:lang w:val="ru-RU"/>
        </w:rPr>
        <w:t xml:space="preserve">для 5 класса основного общего образования </w:t>
      </w:r>
      <w:r>
        <w:rPr>
          <w:lang w:val="ru-RU"/>
        </w:rPr>
        <w:br/>
      </w:r>
      <w:r>
        <w:rPr>
          <w:rFonts w:ascii="Times New Roman" w:eastAsia="Times New Roman" w:hAnsi="Times New Roman"/>
          <w:color w:val="000000"/>
          <w:sz w:val="24"/>
          <w:lang w:val="ru-RU"/>
        </w:rPr>
        <w:t>на 2022-2023 учебный год</w:t>
      </w:r>
    </w:p>
    <w:p w14:paraId="26D57202" w14:textId="72ED5F75" w:rsidR="00846806" w:rsidRPr="00BD463D" w:rsidRDefault="00846806" w:rsidP="00846806">
      <w:pPr>
        <w:autoSpaceDE w:val="0"/>
        <w:autoSpaceDN w:val="0"/>
        <w:spacing w:before="2110" w:after="0" w:line="261" w:lineRule="auto"/>
        <w:ind w:left="7520" w:hanging="2556"/>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Составитель: </w:t>
      </w:r>
      <w:r w:rsidR="00BD463D">
        <w:rPr>
          <w:rFonts w:ascii="Times New Roman" w:eastAsia="Times New Roman" w:hAnsi="Times New Roman"/>
          <w:color w:val="000000"/>
          <w:sz w:val="24"/>
          <w:lang w:val="ru-RU"/>
        </w:rPr>
        <w:t xml:space="preserve">Меньшакова </w:t>
      </w:r>
      <w:proofErr w:type="gramStart"/>
      <w:r w:rsidR="00BD463D">
        <w:rPr>
          <w:rFonts w:ascii="Times New Roman" w:eastAsia="Times New Roman" w:hAnsi="Times New Roman"/>
          <w:color w:val="000000"/>
          <w:sz w:val="24"/>
          <w:lang w:val="ru-RU"/>
        </w:rPr>
        <w:t>К.Е</w:t>
      </w:r>
      <w:proofErr w:type="gramEnd"/>
    </w:p>
    <w:p w14:paraId="65838BEB" w14:textId="77777777" w:rsidR="00846806" w:rsidRDefault="00846806" w:rsidP="00846806">
      <w:pPr>
        <w:autoSpaceDE w:val="0"/>
        <w:autoSpaceDN w:val="0"/>
        <w:spacing w:after="0" w:line="228" w:lineRule="auto"/>
        <w:ind w:right="3234"/>
        <w:rPr>
          <w:rFonts w:ascii="Times New Roman" w:eastAsia="Times New Roman" w:hAnsi="Times New Roman"/>
          <w:color w:val="000000"/>
          <w:sz w:val="24"/>
          <w:lang w:val="ru-RU"/>
        </w:rPr>
      </w:pPr>
    </w:p>
    <w:p w14:paraId="029BA45F" w14:textId="77777777" w:rsidR="00846806" w:rsidRDefault="00846806" w:rsidP="00846806">
      <w:pPr>
        <w:autoSpaceDE w:val="0"/>
        <w:autoSpaceDN w:val="0"/>
        <w:spacing w:after="0" w:line="228" w:lineRule="auto"/>
        <w:ind w:right="3234"/>
        <w:rPr>
          <w:rFonts w:ascii="Times New Roman" w:eastAsia="Times New Roman" w:hAnsi="Times New Roman"/>
          <w:color w:val="000000"/>
          <w:sz w:val="24"/>
          <w:lang w:val="ru-RU"/>
        </w:rPr>
      </w:pPr>
    </w:p>
    <w:p w14:paraId="7BEB71A8" w14:textId="77777777" w:rsidR="00BD463D" w:rsidRDefault="00BD463D" w:rsidP="00846806">
      <w:pPr>
        <w:autoSpaceDE w:val="0"/>
        <w:autoSpaceDN w:val="0"/>
        <w:spacing w:after="0" w:line="228" w:lineRule="auto"/>
        <w:ind w:right="3234"/>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p>
    <w:p w14:paraId="0F4CC896" w14:textId="77777777" w:rsidR="00BD463D" w:rsidRDefault="00BD463D" w:rsidP="00846806">
      <w:pPr>
        <w:autoSpaceDE w:val="0"/>
        <w:autoSpaceDN w:val="0"/>
        <w:spacing w:after="0" w:line="228" w:lineRule="auto"/>
        <w:ind w:right="3234"/>
        <w:jc w:val="center"/>
        <w:rPr>
          <w:rFonts w:ascii="Times New Roman" w:eastAsia="Times New Roman" w:hAnsi="Times New Roman"/>
          <w:color w:val="000000"/>
          <w:sz w:val="24"/>
          <w:lang w:val="ru-RU"/>
        </w:rPr>
      </w:pPr>
    </w:p>
    <w:p w14:paraId="1A00039F" w14:textId="77777777" w:rsidR="00BD463D" w:rsidRDefault="00BD463D" w:rsidP="00846806">
      <w:pPr>
        <w:autoSpaceDE w:val="0"/>
        <w:autoSpaceDN w:val="0"/>
        <w:spacing w:after="0" w:line="228" w:lineRule="auto"/>
        <w:ind w:right="3234"/>
        <w:jc w:val="center"/>
        <w:rPr>
          <w:rFonts w:ascii="Times New Roman" w:eastAsia="Times New Roman" w:hAnsi="Times New Roman"/>
          <w:color w:val="000000"/>
          <w:sz w:val="24"/>
          <w:lang w:val="ru-RU"/>
        </w:rPr>
      </w:pPr>
    </w:p>
    <w:p w14:paraId="10898EB3" w14:textId="77777777" w:rsidR="00BD463D" w:rsidRDefault="00BD463D" w:rsidP="00846806">
      <w:pPr>
        <w:autoSpaceDE w:val="0"/>
        <w:autoSpaceDN w:val="0"/>
        <w:spacing w:after="0" w:line="228" w:lineRule="auto"/>
        <w:ind w:right="3234"/>
        <w:jc w:val="center"/>
        <w:rPr>
          <w:rFonts w:ascii="Times New Roman" w:eastAsia="Times New Roman" w:hAnsi="Times New Roman"/>
          <w:color w:val="000000"/>
          <w:sz w:val="24"/>
          <w:lang w:val="ru-RU"/>
        </w:rPr>
      </w:pPr>
    </w:p>
    <w:p w14:paraId="5513518E" w14:textId="77777777" w:rsidR="00BD463D" w:rsidRDefault="00BD463D" w:rsidP="00846806">
      <w:pPr>
        <w:autoSpaceDE w:val="0"/>
        <w:autoSpaceDN w:val="0"/>
        <w:spacing w:after="0" w:line="228" w:lineRule="auto"/>
        <w:ind w:right="3234"/>
        <w:jc w:val="center"/>
        <w:rPr>
          <w:rFonts w:ascii="Times New Roman" w:eastAsia="Times New Roman" w:hAnsi="Times New Roman"/>
          <w:color w:val="000000"/>
          <w:sz w:val="24"/>
          <w:lang w:val="ru-RU"/>
        </w:rPr>
      </w:pPr>
    </w:p>
    <w:p w14:paraId="27FD7681" w14:textId="55B92D74" w:rsidR="00846806" w:rsidRDefault="00BD463D" w:rsidP="00846806">
      <w:pPr>
        <w:autoSpaceDE w:val="0"/>
        <w:autoSpaceDN w:val="0"/>
        <w:spacing w:after="0" w:line="228" w:lineRule="auto"/>
        <w:ind w:right="3234"/>
        <w:jc w:val="center"/>
        <w:rPr>
          <w:lang w:val="ru-RU"/>
        </w:rPr>
      </w:pPr>
      <w:r>
        <w:rPr>
          <w:rFonts w:ascii="Times New Roman" w:eastAsia="Times New Roman" w:hAnsi="Times New Roman"/>
          <w:color w:val="000000"/>
          <w:sz w:val="24"/>
          <w:lang w:val="ru-RU"/>
        </w:rPr>
        <w:t xml:space="preserve">                                       </w:t>
      </w:r>
      <w:r w:rsidR="00846806">
        <w:rPr>
          <w:rFonts w:ascii="Times New Roman" w:eastAsia="Times New Roman" w:hAnsi="Times New Roman"/>
          <w:color w:val="000000"/>
          <w:sz w:val="24"/>
          <w:lang w:val="ru-RU"/>
        </w:rPr>
        <w:t>г. Саранск 2022</w:t>
      </w:r>
    </w:p>
    <w:p w14:paraId="41B7E9DD" w14:textId="77777777" w:rsidR="00846806" w:rsidRDefault="00846806" w:rsidP="00846806">
      <w:pPr>
        <w:spacing w:after="0" w:line="228" w:lineRule="auto"/>
        <w:rPr>
          <w:lang w:val="ru-RU"/>
        </w:rPr>
        <w:sectPr w:rsidR="00846806">
          <w:type w:val="continuous"/>
          <w:pgSz w:w="11900" w:h="16840"/>
          <w:pgMar w:top="298" w:right="876" w:bottom="1232" w:left="1440" w:header="720" w:footer="720" w:gutter="0"/>
          <w:cols w:space="720"/>
        </w:sectPr>
      </w:pPr>
    </w:p>
    <w:p w14:paraId="47939A34" w14:textId="77777777" w:rsidR="00846806" w:rsidRDefault="00846806" w:rsidP="00846806">
      <w:pPr>
        <w:autoSpaceDE w:val="0"/>
        <w:autoSpaceDN w:val="0"/>
        <w:spacing w:after="0" w:line="228" w:lineRule="auto"/>
        <w:jc w:val="center"/>
        <w:rPr>
          <w:lang w:val="ru-RU"/>
        </w:rPr>
      </w:pPr>
      <w:r>
        <w:rPr>
          <w:rFonts w:ascii="Times New Roman" w:eastAsia="Times New Roman" w:hAnsi="Times New Roman"/>
          <w:b/>
          <w:color w:val="000000"/>
          <w:sz w:val="24"/>
          <w:lang w:val="ru-RU"/>
        </w:rPr>
        <w:lastRenderedPageBreak/>
        <w:t>ПОЯСНИТЕЛЬНАЯ ЗАПИСКА</w:t>
      </w:r>
    </w:p>
    <w:p w14:paraId="048F8B58" w14:textId="77777777" w:rsidR="00846806" w:rsidRDefault="00846806" w:rsidP="00846806">
      <w:pPr>
        <w:autoSpaceDE w:val="0"/>
        <w:autoSpaceDN w:val="0"/>
        <w:spacing w:before="346" w:after="0" w:line="228" w:lineRule="auto"/>
        <w:rPr>
          <w:lang w:val="ru-RU"/>
        </w:rPr>
      </w:pPr>
      <w:r>
        <w:rPr>
          <w:rFonts w:ascii="Times New Roman" w:eastAsia="Times New Roman" w:hAnsi="Times New Roman"/>
          <w:b/>
          <w:color w:val="000000"/>
          <w:sz w:val="24"/>
          <w:lang w:val="ru-RU"/>
        </w:rPr>
        <w:t xml:space="preserve">НАУЧНЫЙ, ОБШЕКУЛЬТУРНЫЙ И ОБРАЗОВАТЕЛЬНЫЙ КОНТЕНТ ТЕХНОЛОГИИ </w:t>
      </w:r>
    </w:p>
    <w:p w14:paraId="11E16944" w14:textId="77777777" w:rsidR="00846806" w:rsidRDefault="00846806" w:rsidP="00846806">
      <w:pPr>
        <w:autoSpaceDE w:val="0"/>
        <w:autoSpaceDN w:val="0"/>
        <w:spacing w:before="166" w:after="0" w:line="268" w:lineRule="auto"/>
        <w:ind w:right="336" w:firstLine="180"/>
        <w:jc w:val="both"/>
        <w:rPr>
          <w:lang w:val="ru-RU"/>
        </w:rPr>
      </w:pPr>
      <w:r>
        <w:rPr>
          <w:rFonts w:ascii="Times New Roman" w:eastAsia="Times New Roman" w:hAnsi="Times New Roman"/>
          <w:color w:val="000000"/>
          <w:sz w:val="24"/>
          <w:lang w:val="ru-RU"/>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14:paraId="0F901552" w14:textId="77777777" w:rsidR="00846806" w:rsidRDefault="00846806" w:rsidP="00846806">
      <w:pPr>
        <w:autoSpaceDE w:val="0"/>
        <w:autoSpaceDN w:val="0"/>
        <w:spacing w:before="70" w:after="0"/>
        <w:ind w:right="144" w:firstLine="180"/>
        <w:rPr>
          <w:lang w:val="ru-RU"/>
        </w:rPr>
      </w:pPr>
      <w:r>
        <w:rPr>
          <w:rFonts w:ascii="Times New Roman" w:eastAsia="Times New Roman" w:hAnsi="Times New Roman"/>
          <w:color w:val="000000"/>
          <w:sz w:val="24"/>
          <w:lang w:val="ru-RU"/>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14:paraId="258EA66F" w14:textId="77777777" w:rsidR="00846806" w:rsidRDefault="00846806" w:rsidP="00846806">
      <w:pPr>
        <w:autoSpaceDE w:val="0"/>
        <w:autoSpaceDN w:val="0"/>
        <w:spacing w:before="72" w:after="0"/>
        <w:ind w:firstLine="180"/>
        <w:rPr>
          <w:lang w:val="ru-RU"/>
        </w:rPr>
      </w:pPr>
      <w:r>
        <w:rPr>
          <w:rFonts w:ascii="Times New Roman" w:eastAsia="Times New Roman" w:hAnsi="Times New Roman"/>
          <w:color w:val="000000"/>
          <w:sz w:val="24"/>
          <w:lang w:val="ru-RU"/>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14:paraId="6C93BA47" w14:textId="77777777" w:rsidR="00846806" w:rsidRDefault="00846806" w:rsidP="00846806">
      <w:pPr>
        <w:tabs>
          <w:tab w:val="left" w:pos="180"/>
        </w:tabs>
        <w:autoSpaceDE w:val="0"/>
        <w:autoSpaceDN w:val="0"/>
        <w:spacing w:before="70" w:after="0" w:line="280" w:lineRule="auto"/>
        <w:ind w:right="288"/>
        <w:rPr>
          <w:lang w:val="ru-RU"/>
        </w:rPr>
      </w:pPr>
      <w:r>
        <w:rPr>
          <w:lang w:val="ru-RU"/>
        </w:rPr>
        <w:tab/>
      </w:r>
      <w:r>
        <w:rPr>
          <w:rFonts w:ascii="Times New Roman" w:eastAsia="Times New Roman" w:hAnsi="Times New Roman"/>
          <w:color w:val="000000"/>
          <w:sz w:val="24"/>
          <w:lang w:val="ru-RU"/>
        </w:rPr>
        <w:t xml:space="preserve">Стержнем названной концепции является технология как логическое развитие «метода» в следующих аспектах: </w:t>
      </w:r>
      <w:r>
        <w:rPr>
          <w:lang w:val="ru-RU"/>
        </w:rPr>
        <w:br/>
      </w:r>
      <w:r>
        <w:rPr>
          <w:lang w:val="ru-RU"/>
        </w:rPr>
        <w:tab/>
      </w:r>
      <w:r>
        <w:rPr>
          <w:rFonts w:ascii="Times New Roman" w:eastAsia="Times New Roman" w:hAnsi="Times New Roman"/>
          <w:color w:val="000000"/>
          <w:sz w:val="24"/>
          <w:lang w:val="ru-RU"/>
        </w:rPr>
        <w:t xml:space="preserve">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 </w:t>
      </w:r>
      <w:r>
        <w:rPr>
          <w:lang w:val="ru-RU"/>
        </w:rPr>
        <w:br/>
      </w:r>
      <w:r>
        <w:rPr>
          <w:lang w:val="ru-RU"/>
        </w:rPr>
        <w:tab/>
      </w:r>
      <w:r>
        <w:rPr>
          <w:rFonts w:ascii="Times New Roman" w:eastAsia="Times New Roman" w:hAnsi="Times New Roman"/>
          <w:color w:val="000000"/>
          <w:sz w:val="24"/>
          <w:lang w:val="ru-RU"/>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14:paraId="7A5E1A58" w14:textId="77777777" w:rsidR="00846806" w:rsidRDefault="00846806" w:rsidP="00846806">
      <w:pPr>
        <w:tabs>
          <w:tab w:val="left" w:pos="180"/>
        </w:tabs>
        <w:autoSpaceDE w:val="0"/>
        <w:autoSpaceDN w:val="0"/>
        <w:spacing w:before="70" w:after="0" w:line="261" w:lineRule="auto"/>
        <w:rPr>
          <w:lang w:val="ru-RU"/>
        </w:rPr>
      </w:pPr>
      <w:r>
        <w:rPr>
          <w:lang w:val="ru-RU"/>
        </w:rPr>
        <w:tab/>
      </w:r>
      <w:r>
        <w:rPr>
          <w:rFonts w:ascii="Times New Roman" w:eastAsia="Times New Roman" w:hAnsi="Times New Roman"/>
          <w:color w:val="000000"/>
          <w:sz w:val="24"/>
          <w:lang w:val="ru-RU"/>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14:paraId="0725992F" w14:textId="77777777" w:rsidR="00846806" w:rsidRDefault="00846806" w:rsidP="00846806">
      <w:pPr>
        <w:autoSpaceDE w:val="0"/>
        <w:autoSpaceDN w:val="0"/>
        <w:spacing w:before="70" w:after="0"/>
        <w:ind w:left="180" w:right="432"/>
        <w:rPr>
          <w:lang w:val="ru-RU"/>
        </w:rPr>
      </w:pPr>
      <w:r>
        <w:rPr>
          <w:rFonts w:ascii="Times New Roman" w:eastAsia="Times New Roman" w:hAnsi="Times New Roman"/>
          <w:color w:val="000000"/>
          <w:sz w:val="24"/>
          <w:lang w:val="ru-RU"/>
        </w:rPr>
        <w:t xml:space="preserve">В ХХ веке сущность технологии была осмыслена в различных плоскостях: </w:t>
      </w:r>
      <w:r>
        <w:rPr>
          <w:lang w:val="ru-RU"/>
        </w:rPr>
        <w:br/>
      </w:r>
      <w:r>
        <w:rPr>
          <w:rFonts w:ascii="Times New Roman" w:eastAsia="Times New Roman" w:hAnsi="Times New Roman"/>
          <w:color w:val="000000"/>
          <w:sz w:val="24"/>
          <w:lang w:val="ru-RU"/>
        </w:rPr>
        <w:t xml:space="preserve">были выделены структуры, родственные понятию технологии, прежде всего, понятие алгоритма; проанализирован феномен зарождающегося технологического общества; </w:t>
      </w:r>
      <w:r>
        <w:rPr>
          <w:lang w:val="ru-RU"/>
        </w:rPr>
        <w:br/>
      </w:r>
      <w:r>
        <w:rPr>
          <w:rFonts w:ascii="Times New Roman" w:eastAsia="Times New Roman" w:hAnsi="Times New Roman"/>
          <w:color w:val="000000"/>
          <w:sz w:val="24"/>
          <w:lang w:val="ru-RU"/>
        </w:rPr>
        <w:t>исследованы социальные аспекты технологии.</w:t>
      </w:r>
    </w:p>
    <w:p w14:paraId="48725340" w14:textId="77777777" w:rsidR="00846806" w:rsidRDefault="00846806" w:rsidP="00846806">
      <w:pPr>
        <w:autoSpaceDE w:val="0"/>
        <w:autoSpaceDN w:val="0"/>
        <w:spacing w:before="70" w:after="0"/>
        <w:ind w:firstLine="180"/>
        <w:rPr>
          <w:lang w:val="ru-RU"/>
        </w:rPr>
      </w:pPr>
      <w:r>
        <w:rPr>
          <w:rFonts w:ascii="Times New Roman" w:eastAsia="Times New Roman" w:hAnsi="Times New Roman"/>
          <w:color w:val="000000"/>
          <w:sz w:val="24"/>
          <w:lang w:val="ru-RU"/>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w:t>
      </w:r>
      <w:r>
        <w:rPr>
          <w:lang w:val="ru-RU"/>
        </w:rPr>
        <w:br/>
      </w:r>
      <w:r>
        <w:rPr>
          <w:rFonts w:ascii="Times New Roman" w:eastAsia="Times New Roman" w:hAnsi="Times New Roman"/>
          <w:color w:val="000000"/>
          <w:sz w:val="24"/>
          <w:lang w:val="ru-RU"/>
        </w:rPr>
        <w:t>структура человеческой деятельности — в ней важнейшую роль стал играть информационный фактор.</w:t>
      </w:r>
    </w:p>
    <w:p w14:paraId="64F09A69" w14:textId="77777777" w:rsidR="00846806" w:rsidRDefault="00846806" w:rsidP="00846806">
      <w:pPr>
        <w:autoSpaceDE w:val="0"/>
        <w:autoSpaceDN w:val="0"/>
        <w:spacing w:before="70" w:after="0" w:line="288" w:lineRule="auto"/>
        <w:rPr>
          <w:lang w:val="ru-RU"/>
        </w:rPr>
      </w:pPr>
      <w:r>
        <w:rPr>
          <w:rFonts w:ascii="Times New Roman" w:eastAsia="Times New Roman" w:hAnsi="Times New Roman"/>
          <w:color w:val="000000"/>
          <w:sz w:val="24"/>
          <w:lang w:val="ru-RU"/>
        </w:rPr>
        <w:t xml:space="preserve">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w:t>
      </w:r>
      <w:r>
        <w:rPr>
          <w:lang w:val="ru-RU"/>
        </w:rPr>
        <w:br/>
      </w:r>
      <w:r>
        <w:rPr>
          <w:rFonts w:ascii="Times New Roman" w:eastAsia="Times New Roman" w:hAnsi="Times New Roman"/>
          <w:color w:val="000000"/>
          <w:sz w:val="24"/>
          <w:lang w:val="ru-RU"/>
        </w:rPr>
        <w:t xml:space="preserve">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w:t>
      </w:r>
      <w:r>
        <w:rPr>
          <w:lang w:val="ru-RU"/>
        </w:rPr>
        <w:br/>
      </w:r>
      <w:r>
        <w:rPr>
          <w:rFonts w:ascii="Times New Roman" w:eastAsia="Times New Roman" w:hAnsi="Times New Roman"/>
          <w:color w:val="000000"/>
          <w:sz w:val="24"/>
          <w:lang w:val="ru-RU"/>
        </w:rPr>
        <w:t>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14:paraId="7D609804" w14:textId="77777777" w:rsidR="00846806" w:rsidRDefault="00846806" w:rsidP="00846806">
      <w:pPr>
        <w:autoSpaceDE w:val="0"/>
        <w:autoSpaceDN w:val="0"/>
        <w:spacing w:before="262" w:after="0" w:line="261" w:lineRule="auto"/>
        <w:ind w:right="144"/>
        <w:jc w:val="center"/>
        <w:rPr>
          <w:lang w:val="ru-RU"/>
        </w:rPr>
      </w:pPr>
      <w:r>
        <w:rPr>
          <w:rFonts w:ascii="Times New Roman" w:eastAsia="Times New Roman" w:hAnsi="Times New Roman"/>
          <w:b/>
          <w:color w:val="000000"/>
          <w:sz w:val="24"/>
          <w:lang w:val="ru-RU"/>
        </w:rPr>
        <w:t>ЦЕЛИ И ЗАДАЧИ ИЗУЧЕНИЯ ПРЕДМЕТНОЙ ОБЛАСТИ «ТЕХНОЛОГИЯ» В ОСНОВНОМ ОБЩЕМ ОБРАЗОВАНИИ</w:t>
      </w:r>
    </w:p>
    <w:p w14:paraId="7DB4C48A" w14:textId="77777777" w:rsidR="00846806" w:rsidRDefault="00846806" w:rsidP="00846806">
      <w:pPr>
        <w:autoSpaceDE w:val="0"/>
        <w:autoSpaceDN w:val="0"/>
        <w:spacing w:before="166" w:after="0" w:line="228" w:lineRule="auto"/>
        <w:ind w:left="180"/>
        <w:rPr>
          <w:lang w:val="ru-RU"/>
        </w:rPr>
      </w:pPr>
      <w:r>
        <w:rPr>
          <w:rFonts w:ascii="Times New Roman" w:eastAsia="Times New Roman" w:hAnsi="Times New Roman"/>
          <w:color w:val="000000"/>
          <w:sz w:val="24"/>
          <w:lang w:val="ru-RU"/>
        </w:rPr>
        <w:t xml:space="preserve">Основной </w:t>
      </w:r>
      <w:r>
        <w:rPr>
          <w:rFonts w:ascii="Times New Roman" w:eastAsia="Times New Roman" w:hAnsi="Times New Roman"/>
          <w:b/>
          <w:color w:val="000000"/>
          <w:sz w:val="24"/>
          <w:lang w:val="ru-RU"/>
        </w:rPr>
        <w:t xml:space="preserve">целью </w:t>
      </w:r>
      <w:r>
        <w:rPr>
          <w:rFonts w:ascii="Times New Roman" w:eastAsia="Times New Roman" w:hAnsi="Times New Roman"/>
          <w:color w:val="000000"/>
          <w:sz w:val="24"/>
          <w:lang w:val="ru-RU"/>
        </w:rPr>
        <w:t>освоения предметной области «Технология» является формирование</w:t>
      </w:r>
    </w:p>
    <w:p w14:paraId="1AE4E256" w14:textId="77777777" w:rsidR="00846806" w:rsidRDefault="00846806" w:rsidP="00846806">
      <w:pPr>
        <w:spacing w:after="0"/>
        <w:rPr>
          <w:lang w:val="ru-RU"/>
        </w:rPr>
        <w:sectPr w:rsidR="00846806">
          <w:pgSz w:w="11900" w:h="16840"/>
          <w:pgMar w:top="298" w:right="640" w:bottom="432" w:left="666" w:header="720" w:footer="720" w:gutter="0"/>
          <w:cols w:space="720"/>
        </w:sectPr>
      </w:pPr>
    </w:p>
    <w:p w14:paraId="59CBCEFD" w14:textId="77777777" w:rsidR="00846806" w:rsidRDefault="00846806" w:rsidP="00846806">
      <w:pPr>
        <w:autoSpaceDE w:val="0"/>
        <w:autoSpaceDN w:val="0"/>
        <w:spacing w:after="66" w:line="220" w:lineRule="exact"/>
        <w:rPr>
          <w:lang w:val="ru-RU"/>
        </w:rPr>
      </w:pPr>
    </w:p>
    <w:p w14:paraId="7AD0A044" w14:textId="77777777" w:rsidR="00846806" w:rsidRDefault="00846806" w:rsidP="00846806">
      <w:pPr>
        <w:autoSpaceDE w:val="0"/>
        <w:autoSpaceDN w:val="0"/>
        <w:spacing w:after="0" w:line="261" w:lineRule="auto"/>
        <w:ind w:right="288"/>
        <w:rPr>
          <w:lang w:val="ru-RU"/>
        </w:rPr>
      </w:pPr>
      <w:r>
        <w:rPr>
          <w:rFonts w:ascii="Times New Roman" w:eastAsia="Times New Roman" w:hAnsi="Times New Roman"/>
          <w:color w:val="000000"/>
          <w:sz w:val="24"/>
          <w:lang w:val="ru-RU"/>
        </w:rPr>
        <w:t>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14:paraId="30A1412C" w14:textId="77777777" w:rsidR="00846806" w:rsidRDefault="00846806" w:rsidP="00846806">
      <w:pPr>
        <w:tabs>
          <w:tab w:val="left" w:pos="180"/>
        </w:tabs>
        <w:autoSpaceDE w:val="0"/>
        <w:autoSpaceDN w:val="0"/>
        <w:spacing w:before="70" w:after="0" w:line="288" w:lineRule="auto"/>
        <w:rPr>
          <w:lang w:val="ru-RU"/>
        </w:rPr>
      </w:pPr>
      <w:r>
        <w:rPr>
          <w:lang w:val="ru-RU"/>
        </w:rPr>
        <w:tab/>
      </w:r>
      <w:r>
        <w:rPr>
          <w:rFonts w:ascii="Times New Roman" w:eastAsia="Times New Roman" w:hAnsi="Times New Roman"/>
          <w:b/>
          <w:color w:val="000000"/>
          <w:sz w:val="24"/>
          <w:lang w:val="ru-RU"/>
        </w:rPr>
        <w:t xml:space="preserve">Задачами </w:t>
      </w:r>
      <w:r>
        <w:rPr>
          <w:rFonts w:ascii="Times New Roman" w:eastAsia="Times New Roman" w:hAnsi="Times New Roman"/>
          <w:color w:val="000000"/>
          <w:sz w:val="24"/>
          <w:lang w:val="ru-RU"/>
        </w:rPr>
        <w:t xml:space="preserve">курса технологии являются: </w:t>
      </w:r>
      <w:r>
        <w:rPr>
          <w:lang w:val="ru-RU"/>
        </w:rPr>
        <w:br/>
      </w:r>
      <w:r>
        <w:rPr>
          <w:lang w:val="ru-RU"/>
        </w:rPr>
        <w:tab/>
      </w:r>
      <w:r>
        <w:rPr>
          <w:rFonts w:ascii="Times New Roman" w:eastAsia="Times New Roman" w:hAnsi="Times New Roman"/>
          <w:color w:val="000000"/>
          <w:sz w:val="24"/>
          <w:lang w:val="ru-RU"/>
        </w:rPr>
        <w:t xml:space="preserve">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w:t>
      </w:r>
      <w:r>
        <w:rPr>
          <w:lang w:val="ru-RU"/>
        </w:rPr>
        <w:br/>
      </w:r>
      <w:r>
        <w:rPr>
          <w:lang w:val="ru-RU"/>
        </w:rPr>
        <w:tab/>
      </w:r>
      <w:r>
        <w:rPr>
          <w:rFonts w:ascii="Times New Roman" w:eastAsia="Times New Roman" w:hAnsi="Times New Roman"/>
          <w:color w:val="000000"/>
          <w:sz w:val="24"/>
          <w:lang w:val="ru-RU"/>
        </w:rP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r>
        <w:rPr>
          <w:lang w:val="ru-RU"/>
        </w:rPr>
        <w:br/>
      </w:r>
      <w:r>
        <w:rPr>
          <w:lang w:val="ru-RU"/>
        </w:rPr>
        <w:tab/>
      </w:r>
      <w:r>
        <w:rPr>
          <w:rFonts w:ascii="Times New Roman" w:eastAsia="Times New Roman" w:hAnsi="Times New Roman"/>
          <w:color w:val="000000"/>
          <w:sz w:val="24"/>
          <w:lang w:val="ru-RU"/>
        </w:rPr>
        <w:t xml:space="preserve">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w:t>
      </w:r>
      <w:r>
        <w:rPr>
          <w:lang w:val="ru-RU"/>
        </w:rPr>
        <w:br/>
      </w:r>
      <w:r>
        <w:rPr>
          <w:lang w:val="ru-RU"/>
        </w:rPr>
        <w:tab/>
      </w:r>
      <w:r>
        <w:rPr>
          <w:rFonts w:ascii="Times New Roman" w:eastAsia="Times New Roman" w:hAnsi="Times New Roman"/>
          <w:color w:val="000000"/>
          <w:sz w:val="24"/>
          <w:lang w:val="ru-RU"/>
        </w:rPr>
        <w:t xml:space="preserve">формирование у обучающихся навыка использования в трудовой деятельности цифровых </w:t>
      </w:r>
      <w:r>
        <w:rPr>
          <w:lang w:val="ru-RU"/>
        </w:rPr>
        <w:br/>
      </w:r>
      <w:r>
        <w:rPr>
          <w:rFonts w:ascii="Times New Roman" w:eastAsia="Times New Roman" w:hAnsi="Times New Roman"/>
          <w:color w:val="000000"/>
          <w:sz w:val="24"/>
          <w:lang w:val="ru-RU"/>
        </w:rPr>
        <w:t xml:space="preserve">инструментов и программных сервисов, а также когнитивных инструментов и технологий; </w:t>
      </w:r>
      <w:r>
        <w:rPr>
          <w:lang w:val="ru-RU"/>
        </w:rPr>
        <w:br/>
      </w:r>
      <w:r>
        <w:rPr>
          <w:lang w:val="ru-RU"/>
        </w:rPr>
        <w:tab/>
      </w:r>
      <w:r>
        <w:rPr>
          <w:rFonts w:ascii="Times New Roman" w:eastAsia="Times New Roman" w:hAnsi="Times New Roman"/>
          <w:color w:val="000000"/>
          <w:sz w:val="24"/>
          <w:lang w:val="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354E0130" w14:textId="77777777" w:rsidR="00846806" w:rsidRDefault="00846806" w:rsidP="00846806">
      <w:pPr>
        <w:autoSpaceDE w:val="0"/>
        <w:autoSpaceDN w:val="0"/>
        <w:spacing w:before="70" w:after="0" w:line="285" w:lineRule="auto"/>
        <w:ind w:firstLine="180"/>
        <w:rPr>
          <w:lang w:val="ru-RU"/>
        </w:rPr>
      </w:pPr>
      <w:r>
        <w:rPr>
          <w:rFonts w:ascii="Times New Roman" w:eastAsia="Times New Roman" w:hAnsi="Times New Roman"/>
          <w:color w:val="000000"/>
          <w:sz w:val="24"/>
          <w:lang w:val="ru-RU"/>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w:t>
      </w:r>
      <w:r>
        <w:rPr>
          <w:lang w:val="ru-RU"/>
        </w:rPr>
        <w:br/>
      </w:r>
      <w:r>
        <w:rPr>
          <w:rFonts w:ascii="Times New Roman" w:eastAsia="Times New Roman" w:hAnsi="Times New Roman"/>
          <w:color w:val="000000"/>
          <w:sz w:val="24"/>
          <w:lang w:val="ru-RU"/>
        </w:rPr>
        <w:t>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w:t>
      </w:r>
    </w:p>
    <w:p w14:paraId="0C905DDD" w14:textId="77777777" w:rsidR="00846806" w:rsidRDefault="00846806" w:rsidP="00846806">
      <w:pPr>
        <w:tabs>
          <w:tab w:val="left" w:pos="180"/>
        </w:tabs>
        <w:autoSpaceDE w:val="0"/>
        <w:autoSpaceDN w:val="0"/>
        <w:spacing w:before="70" w:after="0" w:line="285" w:lineRule="auto"/>
        <w:ind w:right="720"/>
        <w:rPr>
          <w:lang w:val="ru-RU"/>
        </w:rPr>
      </w:pPr>
      <w:r>
        <w:rPr>
          <w:lang w:val="ru-RU"/>
        </w:rPr>
        <w:tab/>
      </w:r>
      <w:r>
        <w:rPr>
          <w:rFonts w:ascii="Times New Roman" w:eastAsia="Times New Roman" w:hAnsi="Times New Roman"/>
          <w:color w:val="000000"/>
          <w:sz w:val="24"/>
          <w:lang w:val="ru-RU"/>
        </w:rPr>
        <w:t xml:space="preserve">Важно подчеркнуть, что именно в технологии реализуются все аспекты фундаментальной для образования категории «знания», а именно: </w:t>
      </w:r>
      <w:r>
        <w:rPr>
          <w:lang w:val="ru-RU"/>
        </w:rPr>
        <w:br/>
      </w:r>
      <w:r>
        <w:rPr>
          <w:lang w:val="ru-RU"/>
        </w:rPr>
        <w:tab/>
      </w:r>
      <w:r>
        <w:rPr>
          <w:rFonts w:ascii="Times New Roman" w:eastAsia="Times New Roman" w:hAnsi="Times New Roman"/>
          <w:color w:val="000000"/>
          <w:sz w:val="24"/>
          <w:lang w:val="ru-RU"/>
        </w:rPr>
        <w:t xml:space="preserve">понятийное знание, которое складывается из набора понятий, характеризующих данную предметную область; </w:t>
      </w:r>
      <w:r>
        <w:rPr>
          <w:lang w:val="ru-RU"/>
        </w:rPr>
        <w:br/>
      </w:r>
      <w:r>
        <w:rPr>
          <w:lang w:val="ru-RU"/>
        </w:rPr>
        <w:tab/>
      </w:r>
      <w:r>
        <w:rPr>
          <w:rFonts w:ascii="Times New Roman" w:eastAsia="Times New Roman" w:hAnsi="Times New Roman"/>
          <w:color w:val="000000"/>
          <w:sz w:val="24"/>
          <w:lang w:val="ru-RU"/>
        </w:rPr>
        <w:t xml:space="preserve">алгоритмическое (технологическое) знание — знание методов, технологий, приводящих к желаемому результату при соблюдении определённых условий; </w:t>
      </w:r>
      <w:r>
        <w:rPr>
          <w:lang w:val="ru-RU"/>
        </w:rPr>
        <w:br/>
      </w:r>
      <w:r>
        <w:rPr>
          <w:lang w:val="ru-RU"/>
        </w:rPr>
        <w:tab/>
      </w:r>
      <w:r>
        <w:rPr>
          <w:rFonts w:ascii="Times New Roman" w:eastAsia="Times New Roman" w:hAnsi="Times New Roman"/>
          <w:color w:val="000000"/>
          <w:sz w:val="24"/>
          <w:lang w:val="ru-RU"/>
        </w:rPr>
        <w:t xml:space="preserve">предметное знание, складывающееся из знания и понимания сути законов и закономерностей, применяемых в той или иной предметной области; </w:t>
      </w:r>
      <w:r>
        <w:rPr>
          <w:lang w:val="ru-RU"/>
        </w:rPr>
        <w:br/>
      </w:r>
      <w:r>
        <w:rPr>
          <w:lang w:val="ru-RU"/>
        </w:rPr>
        <w:tab/>
      </w:r>
      <w:r>
        <w:rPr>
          <w:rFonts w:ascii="Times New Roman" w:eastAsia="Times New Roman" w:hAnsi="Times New Roman"/>
          <w:color w:val="000000"/>
          <w:sz w:val="24"/>
          <w:lang w:val="ru-RU"/>
        </w:rPr>
        <w:t>методологическое знание — знание общих закономерностей изучаемых явлений и процессов.</w:t>
      </w:r>
    </w:p>
    <w:p w14:paraId="196DAF72" w14:textId="77777777" w:rsidR="00846806" w:rsidRDefault="00846806" w:rsidP="00846806">
      <w:pPr>
        <w:tabs>
          <w:tab w:val="left" w:pos="180"/>
        </w:tabs>
        <w:autoSpaceDE w:val="0"/>
        <w:autoSpaceDN w:val="0"/>
        <w:spacing w:before="70" w:after="0" w:line="288" w:lineRule="auto"/>
        <w:ind w:right="144"/>
        <w:rPr>
          <w:lang w:val="ru-RU"/>
        </w:rPr>
      </w:pPr>
      <w:r>
        <w:rPr>
          <w:lang w:val="ru-RU"/>
        </w:rPr>
        <w:tab/>
      </w:r>
      <w:r>
        <w:rPr>
          <w:rFonts w:ascii="Times New Roman" w:eastAsia="Times New Roman" w:hAnsi="Times New Roman"/>
          <w:color w:val="000000"/>
          <w:sz w:val="24"/>
          <w:lang w:val="ru-RU"/>
        </w:rPr>
        <w:t xml:space="preserve">Как и всякий общеобразовательный предмет, «Технология» отражает наиболее значимые аспекты действительности, которые состоят в следующем: </w:t>
      </w:r>
      <w:r>
        <w:rPr>
          <w:lang w:val="ru-RU"/>
        </w:rPr>
        <w:br/>
      </w:r>
      <w:r>
        <w:rPr>
          <w:lang w:val="ru-RU"/>
        </w:rPr>
        <w:tab/>
      </w:r>
      <w:proofErr w:type="spellStart"/>
      <w:r>
        <w:rPr>
          <w:rFonts w:ascii="Times New Roman" w:eastAsia="Times New Roman" w:hAnsi="Times New Roman"/>
          <w:color w:val="000000"/>
          <w:sz w:val="24"/>
          <w:lang w:val="ru-RU"/>
        </w:rPr>
        <w:t>технологизация</w:t>
      </w:r>
      <w:proofErr w:type="spellEnd"/>
      <w:r>
        <w:rPr>
          <w:rFonts w:ascii="Times New Roman" w:eastAsia="Times New Roman" w:hAnsi="Times New Roman"/>
          <w:color w:val="000000"/>
          <w:sz w:val="24"/>
          <w:lang w:val="ru-RU"/>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 </w:t>
      </w:r>
      <w:r>
        <w:rPr>
          <w:lang w:val="ru-RU"/>
        </w:rPr>
        <w:br/>
      </w:r>
      <w:r>
        <w:rPr>
          <w:lang w:val="ru-RU"/>
        </w:rPr>
        <w:tab/>
      </w:r>
      <w:r>
        <w:rPr>
          <w:rFonts w:ascii="Times New Roman" w:eastAsia="Times New Roman" w:hAnsi="Times New Roman"/>
          <w:color w:val="000000"/>
          <w:sz w:val="24"/>
          <w:lang w:val="ru-RU"/>
        </w:rPr>
        <w:t xml:space="preserve">уровень представления; </w:t>
      </w:r>
      <w:r>
        <w:rPr>
          <w:lang w:val="ru-RU"/>
        </w:rPr>
        <w:br/>
      </w:r>
      <w:r>
        <w:rPr>
          <w:lang w:val="ru-RU"/>
        </w:rPr>
        <w:tab/>
      </w:r>
      <w:r>
        <w:rPr>
          <w:rFonts w:ascii="Times New Roman" w:eastAsia="Times New Roman" w:hAnsi="Times New Roman"/>
          <w:color w:val="000000"/>
          <w:sz w:val="24"/>
          <w:lang w:val="ru-RU"/>
        </w:rPr>
        <w:t xml:space="preserve">уровень пользователя; </w:t>
      </w:r>
      <w:r>
        <w:rPr>
          <w:lang w:val="ru-RU"/>
        </w:rPr>
        <w:br/>
      </w:r>
      <w:r>
        <w:rPr>
          <w:lang w:val="ru-RU"/>
        </w:rPr>
        <w:tab/>
      </w:r>
      <w:r>
        <w:rPr>
          <w:rFonts w:ascii="Times New Roman" w:eastAsia="Times New Roman" w:hAnsi="Times New Roman"/>
          <w:color w:val="000000"/>
          <w:sz w:val="24"/>
          <w:lang w:val="ru-RU"/>
        </w:rPr>
        <w:t xml:space="preserve">когнитивно-продуктивный уровень (создание технологий); </w:t>
      </w:r>
      <w:r>
        <w:rPr>
          <w:lang w:val="ru-RU"/>
        </w:rPr>
        <w:br/>
      </w:r>
      <w:r>
        <w:rPr>
          <w:lang w:val="ru-RU"/>
        </w:rPr>
        <w:tab/>
      </w:r>
      <w:r>
        <w:rPr>
          <w:rFonts w:ascii="Times New Roman" w:eastAsia="Times New Roman" w:hAnsi="Times New Roman"/>
          <w:color w:val="000000"/>
          <w:sz w:val="24"/>
          <w:lang w:val="ru-RU"/>
        </w:rPr>
        <w:t xml:space="preserve">практически вся современная профессиональная деятельность, включая ручной труд, </w:t>
      </w:r>
      <w:r>
        <w:rPr>
          <w:lang w:val="ru-RU"/>
        </w:rPr>
        <w:br/>
      </w:r>
      <w:r>
        <w:rPr>
          <w:rFonts w:ascii="Times New Roman" w:eastAsia="Times New Roman" w:hAnsi="Times New Roman"/>
          <w:color w:val="000000"/>
          <w:sz w:val="24"/>
          <w:lang w:val="ru-RU"/>
        </w:rPr>
        <w:t>осуществляется с применением информационных и цифровых технологий, формирование навыков</w:t>
      </w:r>
    </w:p>
    <w:p w14:paraId="1FF058D2" w14:textId="77777777" w:rsidR="00846806" w:rsidRDefault="00846806" w:rsidP="00846806">
      <w:pPr>
        <w:spacing w:after="0"/>
        <w:rPr>
          <w:lang w:val="ru-RU"/>
        </w:rPr>
        <w:sectPr w:rsidR="00846806">
          <w:pgSz w:w="11900" w:h="16840"/>
          <w:pgMar w:top="286" w:right="652" w:bottom="438" w:left="666" w:header="720" w:footer="720" w:gutter="0"/>
          <w:cols w:space="720"/>
        </w:sectPr>
      </w:pPr>
    </w:p>
    <w:p w14:paraId="628C30CD" w14:textId="77777777" w:rsidR="00846806" w:rsidRDefault="00846806" w:rsidP="00846806">
      <w:pPr>
        <w:autoSpaceDE w:val="0"/>
        <w:autoSpaceDN w:val="0"/>
        <w:spacing w:after="66" w:line="220" w:lineRule="exact"/>
        <w:rPr>
          <w:lang w:val="ru-RU"/>
        </w:rPr>
      </w:pPr>
    </w:p>
    <w:p w14:paraId="37391160" w14:textId="77777777" w:rsidR="00846806" w:rsidRDefault="00846806" w:rsidP="00846806">
      <w:pPr>
        <w:tabs>
          <w:tab w:val="left" w:pos="180"/>
        </w:tabs>
        <w:autoSpaceDE w:val="0"/>
        <w:autoSpaceDN w:val="0"/>
        <w:spacing w:after="0" w:line="280" w:lineRule="auto"/>
        <w:ind w:right="288"/>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использования этих технологий при изготовлении изделий становится важной задачей в курсе технологии; </w:t>
      </w:r>
      <w:r>
        <w:rPr>
          <w:lang w:val="ru-RU"/>
        </w:rPr>
        <w:br/>
      </w:r>
      <w:r>
        <w:rPr>
          <w:lang w:val="ru-RU"/>
        </w:rPr>
        <w:tab/>
      </w:r>
      <w:r>
        <w:rPr>
          <w:rFonts w:ascii="Times New Roman" w:eastAsia="Times New Roman" w:hAnsi="Times New Roman"/>
          <w:color w:val="000000"/>
          <w:sz w:val="24"/>
          <w:lang w:val="ru-RU"/>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—информационно-когнитивных, нацеленных на освоение учащимися знаний, на развитии умения учиться</w:t>
      </w:r>
    </w:p>
    <w:p w14:paraId="235C4EBE" w14:textId="77777777" w:rsidR="00846806" w:rsidRDefault="00846806" w:rsidP="00846806">
      <w:pPr>
        <w:tabs>
          <w:tab w:val="left" w:pos="180"/>
        </w:tabs>
        <w:autoSpaceDE w:val="0"/>
        <w:autoSpaceDN w:val="0"/>
        <w:spacing w:after="0" w:line="280" w:lineRule="auto"/>
        <w:ind w:right="288"/>
        <w:jc w:val="center"/>
        <w:rPr>
          <w:lang w:val="ru-RU"/>
        </w:rPr>
      </w:pPr>
      <w:r>
        <w:rPr>
          <w:rFonts w:ascii="Times New Roman" w:eastAsia="Times New Roman" w:hAnsi="Times New Roman"/>
          <w:color w:val="000000"/>
          <w:sz w:val="24"/>
          <w:lang w:val="ru-RU"/>
        </w:rPr>
        <w:t>.</w:t>
      </w:r>
      <w:r>
        <w:rPr>
          <w:rFonts w:ascii="Times New Roman" w:eastAsia="Times New Roman" w:hAnsi="Times New Roman"/>
          <w:b/>
          <w:color w:val="000000"/>
          <w:sz w:val="24"/>
          <w:lang w:val="ru-RU"/>
        </w:rPr>
        <w:t>ОБЩАЯ ХАРАКТЕРИСТИКА УЧЕБНОГО ПРЕДМЕТА «ТЕХНОЛОГИЯ»</w:t>
      </w:r>
    </w:p>
    <w:p w14:paraId="274591B6" w14:textId="77777777" w:rsidR="00846806" w:rsidRDefault="00846806" w:rsidP="00846806">
      <w:pPr>
        <w:autoSpaceDE w:val="0"/>
        <w:autoSpaceDN w:val="0"/>
        <w:spacing w:before="166" w:after="0"/>
        <w:ind w:right="432" w:firstLine="180"/>
        <w:rPr>
          <w:lang w:val="ru-RU"/>
        </w:rPr>
      </w:pPr>
      <w:r>
        <w:rPr>
          <w:rFonts w:ascii="Times New Roman" w:eastAsia="Times New Roman" w:hAnsi="Times New Roman"/>
          <w:color w:val="000000"/>
          <w:sz w:val="24"/>
          <w:lang w:val="ru-RU"/>
        </w:rPr>
        <w:t>Основной методический принцип современного курса «Технология»: освоение сущности и структуры технологии идёт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w:t>
      </w:r>
    </w:p>
    <w:p w14:paraId="32F3BFEB"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Современный курс технологии построен по модульному принципу.</w:t>
      </w:r>
    </w:p>
    <w:p w14:paraId="4C167B2E" w14:textId="77777777" w:rsidR="00846806" w:rsidRDefault="00846806" w:rsidP="00846806">
      <w:pPr>
        <w:autoSpaceDE w:val="0"/>
        <w:autoSpaceDN w:val="0"/>
        <w:spacing w:before="70" w:after="0"/>
        <w:ind w:right="288" w:firstLine="180"/>
        <w:rPr>
          <w:lang w:val="ru-RU"/>
        </w:rPr>
      </w:pPr>
      <w:r>
        <w:rPr>
          <w:rFonts w:ascii="Times New Roman" w:eastAsia="Times New Roman" w:hAnsi="Times New Roman"/>
          <w:color w:val="000000"/>
          <w:sz w:val="24"/>
          <w:lang w:val="ru-RU"/>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14:paraId="15806144" w14:textId="77777777" w:rsidR="00846806" w:rsidRDefault="00846806" w:rsidP="00846806">
      <w:pPr>
        <w:tabs>
          <w:tab w:val="left" w:pos="180"/>
        </w:tabs>
        <w:autoSpaceDE w:val="0"/>
        <w:autoSpaceDN w:val="0"/>
        <w:spacing w:before="190" w:after="0" w:line="285" w:lineRule="auto"/>
        <w:rPr>
          <w:lang w:val="ru-RU"/>
        </w:rPr>
      </w:pPr>
      <w:r>
        <w:rPr>
          <w:lang w:val="ru-RU"/>
        </w:rPr>
        <w:tab/>
      </w:r>
      <w:r>
        <w:rPr>
          <w:rFonts w:ascii="Times New Roman" w:eastAsia="Times New Roman" w:hAnsi="Times New Roman"/>
          <w:b/>
          <w:i/>
          <w:color w:val="000000"/>
          <w:sz w:val="24"/>
          <w:lang w:val="ru-RU"/>
        </w:rPr>
        <w:t>Модуль «Производство и технология»</w:t>
      </w:r>
      <w:r>
        <w:rPr>
          <w:lang w:val="ru-RU"/>
        </w:rPr>
        <w:br/>
      </w:r>
      <w:r>
        <w:rPr>
          <w:lang w:val="ru-RU"/>
        </w:rPr>
        <w:tab/>
      </w:r>
      <w:r>
        <w:rPr>
          <w:rFonts w:ascii="Times New Roman" w:eastAsia="Times New Roman" w:hAnsi="Times New Roman"/>
          <w:color w:val="000000"/>
          <w:sz w:val="24"/>
          <w:lang w:val="ru-RU"/>
        </w:rPr>
        <w:t xml:space="preserve">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w:t>
      </w:r>
      <w:proofErr w:type="spellStart"/>
      <w:r>
        <w:rPr>
          <w:rFonts w:ascii="Times New Roman" w:eastAsia="Times New Roman" w:hAnsi="Times New Roman"/>
          <w:color w:val="000000"/>
          <w:sz w:val="24"/>
          <w:lang w:val="ru-RU"/>
        </w:rPr>
        <w:t>осуществ</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lang w:val="ru-RU"/>
        </w:rPr>
        <w:t>ляется</w:t>
      </w:r>
      <w:proofErr w:type="spellEnd"/>
      <w:r>
        <w:rPr>
          <w:rFonts w:ascii="Times New Roman" w:eastAsia="Times New Roman" w:hAnsi="Times New Roman"/>
          <w:color w:val="000000"/>
          <w:sz w:val="24"/>
          <w:lang w:val="ru-RU"/>
        </w:rPr>
        <w:t xml:space="preserve"> на протяжении всего курса «Технология» с 5 по 9 класс. Содержание модуля построено по</w:t>
      </w:r>
      <w:r>
        <w:rPr>
          <w:lang w:val="ru-RU"/>
        </w:rPr>
        <w:br/>
      </w:r>
      <w:r>
        <w:rPr>
          <w:rFonts w:ascii="Times New Roman" w:eastAsia="Times New Roman" w:hAnsi="Times New Roman"/>
          <w:color w:val="000000"/>
          <w:sz w:val="24"/>
          <w:lang w:val="ru-RU"/>
        </w:rPr>
        <w:t xml:space="preserve">«восходящему» принципу: от умений реализации имеющихся технологий к их оценке и </w:t>
      </w:r>
      <w:r>
        <w:rPr>
          <w:lang w:val="ru-RU"/>
        </w:rPr>
        <w:br/>
      </w:r>
      <w:r>
        <w:rPr>
          <w:rFonts w:ascii="Times New Roman" w:eastAsia="Times New Roman" w:hAnsi="Times New Roman"/>
          <w:color w:val="000000"/>
          <w:sz w:val="24"/>
          <w:lang w:val="ru-RU"/>
        </w:rPr>
        <w:t>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14:paraId="7920211A" w14:textId="77777777" w:rsidR="00846806" w:rsidRDefault="00846806" w:rsidP="00846806">
      <w:pPr>
        <w:autoSpaceDE w:val="0"/>
        <w:autoSpaceDN w:val="0"/>
        <w:spacing w:before="70" w:after="0" w:line="280" w:lineRule="auto"/>
        <w:ind w:right="144" w:firstLine="180"/>
        <w:rPr>
          <w:lang w:val="ru-RU"/>
        </w:rPr>
      </w:pPr>
      <w:r>
        <w:rPr>
          <w:rFonts w:ascii="Times New Roman" w:eastAsia="Times New Roman" w:hAnsi="Times New Roman"/>
          <w:color w:val="000000"/>
          <w:sz w:val="24"/>
          <w:lang w:val="ru-RU"/>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w:t>
      </w:r>
      <w:r>
        <w:rPr>
          <w:lang w:val="ru-RU"/>
        </w:rPr>
        <w:br/>
      </w:r>
      <w:r>
        <w:rPr>
          <w:rFonts w:ascii="Times New Roman" w:eastAsia="Times New Roman" w:hAnsi="Times New Roman"/>
          <w:color w:val="000000"/>
          <w:sz w:val="24"/>
          <w:lang w:val="ru-RU"/>
        </w:rPr>
        <w:t>востребованных в профессиональной сфере технологий 4-й промышленной революции.</w:t>
      </w:r>
    </w:p>
    <w:p w14:paraId="60A2D383" w14:textId="77777777" w:rsidR="00846806" w:rsidRDefault="00846806" w:rsidP="00846806">
      <w:pPr>
        <w:tabs>
          <w:tab w:val="left" w:pos="180"/>
        </w:tabs>
        <w:autoSpaceDE w:val="0"/>
        <w:autoSpaceDN w:val="0"/>
        <w:spacing w:before="190" w:after="0" w:line="285" w:lineRule="auto"/>
        <w:rPr>
          <w:lang w:val="ru-RU"/>
        </w:rPr>
      </w:pPr>
      <w:r>
        <w:rPr>
          <w:lang w:val="ru-RU"/>
        </w:rPr>
        <w:tab/>
      </w:r>
      <w:r>
        <w:rPr>
          <w:rFonts w:ascii="Times New Roman" w:eastAsia="Times New Roman" w:hAnsi="Times New Roman"/>
          <w:b/>
          <w:i/>
          <w:color w:val="000000"/>
          <w:sz w:val="24"/>
          <w:lang w:val="ru-RU"/>
        </w:rPr>
        <w:t>Модуль «Технологии обработки материалов и пищевых продуктов»</w:t>
      </w:r>
      <w:r>
        <w:rPr>
          <w:lang w:val="ru-RU"/>
        </w:rPr>
        <w:br/>
      </w:r>
      <w:r>
        <w:rPr>
          <w:lang w:val="ru-RU"/>
        </w:rPr>
        <w:tab/>
      </w:r>
      <w:r>
        <w:rPr>
          <w:rFonts w:ascii="Times New Roman" w:eastAsia="Times New Roman" w:hAnsi="Times New Roman"/>
          <w:color w:val="000000"/>
          <w:sz w:val="24"/>
          <w:lang w:val="ru-RU"/>
        </w:rPr>
        <w:t xml:space="preserve">В данном модуле на конкретных примерах показана реализация общих положений, </w:t>
      </w:r>
      <w:r>
        <w:rPr>
          <w:lang w:val="ru-RU"/>
        </w:rPr>
        <w:br/>
      </w:r>
      <w:r>
        <w:rPr>
          <w:rFonts w:ascii="Times New Roman" w:eastAsia="Times New Roman" w:hAnsi="Times New Roman"/>
          <w:color w:val="000000"/>
          <w:sz w:val="24"/>
          <w:lang w:val="ru-RU"/>
        </w:rPr>
        <w:t>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14:paraId="6199262C" w14:textId="77777777" w:rsidR="00846806" w:rsidRDefault="00846806" w:rsidP="00846806">
      <w:pPr>
        <w:tabs>
          <w:tab w:val="left" w:pos="180"/>
        </w:tabs>
        <w:autoSpaceDE w:val="0"/>
        <w:autoSpaceDN w:val="0"/>
        <w:spacing w:before="190" w:after="0" w:line="280" w:lineRule="auto"/>
        <w:ind w:right="144"/>
        <w:rPr>
          <w:rFonts w:ascii="Times New Roman" w:eastAsia="Times New Roman" w:hAnsi="Times New Roman"/>
          <w:color w:val="000000"/>
          <w:sz w:val="24"/>
          <w:lang w:val="ru-RU"/>
        </w:rPr>
      </w:pPr>
      <w:r>
        <w:rPr>
          <w:lang w:val="ru-RU"/>
        </w:rPr>
        <w:tab/>
      </w:r>
      <w:r>
        <w:rPr>
          <w:rFonts w:ascii="Times New Roman" w:eastAsia="Times New Roman" w:hAnsi="Times New Roman"/>
          <w:b/>
          <w:i/>
          <w:color w:val="000000"/>
          <w:sz w:val="24"/>
          <w:lang w:val="ru-RU"/>
        </w:rPr>
        <w:t>Модуль «Робототехника»</w:t>
      </w:r>
      <w:r>
        <w:rPr>
          <w:lang w:val="ru-RU"/>
        </w:rPr>
        <w:br/>
      </w:r>
      <w:r>
        <w:rPr>
          <w:lang w:val="ru-RU"/>
        </w:rPr>
        <w:tab/>
      </w:r>
      <w:r>
        <w:rPr>
          <w:rFonts w:ascii="Times New Roman" w:eastAsia="Times New Roman" w:hAnsi="Times New Roman"/>
          <w:color w:val="000000"/>
          <w:sz w:val="24"/>
          <w:lang w:val="ru-RU"/>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14:paraId="4B5A612B" w14:textId="77777777" w:rsidR="00846806" w:rsidRDefault="00846806" w:rsidP="00846806">
      <w:pPr>
        <w:tabs>
          <w:tab w:val="left" w:pos="180"/>
        </w:tabs>
        <w:autoSpaceDE w:val="0"/>
        <w:autoSpaceDN w:val="0"/>
        <w:spacing w:before="190" w:after="0" w:line="280" w:lineRule="auto"/>
        <w:ind w:right="144"/>
        <w:rPr>
          <w:lang w:val="ru-RU"/>
        </w:rPr>
      </w:pPr>
      <w:r>
        <w:rPr>
          <w:rFonts w:ascii="Times New Roman" w:eastAsia="Times New Roman" w:hAnsi="Times New Roman"/>
          <w:b/>
          <w:color w:val="000000"/>
          <w:sz w:val="24"/>
          <w:lang w:val="ru-RU"/>
        </w:rPr>
        <w:t>МЕСТО УЧЕБНОГО ПРЕДМЕТА «ТЕХНОЛОГИЯ» В УЧЕБНОМ ПЛАНЕ</w:t>
      </w:r>
    </w:p>
    <w:p w14:paraId="654E79C6" w14:textId="77777777" w:rsidR="00846806" w:rsidRDefault="00846806" w:rsidP="00846806">
      <w:pPr>
        <w:autoSpaceDE w:val="0"/>
        <w:autoSpaceDN w:val="0"/>
        <w:spacing w:before="166" w:after="0" w:line="228" w:lineRule="auto"/>
        <w:rPr>
          <w:lang w:val="ru-RU"/>
        </w:rPr>
      </w:pPr>
      <w:r>
        <w:rPr>
          <w:rFonts w:ascii="Times New Roman" w:eastAsia="Times New Roman" w:hAnsi="Times New Roman"/>
          <w:color w:val="000000"/>
          <w:sz w:val="24"/>
          <w:lang w:val="ru-RU"/>
        </w:rPr>
        <w:t>Учебный предмет "Технология" изучается в 5 классе 2 часа в неделе, объем составляет 68 часов</w:t>
      </w:r>
    </w:p>
    <w:p w14:paraId="0EA281E4" w14:textId="77777777" w:rsidR="00846806" w:rsidRDefault="00846806" w:rsidP="00846806">
      <w:pPr>
        <w:spacing w:after="0"/>
        <w:rPr>
          <w:lang w:val="ru-RU"/>
        </w:rPr>
        <w:sectPr w:rsidR="00846806">
          <w:pgSz w:w="11900" w:h="16840"/>
          <w:pgMar w:top="286" w:right="658" w:bottom="308" w:left="666" w:header="720" w:footer="720" w:gutter="0"/>
          <w:cols w:space="720"/>
        </w:sectPr>
      </w:pPr>
    </w:p>
    <w:p w14:paraId="0B5DBCF5" w14:textId="77777777" w:rsidR="00846806" w:rsidRDefault="00846806" w:rsidP="00846806">
      <w:pPr>
        <w:autoSpaceDE w:val="0"/>
        <w:autoSpaceDN w:val="0"/>
        <w:spacing w:after="0" w:line="228" w:lineRule="auto"/>
        <w:jc w:val="center"/>
        <w:rPr>
          <w:lang w:val="ru-RU"/>
        </w:rPr>
      </w:pPr>
      <w:r>
        <w:rPr>
          <w:rFonts w:ascii="Times New Roman" w:eastAsia="Times New Roman" w:hAnsi="Times New Roman"/>
          <w:b/>
          <w:color w:val="000000"/>
          <w:sz w:val="24"/>
          <w:lang w:val="ru-RU"/>
        </w:rPr>
        <w:t>СОДЕРЖАНИЕ УЧЕБНОГО ПРЕДМЕТА</w:t>
      </w:r>
    </w:p>
    <w:p w14:paraId="2626AE2A" w14:textId="77777777" w:rsidR="00846806" w:rsidRDefault="00846806" w:rsidP="00846806">
      <w:pPr>
        <w:autoSpaceDE w:val="0"/>
        <w:autoSpaceDN w:val="0"/>
        <w:spacing w:before="346" w:after="0" w:line="228" w:lineRule="auto"/>
        <w:ind w:left="180"/>
        <w:jc w:val="center"/>
        <w:rPr>
          <w:lang w:val="ru-RU"/>
        </w:rPr>
      </w:pPr>
      <w:r>
        <w:rPr>
          <w:rFonts w:ascii="Times New Roman" w:eastAsia="Times New Roman" w:hAnsi="Times New Roman"/>
          <w:b/>
          <w:color w:val="000000"/>
          <w:sz w:val="24"/>
          <w:lang w:val="ru-RU"/>
        </w:rPr>
        <w:t>ИНВАРИАНТНЫЕ МОДУЛИ</w:t>
      </w:r>
    </w:p>
    <w:p w14:paraId="34F44CB6" w14:textId="77777777" w:rsidR="00846806" w:rsidRDefault="00846806" w:rsidP="00846806">
      <w:pPr>
        <w:autoSpaceDE w:val="0"/>
        <w:autoSpaceDN w:val="0"/>
        <w:spacing w:before="190" w:after="0" w:line="261" w:lineRule="auto"/>
        <w:ind w:left="180" w:right="4608"/>
        <w:rPr>
          <w:lang w:val="ru-RU"/>
        </w:rPr>
      </w:pPr>
      <w:r>
        <w:rPr>
          <w:rFonts w:ascii="Times New Roman" w:eastAsia="Times New Roman" w:hAnsi="Times New Roman"/>
          <w:b/>
          <w:color w:val="000000"/>
          <w:sz w:val="24"/>
          <w:lang w:val="ru-RU"/>
        </w:rPr>
        <w:t>Модуль «Производство и технология»</w:t>
      </w:r>
      <w:r>
        <w:rPr>
          <w:lang w:val="ru-RU"/>
        </w:rPr>
        <w:br/>
      </w:r>
      <w:r>
        <w:rPr>
          <w:rFonts w:ascii="Times New Roman" w:eastAsia="Times New Roman" w:hAnsi="Times New Roman"/>
          <w:b/>
          <w:color w:val="000000"/>
          <w:sz w:val="24"/>
          <w:lang w:val="ru-RU"/>
        </w:rPr>
        <w:t>Раздел. Преобразовательная деятельность человека.</w:t>
      </w:r>
    </w:p>
    <w:p w14:paraId="1B2FB896" w14:textId="77777777" w:rsidR="00846806" w:rsidRDefault="00846806" w:rsidP="00846806">
      <w:pPr>
        <w:tabs>
          <w:tab w:val="left" w:pos="180"/>
        </w:tabs>
        <w:autoSpaceDE w:val="0"/>
        <w:autoSpaceDN w:val="0"/>
        <w:spacing w:before="70" w:after="0" w:line="261" w:lineRule="auto"/>
        <w:ind w:right="288"/>
        <w:rPr>
          <w:lang w:val="ru-RU"/>
        </w:rPr>
      </w:pPr>
      <w:r>
        <w:rPr>
          <w:lang w:val="ru-RU"/>
        </w:rPr>
        <w:tab/>
      </w:r>
      <w:r>
        <w:rPr>
          <w:rFonts w:ascii="Times New Roman" w:eastAsia="Times New Roman" w:hAnsi="Times New Roman"/>
          <w:color w:val="000000"/>
          <w:sz w:val="24"/>
          <w:lang w:val="ru-RU"/>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14:paraId="10C91D80"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b/>
          <w:color w:val="000000"/>
          <w:sz w:val="24"/>
          <w:lang w:val="ru-RU"/>
        </w:rPr>
        <w:t>Раздел. Простейшие машины и механизмы.</w:t>
      </w:r>
    </w:p>
    <w:p w14:paraId="0E7D6429" w14:textId="77777777" w:rsidR="00846806" w:rsidRDefault="00846806" w:rsidP="00846806">
      <w:pPr>
        <w:tabs>
          <w:tab w:val="left" w:pos="180"/>
        </w:tabs>
        <w:autoSpaceDE w:val="0"/>
        <w:autoSpaceDN w:val="0"/>
        <w:spacing w:before="70" w:after="0" w:line="261" w:lineRule="auto"/>
        <w:ind w:right="1296"/>
        <w:rPr>
          <w:lang w:val="ru-RU"/>
        </w:rPr>
      </w:pPr>
      <w:r>
        <w:rPr>
          <w:lang w:val="ru-RU"/>
        </w:rPr>
        <w:tab/>
      </w:r>
      <w:r>
        <w:rPr>
          <w:rFonts w:ascii="Times New Roman" w:eastAsia="Times New Roman" w:hAnsi="Times New Roman"/>
          <w:color w:val="000000"/>
          <w:sz w:val="24"/>
          <w:lang w:val="ru-RU"/>
        </w:rPr>
        <w:t>Двигатели машин. Виды двигателей. Передаточные механизмы. Виды и характеристики передаточных механизмов.</w:t>
      </w:r>
    </w:p>
    <w:p w14:paraId="7B783642" w14:textId="77777777" w:rsidR="00846806" w:rsidRDefault="00846806" w:rsidP="00846806">
      <w:pPr>
        <w:tabs>
          <w:tab w:val="left" w:pos="180"/>
        </w:tabs>
        <w:autoSpaceDE w:val="0"/>
        <w:autoSpaceDN w:val="0"/>
        <w:spacing w:before="72" w:after="0" w:line="261" w:lineRule="auto"/>
        <w:ind w:right="1008"/>
        <w:rPr>
          <w:lang w:val="ru-RU"/>
        </w:rPr>
      </w:pPr>
      <w:r>
        <w:rPr>
          <w:lang w:val="ru-RU"/>
        </w:rPr>
        <w:tab/>
      </w:r>
      <w:r>
        <w:rPr>
          <w:rFonts w:ascii="Times New Roman" w:eastAsia="Times New Roman" w:hAnsi="Times New Roman"/>
          <w:color w:val="000000"/>
          <w:sz w:val="24"/>
          <w:lang w:val="ru-RU"/>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14:paraId="4DC6791D" w14:textId="77777777" w:rsidR="00846806" w:rsidRDefault="00846806" w:rsidP="00846806">
      <w:pPr>
        <w:autoSpaceDE w:val="0"/>
        <w:autoSpaceDN w:val="0"/>
        <w:spacing w:before="190" w:after="0" w:line="261" w:lineRule="auto"/>
        <w:ind w:left="180" w:right="2880"/>
        <w:rPr>
          <w:lang w:val="ru-RU"/>
        </w:rPr>
      </w:pPr>
      <w:r>
        <w:rPr>
          <w:rFonts w:ascii="Times New Roman" w:eastAsia="Times New Roman" w:hAnsi="Times New Roman"/>
          <w:b/>
          <w:color w:val="000000"/>
          <w:sz w:val="24"/>
          <w:lang w:val="ru-RU"/>
        </w:rPr>
        <w:t xml:space="preserve">Модуль «Технология обработки материалов и пищевых </w:t>
      </w:r>
      <w:proofErr w:type="gramStart"/>
      <w:r>
        <w:rPr>
          <w:rFonts w:ascii="Times New Roman" w:eastAsia="Times New Roman" w:hAnsi="Times New Roman"/>
          <w:b/>
          <w:color w:val="000000"/>
          <w:sz w:val="24"/>
          <w:lang w:val="ru-RU"/>
        </w:rPr>
        <w:t>продуктов»Раздел</w:t>
      </w:r>
      <w:proofErr w:type="gramEnd"/>
      <w:r>
        <w:rPr>
          <w:rFonts w:ascii="Times New Roman" w:eastAsia="Times New Roman" w:hAnsi="Times New Roman"/>
          <w:b/>
          <w:color w:val="000000"/>
          <w:sz w:val="24"/>
          <w:lang w:val="ru-RU"/>
        </w:rPr>
        <w:t>. Структура технологии: от материала к изделию.</w:t>
      </w:r>
    </w:p>
    <w:p w14:paraId="5221202E"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Основные элементы структуры технологии: действия, операции, этапы. Технологическая карта.</w:t>
      </w:r>
    </w:p>
    <w:p w14:paraId="5BDC6BF6" w14:textId="77777777" w:rsidR="00846806" w:rsidRDefault="00846806" w:rsidP="00846806">
      <w:pPr>
        <w:tabs>
          <w:tab w:val="left" w:pos="180"/>
        </w:tabs>
        <w:autoSpaceDE w:val="0"/>
        <w:autoSpaceDN w:val="0"/>
        <w:spacing w:before="70" w:after="0" w:line="261" w:lineRule="auto"/>
        <w:ind w:right="864"/>
        <w:rPr>
          <w:lang w:val="ru-RU"/>
        </w:rPr>
      </w:pPr>
      <w:r>
        <w:rPr>
          <w:lang w:val="ru-RU"/>
        </w:rPr>
        <w:tab/>
      </w:r>
      <w:r>
        <w:rPr>
          <w:rFonts w:ascii="Times New Roman" w:eastAsia="Times New Roman" w:hAnsi="Times New Roman"/>
          <w:color w:val="000000"/>
          <w:sz w:val="24"/>
          <w:lang w:val="ru-RU"/>
        </w:rPr>
        <w:t>Проектирование, моделирование, конструирование — основные составляющие технологии. Технологии и алгоритмы.</w:t>
      </w:r>
    </w:p>
    <w:p w14:paraId="3226A1BF"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b/>
          <w:color w:val="000000"/>
          <w:sz w:val="24"/>
          <w:lang w:val="ru-RU"/>
        </w:rPr>
        <w:t>Раздел. Материалы и их свойства.</w:t>
      </w:r>
    </w:p>
    <w:p w14:paraId="0F17ED03" w14:textId="77777777" w:rsidR="00846806" w:rsidRDefault="00846806" w:rsidP="00846806">
      <w:pPr>
        <w:autoSpaceDE w:val="0"/>
        <w:autoSpaceDN w:val="0"/>
        <w:spacing w:before="70" w:after="0" w:line="268" w:lineRule="auto"/>
        <w:ind w:firstLine="180"/>
        <w:rPr>
          <w:lang w:val="ru-RU"/>
        </w:rPr>
      </w:pPr>
      <w:r>
        <w:rPr>
          <w:rFonts w:ascii="Times New Roman" w:eastAsia="Times New Roman" w:hAnsi="Times New Roman"/>
          <w:color w:val="000000"/>
          <w:sz w:val="24"/>
          <w:lang w:val="ru-RU"/>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14:paraId="23EC50A7"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Бумага и её свойства. Различные изделия из бумаги. Потребность человека в бумаге.</w:t>
      </w:r>
    </w:p>
    <w:p w14:paraId="3BDED1DD"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Ткань и её свойства. Изделия из ткани. Виды тканей.</w:t>
      </w:r>
    </w:p>
    <w:p w14:paraId="6E25D1CA"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Древесина и её свойства. Древесные материалы и их применение. Изделия из древесины.</w:t>
      </w:r>
    </w:p>
    <w:p w14:paraId="3BEE2FAA" w14:textId="77777777" w:rsidR="00846806" w:rsidRDefault="00846806" w:rsidP="00846806">
      <w:pPr>
        <w:autoSpaceDE w:val="0"/>
        <w:autoSpaceDN w:val="0"/>
        <w:spacing w:before="70" w:after="0" w:line="228" w:lineRule="auto"/>
        <w:rPr>
          <w:lang w:val="ru-RU"/>
        </w:rPr>
      </w:pPr>
      <w:r>
        <w:rPr>
          <w:rFonts w:ascii="Times New Roman" w:eastAsia="Times New Roman" w:hAnsi="Times New Roman"/>
          <w:color w:val="000000"/>
          <w:sz w:val="24"/>
          <w:lang w:val="ru-RU"/>
        </w:rPr>
        <w:t>Потребность человечества в древесине. Сохранение лесов.</w:t>
      </w:r>
    </w:p>
    <w:p w14:paraId="3BA75B35" w14:textId="77777777" w:rsidR="00846806" w:rsidRDefault="00846806" w:rsidP="00846806">
      <w:pPr>
        <w:tabs>
          <w:tab w:val="left" w:pos="180"/>
        </w:tabs>
        <w:autoSpaceDE w:val="0"/>
        <w:autoSpaceDN w:val="0"/>
        <w:spacing w:before="70" w:after="0" w:line="261" w:lineRule="auto"/>
        <w:ind w:right="864"/>
        <w:rPr>
          <w:lang w:val="ru-RU"/>
        </w:rPr>
      </w:pPr>
      <w:r>
        <w:rPr>
          <w:lang w:val="ru-RU"/>
        </w:rPr>
        <w:tab/>
      </w:r>
      <w:r>
        <w:rPr>
          <w:rFonts w:ascii="Times New Roman" w:eastAsia="Times New Roman" w:hAnsi="Times New Roman"/>
          <w:color w:val="000000"/>
          <w:sz w:val="24"/>
          <w:lang w:val="ru-RU"/>
        </w:rPr>
        <w:t>Металлы и их свойства. Металлические части машин и механизмов. Тонколистовая сталь и проволока.</w:t>
      </w:r>
    </w:p>
    <w:p w14:paraId="1E62E0EA"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Пластические массы (пластмассы) и их свойства. Работа с пластмассами.</w:t>
      </w:r>
    </w:p>
    <w:p w14:paraId="525B309F" w14:textId="77777777" w:rsidR="00846806" w:rsidRDefault="00846806" w:rsidP="00846806">
      <w:pPr>
        <w:tabs>
          <w:tab w:val="left" w:pos="180"/>
        </w:tabs>
        <w:autoSpaceDE w:val="0"/>
        <w:autoSpaceDN w:val="0"/>
        <w:spacing w:before="70" w:after="0" w:line="261" w:lineRule="auto"/>
        <w:ind w:right="1008"/>
        <w:rPr>
          <w:lang w:val="ru-RU"/>
        </w:rPr>
      </w:pPr>
      <w:r>
        <w:rPr>
          <w:lang w:val="ru-RU"/>
        </w:rPr>
        <w:tab/>
      </w:r>
      <w:r>
        <w:rPr>
          <w:rFonts w:ascii="Times New Roman" w:eastAsia="Times New Roman" w:hAnsi="Times New Roman"/>
          <w:color w:val="000000"/>
          <w:sz w:val="24"/>
          <w:lang w:val="ru-RU"/>
        </w:rPr>
        <w:t>Наноструктуры и их использование в различных технологиях. Природные и синтетические наноструктуры.</w:t>
      </w:r>
    </w:p>
    <w:p w14:paraId="0F6525C5" w14:textId="77777777" w:rsidR="00846806" w:rsidRDefault="00846806" w:rsidP="00846806">
      <w:pPr>
        <w:tabs>
          <w:tab w:val="left" w:pos="180"/>
        </w:tabs>
        <w:autoSpaceDE w:val="0"/>
        <w:autoSpaceDN w:val="0"/>
        <w:spacing w:before="72" w:after="0" w:line="261" w:lineRule="auto"/>
        <w:ind w:right="288"/>
        <w:rPr>
          <w:lang w:val="ru-RU"/>
        </w:rPr>
      </w:pPr>
      <w:r>
        <w:rPr>
          <w:lang w:val="ru-RU"/>
        </w:rPr>
        <w:tab/>
      </w:r>
      <w:r>
        <w:rPr>
          <w:rFonts w:ascii="Times New Roman" w:eastAsia="Times New Roman" w:hAnsi="Times New Roman"/>
          <w:color w:val="000000"/>
          <w:sz w:val="24"/>
          <w:lang w:val="ru-RU"/>
        </w:rPr>
        <w:t xml:space="preserve">Композиты и </w:t>
      </w:r>
      <w:proofErr w:type="spellStart"/>
      <w:r>
        <w:rPr>
          <w:rFonts w:ascii="Times New Roman" w:eastAsia="Times New Roman" w:hAnsi="Times New Roman"/>
          <w:color w:val="000000"/>
          <w:sz w:val="24"/>
          <w:lang w:val="ru-RU"/>
        </w:rPr>
        <w:t>нанокомпозиты</w:t>
      </w:r>
      <w:proofErr w:type="spellEnd"/>
      <w:r>
        <w:rPr>
          <w:rFonts w:ascii="Times New Roman" w:eastAsia="Times New Roman" w:hAnsi="Times New Roman"/>
          <w:color w:val="000000"/>
          <w:sz w:val="24"/>
          <w:lang w:val="ru-RU"/>
        </w:rPr>
        <w:t>, их применение. Умные материалы и их применение. Аллотропные соединения углерода.</w:t>
      </w:r>
    </w:p>
    <w:p w14:paraId="3666C086" w14:textId="77777777" w:rsidR="00846806" w:rsidRDefault="00846806" w:rsidP="00846806">
      <w:pPr>
        <w:autoSpaceDE w:val="0"/>
        <w:autoSpaceDN w:val="0"/>
        <w:spacing w:before="72" w:after="0" w:line="228" w:lineRule="auto"/>
        <w:ind w:left="180"/>
        <w:rPr>
          <w:lang w:val="ru-RU"/>
        </w:rPr>
      </w:pPr>
      <w:r>
        <w:rPr>
          <w:rFonts w:ascii="Times New Roman" w:eastAsia="Times New Roman" w:hAnsi="Times New Roman"/>
          <w:b/>
          <w:color w:val="000000"/>
          <w:sz w:val="24"/>
          <w:lang w:val="ru-RU"/>
        </w:rPr>
        <w:t>Раздел. Основные ручные инструменты.</w:t>
      </w:r>
    </w:p>
    <w:p w14:paraId="1EF492DF" w14:textId="77777777" w:rsidR="00846806" w:rsidRDefault="00846806" w:rsidP="00846806">
      <w:pPr>
        <w:tabs>
          <w:tab w:val="left" w:pos="180"/>
        </w:tabs>
        <w:autoSpaceDE w:val="0"/>
        <w:autoSpaceDN w:val="0"/>
        <w:spacing w:before="70" w:after="0" w:line="261" w:lineRule="auto"/>
        <w:rPr>
          <w:lang w:val="ru-RU"/>
        </w:rPr>
      </w:pPr>
      <w:r>
        <w:rPr>
          <w:lang w:val="ru-RU"/>
        </w:rPr>
        <w:tab/>
      </w:r>
      <w:r>
        <w:rPr>
          <w:rFonts w:ascii="Times New Roman" w:eastAsia="Times New Roman" w:hAnsi="Times New Roman"/>
          <w:color w:val="000000"/>
          <w:sz w:val="24"/>
          <w:lang w:val="ru-RU"/>
        </w:rPr>
        <w:t>Инструменты для работы с бумагой. Инструменты для работы с тканью. Инструменты для работы с древесиной. Инструменты для работы с металлом.</w:t>
      </w:r>
    </w:p>
    <w:p w14:paraId="27B345B6"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Компьютерные инструменты.</w:t>
      </w:r>
    </w:p>
    <w:p w14:paraId="238622A6"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b/>
          <w:color w:val="000000"/>
          <w:sz w:val="24"/>
          <w:lang w:val="ru-RU"/>
        </w:rPr>
        <w:t>Раздел. Трудовые действия как основные слагаемые технологии.</w:t>
      </w:r>
    </w:p>
    <w:p w14:paraId="6BEBF160"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Измерение и счёт как универсальные трудовые действия. Точность и погрешность измерений.</w:t>
      </w:r>
    </w:p>
    <w:p w14:paraId="5597DD1F" w14:textId="77777777" w:rsidR="00846806" w:rsidRDefault="00846806" w:rsidP="00846806">
      <w:pPr>
        <w:autoSpaceDE w:val="0"/>
        <w:autoSpaceDN w:val="0"/>
        <w:spacing w:before="70" w:after="0" w:line="261" w:lineRule="auto"/>
        <w:ind w:right="288"/>
        <w:rPr>
          <w:lang w:val="ru-RU"/>
        </w:rPr>
      </w:pPr>
      <w:r>
        <w:rPr>
          <w:rFonts w:ascii="Times New Roman" w:eastAsia="Times New Roman" w:hAnsi="Times New Roman"/>
          <w:color w:val="000000"/>
          <w:sz w:val="24"/>
          <w:lang w:val="ru-RU"/>
        </w:rPr>
        <w:t>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14:paraId="3E0AC1CF"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Общность и различие действий с различными материалами и пищевыми продуктами.</w:t>
      </w:r>
    </w:p>
    <w:p w14:paraId="3DB9E9FB" w14:textId="77777777" w:rsidR="00846806" w:rsidRDefault="00846806" w:rsidP="00096AC9">
      <w:pPr>
        <w:autoSpaceDE w:val="0"/>
        <w:autoSpaceDN w:val="0"/>
        <w:spacing w:before="190" w:after="0" w:line="228" w:lineRule="auto"/>
        <w:ind w:left="180"/>
        <w:jc w:val="center"/>
        <w:rPr>
          <w:lang w:val="ru-RU"/>
        </w:rPr>
      </w:pPr>
      <w:r>
        <w:rPr>
          <w:rFonts w:ascii="Times New Roman" w:eastAsia="Times New Roman" w:hAnsi="Times New Roman"/>
          <w:b/>
          <w:color w:val="000000"/>
          <w:sz w:val="24"/>
          <w:lang w:val="ru-RU"/>
        </w:rPr>
        <w:t>ВАРИАТИВНЫЙ МОДУЛЬ</w:t>
      </w:r>
    </w:p>
    <w:p w14:paraId="20521C79" w14:textId="77777777" w:rsidR="00846806" w:rsidRDefault="00846806" w:rsidP="00846806">
      <w:pPr>
        <w:autoSpaceDE w:val="0"/>
        <w:autoSpaceDN w:val="0"/>
        <w:spacing w:before="190" w:after="0" w:line="261" w:lineRule="auto"/>
        <w:ind w:left="180" w:right="3600"/>
        <w:rPr>
          <w:lang w:val="ru-RU"/>
        </w:rPr>
      </w:pPr>
      <w:r>
        <w:rPr>
          <w:rFonts w:ascii="Times New Roman" w:eastAsia="Times New Roman" w:hAnsi="Times New Roman"/>
          <w:b/>
          <w:color w:val="000000"/>
          <w:sz w:val="24"/>
          <w:lang w:val="ru-RU"/>
        </w:rPr>
        <w:t>Модуль «Робототехника»</w:t>
      </w:r>
      <w:r>
        <w:rPr>
          <w:lang w:val="ru-RU"/>
        </w:rPr>
        <w:br/>
      </w:r>
      <w:r>
        <w:rPr>
          <w:rFonts w:ascii="Times New Roman" w:eastAsia="Times New Roman" w:hAnsi="Times New Roman"/>
          <w:b/>
          <w:color w:val="000000"/>
          <w:sz w:val="24"/>
          <w:lang w:val="ru-RU"/>
        </w:rPr>
        <w:t>Раздел. Алгоритмы и исполнители. Роботы как исполнители.</w:t>
      </w:r>
    </w:p>
    <w:p w14:paraId="091B2314" w14:textId="77777777" w:rsidR="00846806" w:rsidRDefault="00846806" w:rsidP="00846806">
      <w:pPr>
        <w:autoSpaceDE w:val="0"/>
        <w:autoSpaceDN w:val="0"/>
        <w:spacing w:before="70" w:after="0" w:line="228" w:lineRule="auto"/>
        <w:jc w:val="center"/>
        <w:rPr>
          <w:lang w:val="ru-RU"/>
        </w:rPr>
      </w:pPr>
      <w:r>
        <w:rPr>
          <w:rFonts w:ascii="Times New Roman" w:eastAsia="Times New Roman" w:hAnsi="Times New Roman"/>
          <w:color w:val="000000"/>
          <w:sz w:val="24"/>
          <w:lang w:val="ru-RU"/>
        </w:rPr>
        <w:t>Цели и способы их достижения. Планирование последовательности шагов, ведущих к достижению</w:t>
      </w:r>
    </w:p>
    <w:p w14:paraId="711D76ED" w14:textId="77777777" w:rsidR="00846806" w:rsidRDefault="00846806" w:rsidP="00846806">
      <w:pPr>
        <w:spacing w:after="0"/>
        <w:rPr>
          <w:lang w:val="ru-RU"/>
        </w:rPr>
        <w:sectPr w:rsidR="00846806">
          <w:pgSz w:w="11900" w:h="16840"/>
          <w:pgMar w:top="298" w:right="650" w:bottom="384" w:left="666" w:header="720" w:footer="720" w:gutter="0"/>
          <w:cols w:space="720"/>
        </w:sectPr>
      </w:pPr>
    </w:p>
    <w:p w14:paraId="126858F0" w14:textId="77777777" w:rsidR="00846806" w:rsidRDefault="00846806" w:rsidP="00846806">
      <w:pPr>
        <w:autoSpaceDE w:val="0"/>
        <w:autoSpaceDN w:val="0"/>
        <w:spacing w:after="66" w:line="220" w:lineRule="exact"/>
        <w:rPr>
          <w:lang w:val="ru-RU"/>
        </w:rPr>
      </w:pPr>
    </w:p>
    <w:p w14:paraId="4828A5F6" w14:textId="77777777" w:rsidR="00846806" w:rsidRDefault="00846806" w:rsidP="00846806">
      <w:pPr>
        <w:autoSpaceDE w:val="0"/>
        <w:autoSpaceDN w:val="0"/>
        <w:spacing w:after="0" w:line="261" w:lineRule="auto"/>
        <w:ind w:right="576"/>
        <w:rPr>
          <w:lang w:val="ru-RU"/>
        </w:rPr>
      </w:pPr>
      <w:r>
        <w:rPr>
          <w:rFonts w:ascii="Times New Roman" w:eastAsia="Times New Roman" w:hAnsi="Times New Roman"/>
          <w:color w:val="000000"/>
          <w:sz w:val="24"/>
          <w:lang w:val="ru-RU"/>
        </w:rPr>
        <w:t>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14:paraId="5A739FBD"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Компьютерный исполнитель. Робот. Система команд исполнителя.</w:t>
      </w:r>
    </w:p>
    <w:p w14:paraId="20C3F98B"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От роботов на экране компьютера к роботам-механизмам.</w:t>
      </w:r>
    </w:p>
    <w:p w14:paraId="194901D8"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Система команд механического робота. Управление механическим роботом.</w:t>
      </w:r>
    </w:p>
    <w:p w14:paraId="20D885BA" w14:textId="77777777" w:rsidR="00846806" w:rsidRDefault="00846806" w:rsidP="00846806">
      <w:pPr>
        <w:tabs>
          <w:tab w:val="left" w:pos="180"/>
        </w:tabs>
        <w:autoSpaceDE w:val="0"/>
        <w:autoSpaceDN w:val="0"/>
        <w:spacing w:before="70" w:after="0" w:line="261" w:lineRule="auto"/>
        <w:ind w:right="432"/>
        <w:rPr>
          <w:lang w:val="ru-RU"/>
        </w:rPr>
      </w:pPr>
      <w:r>
        <w:rPr>
          <w:lang w:val="ru-RU"/>
        </w:rPr>
        <w:tab/>
      </w:r>
      <w:r>
        <w:rPr>
          <w:rFonts w:ascii="Times New Roman" w:eastAsia="Times New Roman" w:hAnsi="Times New Roman"/>
          <w:color w:val="000000"/>
          <w:sz w:val="24"/>
          <w:lang w:val="ru-RU"/>
        </w:rPr>
        <w:t>Робототехнические комплексы и их возможности. Знакомство с составом робототехнического конструктора.</w:t>
      </w:r>
    </w:p>
    <w:p w14:paraId="2D8EE446"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b/>
          <w:color w:val="000000"/>
          <w:sz w:val="24"/>
          <w:lang w:val="ru-RU"/>
        </w:rPr>
        <w:t>Раздел. Роботы: конструирование и управление.</w:t>
      </w:r>
    </w:p>
    <w:p w14:paraId="5DD811A4" w14:textId="77777777" w:rsidR="00846806" w:rsidRDefault="00846806" w:rsidP="00846806">
      <w:pPr>
        <w:autoSpaceDE w:val="0"/>
        <w:autoSpaceDN w:val="0"/>
        <w:spacing w:before="70" w:after="0" w:line="228" w:lineRule="auto"/>
        <w:ind w:left="180"/>
        <w:rPr>
          <w:lang w:val="ru-RU"/>
        </w:rPr>
      </w:pPr>
      <w:r>
        <w:rPr>
          <w:rFonts w:ascii="Times New Roman" w:eastAsia="Times New Roman" w:hAnsi="Times New Roman"/>
          <w:color w:val="000000"/>
          <w:sz w:val="24"/>
          <w:lang w:val="ru-RU"/>
        </w:rPr>
        <w:t>Общее устройство робота. Механическая часть. Принцип программного управления.</w:t>
      </w:r>
    </w:p>
    <w:p w14:paraId="4529B3F8" w14:textId="77777777" w:rsidR="00846806" w:rsidRDefault="00846806" w:rsidP="00846806">
      <w:pPr>
        <w:autoSpaceDE w:val="0"/>
        <w:autoSpaceDN w:val="0"/>
        <w:spacing w:before="70" w:after="0" w:line="273" w:lineRule="auto"/>
        <w:ind w:firstLine="180"/>
        <w:rPr>
          <w:lang w:val="ru-RU"/>
        </w:rPr>
      </w:pPr>
      <w:r>
        <w:rPr>
          <w:rFonts w:ascii="Times New Roman" w:eastAsia="Times New Roman" w:hAnsi="Times New Roman"/>
          <w:color w:val="000000"/>
          <w:sz w:val="24"/>
          <w:lang w:val="ru-RU"/>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14:paraId="6BEA0071" w14:textId="77777777" w:rsidR="00846806" w:rsidRDefault="00846806" w:rsidP="00846806">
      <w:pPr>
        <w:spacing w:after="0"/>
        <w:rPr>
          <w:lang w:val="ru-RU"/>
        </w:rPr>
        <w:sectPr w:rsidR="00846806">
          <w:pgSz w:w="11900" w:h="16840"/>
          <w:pgMar w:top="286" w:right="810" w:bottom="1440" w:left="666" w:header="720" w:footer="720" w:gutter="0"/>
          <w:cols w:space="720"/>
        </w:sectPr>
      </w:pPr>
    </w:p>
    <w:p w14:paraId="0B1FD69B" w14:textId="77777777" w:rsidR="00846806" w:rsidRDefault="00846806" w:rsidP="00846806">
      <w:pPr>
        <w:autoSpaceDE w:val="0"/>
        <w:autoSpaceDN w:val="0"/>
        <w:spacing w:after="78" w:line="220" w:lineRule="exact"/>
        <w:rPr>
          <w:lang w:val="ru-RU"/>
        </w:rPr>
      </w:pPr>
    </w:p>
    <w:p w14:paraId="5F78ACFB" w14:textId="77777777" w:rsidR="00846806" w:rsidRDefault="00846806" w:rsidP="00096AC9">
      <w:pPr>
        <w:autoSpaceDE w:val="0"/>
        <w:autoSpaceDN w:val="0"/>
        <w:spacing w:after="0" w:line="228" w:lineRule="auto"/>
        <w:jc w:val="center"/>
        <w:rPr>
          <w:lang w:val="ru-RU"/>
        </w:rPr>
      </w:pPr>
      <w:r>
        <w:rPr>
          <w:rFonts w:ascii="Times New Roman" w:eastAsia="Times New Roman" w:hAnsi="Times New Roman"/>
          <w:b/>
          <w:color w:val="000000"/>
          <w:sz w:val="24"/>
          <w:lang w:val="ru-RU"/>
        </w:rPr>
        <w:t>ПЛАНИРУЕМЫЕ ОБРАЗОВАТЕЛЬНЫЕ РЕЗУЛЬТАТЫ</w:t>
      </w:r>
    </w:p>
    <w:p w14:paraId="33910DA0" w14:textId="77777777" w:rsidR="00846806" w:rsidRDefault="00846806" w:rsidP="00096AC9">
      <w:pPr>
        <w:autoSpaceDE w:val="0"/>
        <w:autoSpaceDN w:val="0"/>
        <w:spacing w:before="346" w:after="0" w:line="228" w:lineRule="auto"/>
        <w:jc w:val="center"/>
        <w:rPr>
          <w:lang w:val="ru-RU"/>
        </w:rPr>
      </w:pPr>
      <w:r>
        <w:rPr>
          <w:rFonts w:ascii="Times New Roman" w:eastAsia="Times New Roman" w:hAnsi="Times New Roman"/>
          <w:b/>
          <w:color w:val="000000"/>
          <w:sz w:val="24"/>
          <w:lang w:val="ru-RU"/>
        </w:rPr>
        <w:t>ЛИЧНОСТНЫЕ РЕЗУЛЬТАТЫ</w:t>
      </w:r>
    </w:p>
    <w:p w14:paraId="5EC470F0" w14:textId="77777777" w:rsidR="00846806" w:rsidRDefault="00846806" w:rsidP="00846806">
      <w:pPr>
        <w:autoSpaceDE w:val="0"/>
        <w:autoSpaceDN w:val="0"/>
        <w:spacing w:before="166" w:after="0" w:line="268" w:lineRule="auto"/>
        <w:ind w:left="180" w:right="864"/>
        <w:rPr>
          <w:lang w:val="ru-RU"/>
        </w:rPr>
      </w:pPr>
      <w:r>
        <w:rPr>
          <w:rFonts w:ascii="Times New Roman" w:eastAsia="Times New Roman" w:hAnsi="Times New Roman"/>
          <w:i/>
          <w:color w:val="000000"/>
          <w:sz w:val="24"/>
          <w:lang w:val="ru-RU"/>
        </w:rPr>
        <w:t xml:space="preserve">Патриотическое воспитание: </w:t>
      </w:r>
      <w:r>
        <w:rPr>
          <w:lang w:val="ru-RU"/>
        </w:rPr>
        <w:br/>
      </w:r>
      <w:r>
        <w:rPr>
          <w:rFonts w:ascii="Times New Roman" w:eastAsia="Times New Roman" w:hAnsi="Times New Roman"/>
          <w:color w:val="000000"/>
          <w:sz w:val="24"/>
          <w:lang w:val="ru-RU"/>
        </w:rPr>
        <w:t>проявление интереса к истории и современному состоянию российской науки и технологии; ценностное отношение к достижениям российских инженеров и учёных.</w:t>
      </w:r>
    </w:p>
    <w:p w14:paraId="312DA1C5" w14:textId="77777777" w:rsidR="00846806" w:rsidRDefault="00846806" w:rsidP="00846806">
      <w:pPr>
        <w:tabs>
          <w:tab w:val="left" w:pos="180"/>
        </w:tabs>
        <w:autoSpaceDE w:val="0"/>
        <w:autoSpaceDN w:val="0"/>
        <w:spacing w:before="70" w:after="0" w:line="285" w:lineRule="auto"/>
        <w:ind w:right="432"/>
        <w:rPr>
          <w:lang w:val="ru-RU"/>
        </w:rPr>
      </w:pPr>
      <w:r>
        <w:rPr>
          <w:lang w:val="ru-RU"/>
        </w:rPr>
        <w:tab/>
      </w:r>
      <w:r>
        <w:rPr>
          <w:rFonts w:ascii="Times New Roman" w:eastAsia="Times New Roman" w:hAnsi="Times New Roman"/>
          <w:i/>
          <w:color w:val="000000"/>
          <w:sz w:val="24"/>
          <w:lang w:val="ru-RU"/>
        </w:rPr>
        <w:t xml:space="preserve">Гражданское и духовно-нравственное воспитание: </w:t>
      </w:r>
      <w:r>
        <w:rPr>
          <w:lang w:val="ru-RU"/>
        </w:rPr>
        <w:br/>
      </w:r>
      <w:r>
        <w:rPr>
          <w:lang w:val="ru-RU"/>
        </w:rPr>
        <w:tab/>
      </w:r>
      <w:r>
        <w:rPr>
          <w:rFonts w:ascii="Times New Roman" w:eastAsia="Times New Roman" w:hAnsi="Times New Roman"/>
          <w:color w:val="000000"/>
          <w:sz w:val="24"/>
          <w:lang w:val="ru-RU"/>
        </w:rP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w:t>
      </w:r>
      <w:r>
        <w:rPr>
          <w:lang w:val="ru-RU"/>
        </w:rPr>
        <w:br/>
      </w:r>
      <w:r>
        <w:rPr>
          <w:lang w:val="ru-RU"/>
        </w:rPr>
        <w:tab/>
      </w:r>
      <w:r>
        <w:rPr>
          <w:rFonts w:ascii="Times New Roman" w:eastAsia="Times New Roman" w:hAnsi="Times New Roman"/>
          <w:color w:val="000000"/>
          <w:sz w:val="24"/>
          <w:lang w:val="ru-RU"/>
        </w:rPr>
        <w:t xml:space="preserve">осознание важности морально-этических принципов в деятельности, связанной с реализацией технологий; </w:t>
      </w:r>
      <w:r>
        <w:rPr>
          <w:lang w:val="ru-RU"/>
        </w:rPr>
        <w:br/>
      </w:r>
      <w:r>
        <w:rPr>
          <w:lang w:val="ru-RU"/>
        </w:rPr>
        <w:tab/>
      </w:r>
      <w:r>
        <w:rPr>
          <w:rFonts w:ascii="Times New Roman" w:eastAsia="Times New Roman" w:hAnsi="Times New Roman"/>
          <w:color w:val="000000"/>
          <w:sz w:val="24"/>
          <w:lang w:val="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3EA3E2B3" w14:textId="77777777" w:rsidR="00846806" w:rsidRDefault="00846806" w:rsidP="00846806">
      <w:pPr>
        <w:autoSpaceDE w:val="0"/>
        <w:autoSpaceDN w:val="0"/>
        <w:spacing w:before="70" w:after="0" w:line="268" w:lineRule="auto"/>
        <w:ind w:left="180" w:right="2592"/>
        <w:rPr>
          <w:lang w:val="ru-RU"/>
        </w:rPr>
      </w:pPr>
      <w:r>
        <w:rPr>
          <w:rFonts w:ascii="Times New Roman" w:eastAsia="Times New Roman" w:hAnsi="Times New Roman"/>
          <w:i/>
          <w:color w:val="000000"/>
          <w:sz w:val="24"/>
          <w:lang w:val="ru-RU"/>
        </w:rPr>
        <w:t xml:space="preserve">Эстетическое воспитание: </w:t>
      </w:r>
      <w:r>
        <w:rPr>
          <w:lang w:val="ru-RU"/>
        </w:rPr>
        <w:br/>
      </w:r>
      <w:r>
        <w:rPr>
          <w:rFonts w:ascii="Times New Roman" w:eastAsia="Times New Roman" w:hAnsi="Times New Roman"/>
          <w:color w:val="000000"/>
          <w:sz w:val="24"/>
          <w:lang w:val="ru-RU"/>
        </w:rPr>
        <w:t xml:space="preserve">восприятие эстетических качеств предметов труда; </w:t>
      </w:r>
      <w:r>
        <w:rPr>
          <w:lang w:val="ru-RU"/>
        </w:rPr>
        <w:br/>
      </w:r>
      <w:r>
        <w:rPr>
          <w:rFonts w:ascii="Times New Roman" w:eastAsia="Times New Roman" w:hAnsi="Times New Roman"/>
          <w:color w:val="000000"/>
          <w:sz w:val="24"/>
          <w:lang w:val="ru-RU"/>
        </w:rPr>
        <w:t>умение создавать эстетически значимые изделия из различных материалов.</w:t>
      </w:r>
    </w:p>
    <w:p w14:paraId="303CC897" w14:textId="77777777" w:rsidR="00846806" w:rsidRDefault="00846806" w:rsidP="00846806">
      <w:pPr>
        <w:autoSpaceDE w:val="0"/>
        <w:autoSpaceDN w:val="0"/>
        <w:spacing w:before="70" w:after="0" w:line="268" w:lineRule="auto"/>
        <w:ind w:left="180" w:right="288"/>
        <w:rPr>
          <w:lang w:val="ru-RU"/>
        </w:rPr>
      </w:pPr>
      <w:r>
        <w:rPr>
          <w:rFonts w:ascii="Times New Roman" w:eastAsia="Times New Roman" w:hAnsi="Times New Roman"/>
          <w:i/>
          <w:color w:val="000000"/>
          <w:sz w:val="24"/>
          <w:lang w:val="ru-RU"/>
        </w:rPr>
        <w:t xml:space="preserve">Ценности научного познания и практической деятельности: </w:t>
      </w:r>
      <w:r>
        <w:rPr>
          <w:lang w:val="ru-RU"/>
        </w:rPr>
        <w:br/>
      </w:r>
      <w:r>
        <w:rPr>
          <w:rFonts w:ascii="Times New Roman" w:eastAsia="Times New Roman" w:hAnsi="Times New Roman"/>
          <w:color w:val="000000"/>
          <w:sz w:val="24"/>
          <w:lang w:val="ru-RU"/>
        </w:rPr>
        <w:t xml:space="preserve">осознание ценности науки как фундамента технологий; </w:t>
      </w:r>
      <w:r>
        <w:rPr>
          <w:lang w:val="ru-RU"/>
        </w:rPr>
        <w:br/>
      </w:r>
      <w:r>
        <w:rPr>
          <w:rFonts w:ascii="Times New Roman" w:eastAsia="Times New Roman" w:hAnsi="Times New Roman"/>
          <w:color w:val="000000"/>
          <w:sz w:val="24"/>
          <w:lang w:val="ru-RU"/>
        </w:rPr>
        <w:t>развитие интереса к исследовательской деятельности, реализации на практике достижений науки.</w:t>
      </w:r>
    </w:p>
    <w:p w14:paraId="26E82159" w14:textId="77777777" w:rsidR="00846806" w:rsidRDefault="00846806" w:rsidP="00846806">
      <w:pPr>
        <w:tabs>
          <w:tab w:val="left" w:pos="180"/>
        </w:tabs>
        <w:autoSpaceDE w:val="0"/>
        <w:autoSpaceDN w:val="0"/>
        <w:spacing w:before="70" w:after="0"/>
        <w:ind w:right="432"/>
        <w:rPr>
          <w:lang w:val="ru-RU"/>
        </w:rPr>
      </w:pPr>
      <w:r>
        <w:rPr>
          <w:lang w:val="ru-RU"/>
        </w:rPr>
        <w:tab/>
      </w:r>
      <w:r>
        <w:rPr>
          <w:rFonts w:ascii="Times New Roman" w:eastAsia="Times New Roman" w:hAnsi="Times New Roman"/>
          <w:i/>
          <w:color w:val="000000"/>
          <w:sz w:val="24"/>
          <w:lang w:val="ru-RU"/>
        </w:rPr>
        <w:t xml:space="preserve">Формирование культуры здоровья и эмоционального благополучия: </w:t>
      </w:r>
      <w:r>
        <w:rPr>
          <w:lang w:val="ru-RU"/>
        </w:rPr>
        <w:br/>
      </w:r>
      <w:r>
        <w:rPr>
          <w:lang w:val="ru-RU"/>
        </w:rPr>
        <w:tab/>
      </w:r>
      <w:r>
        <w:rPr>
          <w:rFonts w:ascii="Times New Roman" w:eastAsia="Times New Roman" w:hAnsi="Times New Roman"/>
          <w:color w:val="000000"/>
          <w:sz w:val="24"/>
          <w:lang w:val="ru-RU"/>
        </w:rPr>
        <w:t xml:space="preserve">осознание ценности безопасного образа жизни в современном технологическом мире, важности правил безопасной работы с инструментами; </w:t>
      </w:r>
      <w:r>
        <w:rPr>
          <w:lang w:val="ru-RU"/>
        </w:rPr>
        <w:br/>
      </w:r>
      <w:r>
        <w:rPr>
          <w:lang w:val="ru-RU"/>
        </w:rPr>
        <w:tab/>
      </w:r>
      <w:r>
        <w:rPr>
          <w:rFonts w:ascii="Times New Roman" w:eastAsia="Times New Roman" w:hAnsi="Times New Roman"/>
          <w:color w:val="000000"/>
          <w:sz w:val="24"/>
          <w:lang w:val="ru-RU"/>
        </w:rPr>
        <w:t xml:space="preserve">умение распознавать информационные угрозы и </w:t>
      </w:r>
      <w:proofErr w:type="spellStart"/>
      <w:r>
        <w:rPr>
          <w:rFonts w:ascii="Times New Roman" w:eastAsia="Times New Roman" w:hAnsi="Times New Roman"/>
          <w:color w:val="000000"/>
          <w:sz w:val="24"/>
          <w:lang w:val="ru-RU"/>
        </w:rPr>
        <w:t>осуществ</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lang w:val="ru-RU"/>
        </w:rPr>
        <w:t>лять</w:t>
      </w:r>
      <w:proofErr w:type="spellEnd"/>
      <w:r>
        <w:rPr>
          <w:rFonts w:ascii="Times New Roman" w:eastAsia="Times New Roman" w:hAnsi="Times New Roman"/>
          <w:color w:val="000000"/>
          <w:sz w:val="24"/>
          <w:lang w:val="ru-RU"/>
        </w:rPr>
        <w:t xml:space="preserve"> защиту личности от этих угроз.</w:t>
      </w:r>
    </w:p>
    <w:p w14:paraId="32541AAA" w14:textId="77777777" w:rsidR="00846806" w:rsidRDefault="00846806" w:rsidP="00846806">
      <w:pPr>
        <w:autoSpaceDE w:val="0"/>
        <w:autoSpaceDN w:val="0"/>
        <w:spacing w:before="70" w:after="0" w:line="268" w:lineRule="auto"/>
        <w:ind w:left="180" w:right="1440"/>
        <w:rPr>
          <w:lang w:val="ru-RU"/>
        </w:rPr>
      </w:pPr>
      <w:r>
        <w:rPr>
          <w:rFonts w:ascii="Times New Roman" w:eastAsia="Times New Roman" w:hAnsi="Times New Roman"/>
          <w:i/>
          <w:color w:val="000000"/>
          <w:sz w:val="24"/>
          <w:lang w:val="ru-RU"/>
        </w:rPr>
        <w:t xml:space="preserve">Трудовое воспитание: </w:t>
      </w:r>
      <w:r>
        <w:rPr>
          <w:lang w:val="ru-RU"/>
        </w:rPr>
        <w:br/>
      </w:r>
      <w:r>
        <w:rPr>
          <w:rFonts w:ascii="Times New Roman" w:eastAsia="Times New Roman" w:hAnsi="Times New Roman"/>
          <w:color w:val="000000"/>
          <w:sz w:val="24"/>
          <w:lang w:val="ru-RU"/>
        </w:rPr>
        <w:t>активное участие в решении возникающих практических задач из различных областей; умение ориентироваться в мире современных профессий.</w:t>
      </w:r>
    </w:p>
    <w:p w14:paraId="5F8FC299" w14:textId="77777777" w:rsidR="00846806" w:rsidRDefault="00846806" w:rsidP="00846806">
      <w:pPr>
        <w:tabs>
          <w:tab w:val="left" w:pos="180"/>
        </w:tabs>
        <w:autoSpaceDE w:val="0"/>
        <w:autoSpaceDN w:val="0"/>
        <w:spacing w:before="70" w:after="0"/>
        <w:ind w:right="432"/>
        <w:rPr>
          <w:lang w:val="ru-RU"/>
        </w:rPr>
      </w:pPr>
      <w:r>
        <w:rPr>
          <w:lang w:val="ru-RU"/>
        </w:rPr>
        <w:tab/>
      </w:r>
      <w:r>
        <w:rPr>
          <w:rFonts w:ascii="Times New Roman" w:eastAsia="Times New Roman" w:hAnsi="Times New Roman"/>
          <w:i/>
          <w:color w:val="000000"/>
          <w:sz w:val="24"/>
          <w:lang w:val="ru-RU"/>
        </w:rPr>
        <w:t xml:space="preserve">Экологическое воспитание: </w:t>
      </w:r>
      <w:r>
        <w:rPr>
          <w:lang w:val="ru-RU"/>
        </w:rPr>
        <w:br/>
      </w:r>
      <w:r>
        <w:rPr>
          <w:lang w:val="ru-RU"/>
        </w:rPr>
        <w:tab/>
      </w:r>
      <w:r>
        <w:rPr>
          <w:rFonts w:ascii="Times New Roman" w:eastAsia="Times New Roman" w:hAnsi="Times New Roman"/>
          <w:color w:val="000000"/>
          <w:sz w:val="24"/>
          <w:lang w:val="ru-RU"/>
        </w:rPr>
        <w:t xml:space="preserve">воспитание бережного отношения к окружающей среде, понимание необходимости соблюдения баланса между природой и техносферой; </w:t>
      </w:r>
      <w:r>
        <w:rPr>
          <w:lang w:val="ru-RU"/>
        </w:rPr>
        <w:br/>
      </w:r>
      <w:r>
        <w:rPr>
          <w:lang w:val="ru-RU"/>
        </w:rPr>
        <w:tab/>
      </w:r>
      <w:r>
        <w:rPr>
          <w:rFonts w:ascii="Times New Roman" w:eastAsia="Times New Roman" w:hAnsi="Times New Roman"/>
          <w:color w:val="000000"/>
          <w:sz w:val="24"/>
          <w:lang w:val="ru-RU"/>
        </w:rPr>
        <w:t>осознание пределов преобразовательной деятельности человека.</w:t>
      </w:r>
    </w:p>
    <w:p w14:paraId="2929556E" w14:textId="77777777" w:rsidR="00846806" w:rsidRDefault="00846806" w:rsidP="00096AC9">
      <w:pPr>
        <w:autoSpaceDE w:val="0"/>
        <w:autoSpaceDN w:val="0"/>
        <w:spacing w:before="264" w:after="0" w:line="228" w:lineRule="auto"/>
        <w:jc w:val="center"/>
        <w:rPr>
          <w:lang w:val="ru-RU"/>
        </w:rPr>
      </w:pPr>
      <w:r>
        <w:rPr>
          <w:rFonts w:ascii="Times New Roman" w:eastAsia="Times New Roman" w:hAnsi="Times New Roman"/>
          <w:b/>
          <w:color w:val="000000"/>
          <w:sz w:val="24"/>
          <w:lang w:val="ru-RU"/>
        </w:rPr>
        <w:t>МЕТАПРЕДМЕТНЫЕ РЕЗУЛЬТАТЫ</w:t>
      </w:r>
    </w:p>
    <w:p w14:paraId="31BF1B61" w14:textId="77777777" w:rsidR="00846806" w:rsidRDefault="00846806" w:rsidP="00846806">
      <w:pPr>
        <w:tabs>
          <w:tab w:val="left" w:pos="180"/>
        </w:tabs>
        <w:autoSpaceDE w:val="0"/>
        <w:autoSpaceDN w:val="0"/>
        <w:spacing w:before="168" w:after="0" w:line="285" w:lineRule="auto"/>
        <w:ind w:right="144"/>
        <w:rPr>
          <w:lang w:val="ru-RU"/>
        </w:rPr>
      </w:pPr>
      <w:r>
        <w:rPr>
          <w:lang w:val="ru-RU"/>
        </w:rPr>
        <w:tab/>
      </w:r>
      <w:r>
        <w:rPr>
          <w:rFonts w:ascii="Times New Roman" w:eastAsia="Times New Roman" w:hAnsi="Times New Roman"/>
          <w:b/>
          <w:color w:val="000000"/>
          <w:sz w:val="24"/>
          <w:lang w:val="ru-RU"/>
        </w:rPr>
        <w:t xml:space="preserve">Овладение универсальными познавательными действиями </w:t>
      </w:r>
      <w:r>
        <w:rPr>
          <w:lang w:val="ru-RU"/>
        </w:rPr>
        <w:br/>
      </w:r>
      <w:r>
        <w:rPr>
          <w:lang w:val="ru-RU"/>
        </w:rPr>
        <w:tab/>
      </w:r>
      <w:r>
        <w:rPr>
          <w:rFonts w:ascii="Times New Roman" w:eastAsia="Times New Roman" w:hAnsi="Times New Roman"/>
          <w:i/>
          <w:color w:val="000000"/>
          <w:sz w:val="24"/>
          <w:lang w:val="ru-RU"/>
        </w:rPr>
        <w:t xml:space="preserve">Базовые логические действия: </w:t>
      </w:r>
      <w:r>
        <w:rPr>
          <w:lang w:val="ru-RU"/>
        </w:rPr>
        <w:br/>
      </w:r>
      <w:r>
        <w:rPr>
          <w:lang w:val="ru-RU"/>
        </w:rPr>
        <w:tab/>
      </w:r>
      <w:r>
        <w:rPr>
          <w:rFonts w:ascii="Times New Roman" w:eastAsia="Times New Roman" w:hAnsi="Times New Roman"/>
          <w:color w:val="000000"/>
          <w:sz w:val="24"/>
          <w:lang w:val="ru-RU"/>
        </w:rPr>
        <w:t xml:space="preserve">выявлять и характеризовать существенные признаки природных и рукотворных объектов; </w:t>
      </w:r>
      <w:r>
        <w:rPr>
          <w:lang w:val="ru-RU"/>
        </w:rPr>
        <w:tab/>
      </w:r>
      <w:r>
        <w:rPr>
          <w:rFonts w:ascii="Times New Roman" w:eastAsia="Times New Roman" w:hAnsi="Times New Roman"/>
          <w:color w:val="000000"/>
          <w:sz w:val="24"/>
          <w:lang w:val="ru-RU"/>
        </w:rPr>
        <w:t xml:space="preserve">устанавливать существенный признак классификации, основание для обобщения и сравнения; </w:t>
      </w:r>
      <w:r>
        <w:rPr>
          <w:lang w:val="ru-RU"/>
        </w:rPr>
        <w:tab/>
      </w:r>
      <w:r>
        <w:rPr>
          <w:rFonts w:ascii="Times New Roman" w:eastAsia="Times New Roman" w:hAnsi="Times New Roman"/>
          <w:color w:val="000000"/>
          <w:sz w:val="24"/>
          <w:lang w:val="ru-RU"/>
        </w:rPr>
        <w:t xml:space="preserve">выявлять закономерности и противоречия в рассматриваемых фактах, данных и наблюдениях, относящихся к внешнему миру; </w:t>
      </w:r>
      <w:r>
        <w:rPr>
          <w:lang w:val="ru-RU"/>
        </w:rPr>
        <w:br/>
      </w:r>
      <w:r>
        <w:rPr>
          <w:lang w:val="ru-RU"/>
        </w:rPr>
        <w:tab/>
      </w:r>
      <w:r>
        <w:rPr>
          <w:rFonts w:ascii="Times New Roman" w:eastAsia="Times New Roman" w:hAnsi="Times New Roman"/>
          <w:color w:val="000000"/>
          <w:sz w:val="24"/>
          <w:lang w:val="ru-RU"/>
        </w:rPr>
        <w:t xml:space="preserve">выявлять причинно-следственные связи при изучении природных явлений и процессов, а также процессов, происходящих в техносфере; </w:t>
      </w:r>
      <w:r>
        <w:rPr>
          <w:lang w:val="ru-RU"/>
        </w:rPr>
        <w:br/>
      </w:r>
      <w:r>
        <w:rPr>
          <w:lang w:val="ru-RU"/>
        </w:rPr>
        <w:tab/>
      </w:r>
      <w:r>
        <w:rPr>
          <w:rFonts w:ascii="Times New Roman" w:eastAsia="Times New Roman" w:hAnsi="Times New Roman"/>
          <w:color w:val="000000"/>
          <w:sz w:val="24"/>
          <w:lang w:val="ru-RU"/>
        </w:rPr>
        <w:t>самостоятельно выбирать способ решения поставленной задачи, используя для этого необходимые материалы, инструменты и технологии.</w:t>
      </w:r>
    </w:p>
    <w:p w14:paraId="0B8A177B" w14:textId="77777777" w:rsidR="00846806" w:rsidRDefault="00846806" w:rsidP="00846806">
      <w:pPr>
        <w:autoSpaceDE w:val="0"/>
        <w:autoSpaceDN w:val="0"/>
        <w:spacing w:before="70" w:after="0" w:line="268" w:lineRule="auto"/>
        <w:ind w:left="180" w:right="288"/>
        <w:rPr>
          <w:lang w:val="ru-RU"/>
        </w:rPr>
      </w:pPr>
      <w:r>
        <w:rPr>
          <w:rFonts w:ascii="Times New Roman" w:eastAsia="Times New Roman" w:hAnsi="Times New Roman"/>
          <w:i/>
          <w:color w:val="000000"/>
          <w:sz w:val="24"/>
          <w:lang w:val="ru-RU"/>
        </w:rPr>
        <w:t xml:space="preserve">Базовые исследовательские действия: </w:t>
      </w:r>
      <w:r>
        <w:rPr>
          <w:lang w:val="ru-RU"/>
        </w:rPr>
        <w:br/>
      </w:r>
      <w:r>
        <w:rPr>
          <w:rFonts w:ascii="Times New Roman" w:eastAsia="Times New Roman" w:hAnsi="Times New Roman"/>
          <w:color w:val="000000"/>
          <w:sz w:val="24"/>
          <w:lang w:val="ru-RU"/>
        </w:rPr>
        <w:t xml:space="preserve">использовать вопросы как исследовательский инструмент познания; </w:t>
      </w:r>
      <w:r>
        <w:rPr>
          <w:lang w:val="ru-RU"/>
        </w:rPr>
        <w:br/>
      </w:r>
      <w:r>
        <w:rPr>
          <w:rFonts w:ascii="Times New Roman" w:eastAsia="Times New Roman" w:hAnsi="Times New Roman"/>
          <w:color w:val="000000"/>
          <w:sz w:val="24"/>
          <w:lang w:val="ru-RU"/>
        </w:rPr>
        <w:t>формировать запросы к информационной системе с целью получения необходимой информации;</w:t>
      </w:r>
    </w:p>
    <w:p w14:paraId="4BB388D9" w14:textId="77777777" w:rsidR="00846806" w:rsidRDefault="00846806" w:rsidP="00846806">
      <w:pPr>
        <w:spacing w:after="0"/>
        <w:rPr>
          <w:lang w:val="ru-RU"/>
        </w:rPr>
        <w:sectPr w:rsidR="00846806">
          <w:pgSz w:w="11900" w:h="16840"/>
          <w:pgMar w:top="298" w:right="650" w:bottom="432" w:left="666" w:header="720" w:footer="720" w:gutter="0"/>
          <w:cols w:space="720"/>
        </w:sectPr>
      </w:pPr>
    </w:p>
    <w:p w14:paraId="4195CB64" w14:textId="77777777" w:rsidR="00846806" w:rsidRDefault="00846806" w:rsidP="00846806">
      <w:pPr>
        <w:autoSpaceDE w:val="0"/>
        <w:autoSpaceDN w:val="0"/>
        <w:spacing w:after="78" w:line="220" w:lineRule="exact"/>
        <w:rPr>
          <w:lang w:val="ru-RU"/>
        </w:rPr>
      </w:pPr>
    </w:p>
    <w:p w14:paraId="2AA89E03" w14:textId="77777777" w:rsidR="00846806" w:rsidRDefault="00846806" w:rsidP="00846806">
      <w:pPr>
        <w:tabs>
          <w:tab w:val="left" w:pos="180"/>
        </w:tabs>
        <w:autoSpaceDE w:val="0"/>
        <w:autoSpaceDN w:val="0"/>
        <w:spacing w:after="0" w:line="285" w:lineRule="auto"/>
        <w:rPr>
          <w:lang w:val="ru-RU"/>
        </w:rPr>
      </w:pPr>
      <w:r>
        <w:rPr>
          <w:lang w:val="ru-RU"/>
        </w:rPr>
        <w:tab/>
      </w:r>
      <w:r>
        <w:rPr>
          <w:rFonts w:ascii="Times New Roman" w:eastAsia="Times New Roman" w:hAnsi="Times New Roman"/>
          <w:color w:val="000000"/>
          <w:sz w:val="24"/>
          <w:lang w:val="ru-RU"/>
        </w:rPr>
        <w:t xml:space="preserve">оценивать полноту, достоверность и актуальность полученной информации; </w:t>
      </w:r>
      <w:r>
        <w:rPr>
          <w:lang w:val="ru-RU"/>
        </w:rPr>
        <w:br/>
      </w:r>
      <w:r>
        <w:rPr>
          <w:lang w:val="ru-RU"/>
        </w:rPr>
        <w:tab/>
      </w:r>
      <w:r>
        <w:rPr>
          <w:rFonts w:ascii="Times New Roman" w:eastAsia="Times New Roman" w:hAnsi="Times New Roman"/>
          <w:color w:val="000000"/>
          <w:sz w:val="24"/>
          <w:lang w:val="ru-RU"/>
        </w:rPr>
        <w:t xml:space="preserve">опытным путём изучать свойства различных материалов; </w:t>
      </w:r>
      <w:r>
        <w:rPr>
          <w:lang w:val="ru-RU"/>
        </w:rPr>
        <w:br/>
      </w:r>
      <w:r>
        <w:rPr>
          <w:lang w:val="ru-RU"/>
        </w:rPr>
        <w:tab/>
      </w:r>
      <w:r>
        <w:rPr>
          <w:rFonts w:ascii="Times New Roman" w:eastAsia="Times New Roman" w:hAnsi="Times New Roman"/>
          <w:color w:val="000000"/>
          <w:sz w:val="24"/>
          <w:lang w:val="ru-RU"/>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w:t>
      </w:r>
      <w:r>
        <w:rPr>
          <w:lang w:val="ru-RU"/>
        </w:rPr>
        <w:br/>
      </w:r>
      <w:r>
        <w:rPr>
          <w:rFonts w:ascii="Times New Roman" w:eastAsia="Times New Roman" w:hAnsi="Times New Roman"/>
          <w:color w:val="000000"/>
          <w:sz w:val="24"/>
          <w:lang w:val="ru-RU"/>
        </w:rPr>
        <w:t xml:space="preserve">величинами; </w:t>
      </w:r>
      <w:r>
        <w:rPr>
          <w:lang w:val="ru-RU"/>
        </w:rPr>
        <w:br/>
      </w:r>
      <w:r>
        <w:rPr>
          <w:lang w:val="ru-RU"/>
        </w:rPr>
        <w:tab/>
      </w:r>
      <w:r>
        <w:rPr>
          <w:rFonts w:ascii="Times New Roman" w:eastAsia="Times New Roman" w:hAnsi="Times New Roman"/>
          <w:color w:val="000000"/>
          <w:sz w:val="24"/>
          <w:lang w:val="ru-RU"/>
        </w:rPr>
        <w:t xml:space="preserve">строить и оценивать модели объектов, явлений и процессов; </w:t>
      </w:r>
      <w:r>
        <w:rPr>
          <w:lang w:val="ru-RU"/>
        </w:rPr>
        <w:br/>
      </w:r>
      <w:r>
        <w:rPr>
          <w:lang w:val="ru-RU"/>
        </w:rPr>
        <w:tab/>
      </w:r>
      <w:r>
        <w:rPr>
          <w:rFonts w:ascii="Times New Roman" w:eastAsia="Times New Roman" w:hAnsi="Times New Roman"/>
          <w:color w:val="000000"/>
          <w:sz w:val="24"/>
          <w:lang w:val="ru-RU"/>
        </w:rPr>
        <w:t xml:space="preserve">уметь создавать, применять и преобразовывать знаки и символы, модели и схемы для решения учебных и познавательных задач; </w:t>
      </w:r>
      <w:r>
        <w:rPr>
          <w:lang w:val="ru-RU"/>
        </w:rPr>
        <w:br/>
      </w:r>
      <w:r>
        <w:rPr>
          <w:lang w:val="ru-RU"/>
        </w:rPr>
        <w:tab/>
      </w:r>
      <w:r>
        <w:rPr>
          <w:rFonts w:ascii="Times New Roman" w:eastAsia="Times New Roman" w:hAnsi="Times New Roman"/>
          <w:color w:val="000000"/>
          <w:sz w:val="24"/>
          <w:lang w:val="ru-RU"/>
        </w:rPr>
        <w:t xml:space="preserve">уметь оценивать правильность выполнения учебной задачи, собственные возможности её решения; </w:t>
      </w:r>
      <w:r>
        <w:rPr>
          <w:lang w:val="ru-RU"/>
        </w:rPr>
        <w:tab/>
      </w:r>
      <w:r>
        <w:rPr>
          <w:rFonts w:ascii="Times New Roman" w:eastAsia="Times New Roman" w:hAnsi="Times New Roman"/>
          <w:color w:val="000000"/>
          <w:sz w:val="24"/>
          <w:lang w:val="ru-RU"/>
        </w:rPr>
        <w:t>прогнозировать поведение технической системы, в том числе с учётом синергетических эффектов.</w:t>
      </w:r>
    </w:p>
    <w:p w14:paraId="21C29509" w14:textId="77777777" w:rsidR="00846806" w:rsidRDefault="00846806" w:rsidP="00846806">
      <w:pPr>
        <w:autoSpaceDE w:val="0"/>
        <w:autoSpaceDN w:val="0"/>
        <w:spacing w:before="72" w:after="0" w:line="280" w:lineRule="auto"/>
        <w:ind w:left="180" w:right="1584"/>
        <w:rPr>
          <w:lang w:val="ru-RU"/>
        </w:rPr>
      </w:pPr>
      <w:r>
        <w:rPr>
          <w:rFonts w:ascii="Times New Roman" w:eastAsia="Times New Roman" w:hAnsi="Times New Roman"/>
          <w:i/>
          <w:color w:val="000000"/>
          <w:sz w:val="24"/>
          <w:lang w:val="ru-RU"/>
        </w:rPr>
        <w:t xml:space="preserve">Работа с информацией: </w:t>
      </w:r>
      <w:r>
        <w:rPr>
          <w:lang w:val="ru-RU"/>
        </w:rPr>
        <w:br/>
      </w:r>
      <w:r>
        <w:rPr>
          <w:rFonts w:ascii="Times New Roman" w:eastAsia="Times New Roman" w:hAnsi="Times New Roman"/>
          <w:color w:val="000000"/>
          <w:sz w:val="24"/>
          <w:lang w:val="ru-RU"/>
        </w:rPr>
        <w:t xml:space="preserve">выбирать форму представления информации в зависимости от поставленной задачи; понимать различие между данными, информацией и знаниями; </w:t>
      </w:r>
      <w:r>
        <w:rPr>
          <w:lang w:val="ru-RU"/>
        </w:rPr>
        <w:br/>
      </w:r>
      <w:r>
        <w:rPr>
          <w:rFonts w:ascii="Times New Roman" w:eastAsia="Times New Roman" w:hAnsi="Times New Roman"/>
          <w:color w:val="000000"/>
          <w:sz w:val="24"/>
          <w:lang w:val="ru-RU"/>
        </w:rPr>
        <w:t xml:space="preserve">владеть начальными навыками работы с «большими данными»; </w:t>
      </w:r>
      <w:r>
        <w:rPr>
          <w:lang w:val="ru-RU"/>
        </w:rPr>
        <w:br/>
      </w:r>
      <w:r>
        <w:rPr>
          <w:rFonts w:ascii="Times New Roman" w:eastAsia="Times New Roman" w:hAnsi="Times New Roman"/>
          <w:color w:val="000000"/>
          <w:sz w:val="24"/>
          <w:lang w:val="ru-RU"/>
        </w:rPr>
        <w:t>владеть технологией трансформации данных в информацию, информации в знания.</w:t>
      </w:r>
    </w:p>
    <w:p w14:paraId="40DC39BC" w14:textId="77777777" w:rsidR="00846806" w:rsidRDefault="00846806" w:rsidP="00846806">
      <w:pPr>
        <w:tabs>
          <w:tab w:val="left" w:pos="180"/>
        </w:tabs>
        <w:autoSpaceDE w:val="0"/>
        <w:autoSpaceDN w:val="0"/>
        <w:spacing w:before="190" w:after="0" w:line="285" w:lineRule="auto"/>
        <w:rPr>
          <w:lang w:val="ru-RU"/>
        </w:rPr>
      </w:pPr>
      <w:r>
        <w:rPr>
          <w:lang w:val="ru-RU"/>
        </w:rPr>
        <w:tab/>
      </w:r>
      <w:r>
        <w:rPr>
          <w:rFonts w:ascii="Times New Roman" w:eastAsia="Times New Roman" w:hAnsi="Times New Roman"/>
          <w:b/>
          <w:color w:val="000000"/>
          <w:sz w:val="24"/>
          <w:lang w:val="ru-RU"/>
        </w:rPr>
        <w:t xml:space="preserve">Овладение универсальными учебными регулятивными действиями </w:t>
      </w:r>
      <w:r>
        <w:rPr>
          <w:lang w:val="ru-RU"/>
        </w:rPr>
        <w:br/>
      </w:r>
      <w:r>
        <w:rPr>
          <w:lang w:val="ru-RU"/>
        </w:rPr>
        <w:tab/>
      </w:r>
      <w:r>
        <w:rPr>
          <w:rFonts w:ascii="Times New Roman" w:eastAsia="Times New Roman" w:hAnsi="Times New Roman"/>
          <w:i/>
          <w:color w:val="000000"/>
          <w:sz w:val="24"/>
          <w:lang w:val="ru-RU"/>
        </w:rPr>
        <w:t xml:space="preserve">Самоорганизация: </w:t>
      </w:r>
      <w:r>
        <w:rPr>
          <w:lang w:val="ru-RU"/>
        </w:rPr>
        <w:br/>
      </w:r>
      <w:r>
        <w:rPr>
          <w:lang w:val="ru-RU"/>
        </w:rPr>
        <w:tab/>
      </w:r>
      <w:r>
        <w:rPr>
          <w:rFonts w:ascii="Times New Roman" w:eastAsia="Times New Roman" w:hAnsi="Times New Roman"/>
          <w:color w:val="000000"/>
          <w:sz w:val="24"/>
          <w:lang w:val="ru-RU"/>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Pr>
          <w:lang w:val="ru-RU"/>
        </w:rPr>
        <w:br/>
      </w:r>
      <w:r>
        <w:rPr>
          <w:lang w:val="ru-RU"/>
        </w:rPr>
        <w:tab/>
      </w:r>
      <w:r>
        <w:rPr>
          <w:rFonts w:ascii="Times New Roman" w:eastAsia="Times New Roman" w:hAnsi="Times New Roman"/>
          <w:color w:val="000000"/>
          <w:sz w:val="24"/>
          <w:lang w:val="ru-RU"/>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w:t>
      </w:r>
      <w:r>
        <w:rPr>
          <w:lang w:val="ru-RU"/>
        </w:rPr>
        <w:br/>
      </w:r>
      <w:r>
        <w:rPr>
          <w:rFonts w:ascii="Times New Roman" w:eastAsia="Times New Roman" w:hAnsi="Times New Roman"/>
          <w:color w:val="000000"/>
          <w:sz w:val="24"/>
          <w:lang w:val="ru-RU"/>
        </w:rPr>
        <w:t xml:space="preserve">предложенных условий и требований, корректировать свои действия в соответствии с изменяющейся ситуацией; </w:t>
      </w:r>
      <w:r>
        <w:rPr>
          <w:lang w:val="ru-RU"/>
        </w:rPr>
        <w:br/>
      </w:r>
      <w:r>
        <w:rPr>
          <w:lang w:val="ru-RU"/>
        </w:rPr>
        <w:tab/>
      </w:r>
      <w:r>
        <w:rPr>
          <w:rFonts w:ascii="Times New Roman" w:eastAsia="Times New Roman" w:hAnsi="Times New Roman"/>
          <w:color w:val="000000"/>
          <w:sz w:val="24"/>
          <w:lang w:val="ru-RU"/>
        </w:rPr>
        <w:t>делать выбор и брать ответственность за решение.</w:t>
      </w:r>
    </w:p>
    <w:p w14:paraId="5B9FB55D" w14:textId="77777777" w:rsidR="00846806" w:rsidRDefault="00846806" w:rsidP="00846806">
      <w:pPr>
        <w:tabs>
          <w:tab w:val="left" w:pos="180"/>
        </w:tabs>
        <w:autoSpaceDE w:val="0"/>
        <w:autoSpaceDN w:val="0"/>
        <w:spacing w:before="70" w:after="0" w:line="280" w:lineRule="auto"/>
        <w:ind w:right="288"/>
        <w:rPr>
          <w:lang w:val="ru-RU"/>
        </w:rPr>
      </w:pPr>
      <w:r>
        <w:rPr>
          <w:lang w:val="ru-RU"/>
        </w:rPr>
        <w:tab/>
      </w:r>
      <w:r>
        <w:rPr>
          <w:rFonts w:ascii="Times New Roman" w:eastAsia="Times New Roman" w:hAnsi="Times New Roman"/>
          <w:i/>
          <w:color w:val="000000"/>
          <w:sz w:val="24"/>
          <w:lang w:val="ru-RU"/>
        </w:rPr>
        <w:t xml:space="preserve">Самоконтроль (рефлексия): </w:t>
      </w:r>
      <w:r>
        <w:rPr>
          <w:lang w:val="ru-RU"/>
        </w:rPr>
        <w:br/>
      </w:r>
      <w:r>
        <w:rPr>
          <w:lang w:val="ru-RU"/>
        </w:rPr>
        <w:tab/>
      </w:r>
      <w:r>
        <w:rPr>
          <w:rFonts w:ascii="Times New Roman" w:eastAsia="Times New Roman" w:hAnsi="Times New Roman"/>
          <w:color w:val="000000"/>
          <w:sz w:val="24"/>
          <w:lang w:val="ru-RU"/>
        </w:rPr>
        <w:t xml:space="preserve">давать адекватную оценку ситуации и предлагать план её изменения; </w:t>
      </w:r>
      <w:r>
        <w:rPr>
          <w:lang w:val="ru-RU"/>
        </w:rPr>
        <w:br/>
      </w:r>
      <w:r>
        <w:rPr>
          <w:lang w:val="ru-RU"/>
        </w:rPr>
        <w:tab/>
      </w:r>
      <w:r>
        <w:rPr>
          <w:rFonts w:ascii="Times New Roman" w:eastAsia="Times New Roman" w:hAnsi="Times New Roman"/>
          <w:color w:val="000000"/>
          <w:sz w:val="24"/>
          <w:lang w:val="ru-RU"/>
        </w:rPr>
        <w:t xml:space="preserve">объяснять причины достижения (недостижения) результатов преобразовательной деятельности; </w:t>
      </w:r>
      <w:r>
        <w:rPr>
          <w:lang w:val="ru-RU"/>
        </w:rPr>
        <w:tab/>
      </w:r>
      <w:r>
        <w:rPr>
          <w:rFonts w:ascii="Times New Roman" w:eastAsia="Times New Roman" w:hAnsi="Times New Roman"/>
          <w:color w:val="000000"/>
          <w:sz w:val="24"/>
          <w:lang w:val="ru-RU"/>
        </w:rPr>
        <w:t xml:space="preserve">вносить необходимые коррективы в деятельность по решению задачи или по осуществлению проекта; </w:t>
      </w:r>
      <w:r>
        <w:rPr>
          <w:lang w:val="ru-RU"/>
        </w:rPr>
        <w:br/>
      </w:r>
      <w:r>
        <w:rPr>
          <w:lang w:val="ru-RU"/>
        </w:rPr>
        <w:tab/>
      </w:r>
      <w:r>
        <w:rPr>
          <w:rFonts w:ascii="Times New Roman" w:eastAsia="Times New Roman" w:hAnsi="Times New Roman"/>
          <w:color w:val="000000"/>
          <w:sz w:val="24"/>
          <w:lang w:val="ru-RU"/>
        </w:rPr>
        <w:t>оценивать соответствие результата цели и условиям и при необходимости корректировать цель и процесс её достижения.</w:t>
      </w:r>
    </w:p>
    <w:p w14:paraId="18FDA959" w14:textId="77777777" w:rsidR="00846806" w:rsidRDefault="00846806" w:rsidP="00846806">
      <w:pPr>
        <w:tabs>
          <w:tab w:val="left" w:pos="180"/>
        </w:tabs>
        <w:autoSpaceDE w:val="0"/>
        <w:autoSpaceDN w:val="0"/>
        <w:spacing w:before="72" w:after="0" w:line="268" w:lineRule="auto"/>
        <w:ind w:right="144"/>
        <w:rPr>
          <w:lang w:val="ru-RU"/>
        </w:rPr>
      </w:pPr>
      <w:r>
        <w:rPr>
          <w:lang w:val="ru-RU"/>
        </w:rPr>
        <w:tab/>
      </w:r>
      <w:r>
        <w:rPr>
          <w:rFonts w:ascii="Times New Roman" w:eastAsia="Times New Roman" w:hAnsi="Times New Roman"/>
          <w:i/>
          <w:color w:val="000000"/>
          <w:sz w:val="24"/>
          <w:lang w:val="ru-RU"/>
        </w:rPr>
        <w:t xml:space="preserve">Принятие себя и других: </w:t>
      </w:r>
      <w:r>
        <w:rPr>
          <w:lang w:val="ru-RU"/>
        </w:rPr>
        <w:br/>
      </w:r>
      <w:r>
        <w:rPr>
          <w:lang w:val="ru-RU"/>
        </w:rPr>
        <w:tab/>
      </w:r>
      <w:r>
        <w:rPr>
          <w:rFonts w:ascii="Times New Roman" w:eastAsia="Times New Roman" w:hAnsi="Times New Roman"/>
          <w:color w:val="000000"/>
          <w:sz w:val="24"/>
          <w:lang w:val="ru-RU"/>
        </w:rPr>
        <w:t>признавать своё право на ошибку при решении задач или при реализации проекта, такое же право другого на подобные ошибки.</w:t>
      </w:r>
    </w:p>
    <w:p w14:paraId="565678C6" w14:textId="77777777" w:rsidR="00846806" w:rsidRDefault="00846806" w:rsidP="00846806">
      <w:pPr>
        <w:autoSpaceDE w:val="0"/>
        <w:autoSpaceDN w:val="0"/>
        <w:spacing w:before="190" w:after="0" w:line="228" w:lineRule="auto"/>
        <w:ind w:left="180"/>
        <w:rPr>
          <w:lang w:val="ru-RU"/>
        </w:rPr>
      </w:pPr>
      <w:r>
        <w:rPr>
          <w:rFonts w:ascii="Times New Roman" w:eastAsia="Times New Roman" w:hAnsi="Times New Roman"/>
          <w:b/>
          <w:color w:val="000000"/>
          <w:sz w:val="24"/>
          <w:lang w:val="ru-RU"/>
        </w:rPr>
        <w:t>Овладение универсальными коммуникативными действиями.</w:t>
      </w:r>
    </w:p>
    <w:p w14:paraId="4E641BAC" w14:textId="77777777" w:rsidR="00846806" w:rsidRDefault="00846806" w:rsidP="00846806">
      <w:pPr>
        <w:autoSpaceDE w:val="0"/>
        <w:autoSpaceDN w:val="0"/>
        <w:spacing w:before="70" w:after="0" w:line="280" w:lineRule="auto"/>
        <w:ind w:left="180" w:right="864"/>
        <w:rPr>
          <w:lang w:val="ru-RU"/>
        </w:rPr>
      </w:pPr>
      <w:r>
        <w:rPr>
          <w:rFonts w:ascii="Times New Roman" w:eastAsia="Times New Roman" w:hAnsi="Times New Roman"/>
          <w:i/>
          <w:color w:val="000000"/>
          <w:sz w:val="24"/>
          <w:lang w:val="ru-RU"/>
        </w:rPr>
        <w:t xml:space="preserve">Общение: </w:t>
      </w:r>
      <w:r>
        <w:rPr>
          <w:lang w:val="ru-RU"/>
        </w:rPr>
        <w:br/>
      </w:r>
      <w:r>
        <w:rPr>
          <w:rFonts w:ascii="Times New Roman" w:eastAsia="Times New Roman" w:hAnsi="Times New Roman"/>
          <w:color w:val="000000"/>
          <w:sz w:val="24"/>
          <w:lang w:val="ru-RU"/>
        </w:rPr>
        <w:t xml:space="preserve">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w:t>
      </w:r>
      <w:r>
        <w:rPr>
          <w:lang w:val="ru-RU"/>
        </w:rPr>
        <w:br/>
      </w:r>
      <w:r>
        <w:rPr>
          <w:rFonts w:ascii="Times New Roman" w:eastAsia="Times New Roman" w:hAnsi="Times New Roman"/>
          <w:color w:val="000000"/>
          <w:sz w:val="24"/>
          <w:lang w:val="ru-RU"/>
        </w:rPr>
        <w:t xml:space="preserve">в ходе совместного решения задачи с использованием облачных сервисов; </w:t>
      </w:r>
      <w:r>
        <w:rPr>
          <w:lang w:val="ru-RU"/>
        </w:rPr>
        <w:br/>
      </w:r>
      <w:r>
        <w:rPr>
          <w:rFonts w:ascii="Times New Roman" w:eastAsia="Times New Roman" w:hAnsi="Times New Roman"/>
          <w:color w:val="000000"/>
          <w:sz w:val="24"/>
          <w:lang w:val="ru-RU"/>
        </w:rPr>
        <w:t>в ходе общения с представителями других культур, в частности в социальных сетях.</w:t>
      </w:r>
    </w:p>
    <w:p w14:paraId="718663DB" w14:textId="77777777" w:rsidR="00846806" w:rsidRDefault="00846806" w:rsidP="00846806">
      <w:pPr>
        <w:tabs>
          <w:tab w:val="left" w:pos="180"/>
        </w:tabs>
        <w:autoSpaceDE w:val="0"/>
        <w:autoSpaceDN w:val="0"/>
        <w:spacing w:before="70" w:after="0" w:line="280" w:lineRule="auto"/>
        <w:ind w:right="288"/>
        <w:rPr>
          <w:lang w:val="ru-RU"/>
        </w:rPr>
      </w:pPr>
      <w:r>
        <w:rPr>
          <w:lang w:val="ru-RU"/>
        </w:rPr>
        <w:tab/>
      </w:r>
      <w:r>
        <w:rPr>
          <w:rFonts w:ascii="Times New Roman" w:eastAsia="Times New Roman" w:hAnsi="Times New Roman"/>
          <w:i/>
          <w:color w:val="000000"/>
          <w:sz w:val="24"/>
          <w:lang w:val="ru-RU"/>
        </w:rPr>
        <w:t xml:space="preserve">Совместная деятельность: </w:t>
      </w:r>
      <w:r>
        <w:rPr>
          <w:lang w:val="ru-RU"/>
        </w:rPr>
        <w:br/>
      </w:r>
      <w:r>
        <w:rPr>
          <w:lang w:val="ru-RU"/>
        </w:rPr>
        <w:tab/>
      </w:r>
      <w:r>
        <w:rPr>
          <w:rFonts w:ascii="Times New Roman" w:eastAsia="Times New Roman" w:hAnsi="Times New Roman"/>
          <w:color w:val="000000"/>
          <w:sz w:val="24"/>
          <w:lang w:val="ru-RU"/>
        </w:rPr>
        <w:t xml:space="preserve">понимать и использовать преимущества командной работы при реализации учебного проекта; </w:t>
      </w:r>
      <w:r>
        <w:rPr>
          <w:lang w:val="ru-RU"/>
        </w:rPr>
        <w:tab/>
      </w:r>
      <w:r>
        <w:rPr>
          <w:rFonts w:ascii="Times New Roman" w:eastAsia="Times New Roman" w:hAnsi="Times New Roman"/>
          <w:color w:val="000000"/>
          <w:sz w:val="24"/>
          <w:lang w:val="ru-RU"/>
        </w:rPr>
        <w:t xml:space="preserve">понимать необходимость выработки знаково-символических средств как необходимого условия успешной проектной деятельности; </w:t>
      </w:r>
      <w:r>
        <w:rPr>
          <w:lang w:val="ru-RU"/>
        </w:rPr>
        <w:br/>
      </w:r>
      <w:r>
        <w:rPr>
          <w:lang w:val="ru-RU"/>
        </w:rPr>
        <w:tab/>
      </w:r>
      <w:r>
        <w:rPr>
          <w:rFonts w:ascii="Times New Roman" w:eastAsia="Times New Roman" w:hAnsi="Times New Roman"/>
          <w:color w:val="000000"/>
          <w:sz w:val="24"/>
          <w:lang w:val="ru-RU"/>
        </w:rPr>
        <w:t>уметь адекватно интерпретировать высказывания собеседника — участника совместной деятельности;</w:t>
      </w:r>
    </w:p>
    <w:p w14:paraId="4BB1C89C" w14:textId="77777777" w:rsidR="00846806" w:rsidRDefault="00846806" w:rsidP="00846806">
      <w:pPr>
        <w:spacing w:after="0"/>
        <w:rPr>
          <w:lang w:val="ru-RU"/>
        </w:rPr>
        <w:sectPr w:rsidR="00846806">
          <w:pgSz w:w="11900" w:h="16840"/>
          <w:pgMar w:top="298" w:right="756" w:bottom="308" w:left="666" w:header="720" w:footer="720" w:gutter="0"/>
          <w:cols w:space="720"/>
        </w:sectPr>
      </w:pPr>
    </w:p>
    <w:p w14:paraId="7E69F2D7" w14:textId="77777777" w:rsidR="00846806" w:rsidRDefault="00846806" w:rsidP="00846806">
      <w:pPr>
        <w:autoSpaceDE w:val="0"/>
        <w:autoSpaceDN w:val="0"/>
        <w:spacing w:after="78" w:line="220" w:lineRule="exact"/>
        <w:rPr>
          <w:lang w:val="ru-RU"/>
        </w:rPr>
      </w:pPr>
    </w:p>
    <w:p w14:paraId="41963112" w14:textId="77777777" w:rsidR="00846806" w:rsidRDefault="00846806" w:rsidP="00846806">
      <w:pPr>
        <w:autoSpaceDE w:val="0"/>
        <w:autoSpaceDN w:val="0"/>
        <w:spacing w:after="0" w:line="261" w:lineRule="auto"/>
        <w:ind w:left="180" w:right="1440"/>
        <w:rPr>
          <w:lang w:val="ru-RU"/>
        </w:rPr>
      </w:pPr>
      <w:r>
        <w:rPr>
          <w:rFonts w:ascii="Times New Roman" w:eastAsia="Times New Roman" w:hAnsi="Times New Roman"/>
          <w:color w:val="000000"/>
          <w:sz w:val="24"/>
          <w:lang w:val="ru-RU"/>
        </w:rPr>
        <w:t>владеть навыками отстаивания своей точки зрения, используя при этом законы логики; уметь распознавать некорректную аргументацию.</w:t>
      </w:r>
    </w:p>
    <w:p w14:paraId="39E548E5" w14:textId="77777777" w:rsidR="00846806" w:rsidRDefault="00846806" w:rsidP="00096AC9">
      <w:pPr>
        <w:autoSpaceDE w:val="0"/>
        <w:autoSpaceDN w:val="0"/>
        <w:spacing w:before="262" w:after="0" w:line="228" w:lineRule="auto"/>
        <w:jc w:val="center"/>
        <w:rPr>
          <w:lang w:val="ru-RU"/>
        </w:rPr>
      </w:pPr>
      <w:r>
        <w:rPr>
          <w:rFonts w:ascii="Times New Roman" w:eastAsia="Times New Roman" w:hAnsi="Times New Roman"/>
          <w:b/>
          <w:color w:val="000000"/>
          <w:sz w:val="24"/>
          <w:lang w:val="ru-RU"/>
        </w:rPr>
        <w:t>ПРЕДМЕТНЫЕ РЕЗУЛЬТАТЫ</w:t>
      </w:r>
    </w:p>
    <w:p w14:paraId="2C2A4C5D" w14:textId="77777777" w:rsidR="00846806" w:rsidRDefault="00846806" w:rsidP="00096AC9">
      <w:pPr>
        <w:autoSpaceDE w:val="0"/>
        <w:autoSpaceDN w:val="0"/>
        <w:spacing w:before="166" w:after="0" w:line="228" w:lineRule="auto"/>
        <w:ind w:left="180"/>
        <w:jc w:val="center"/>
        <w:rPr>
          <w:lang w:val="ru-RU"/>
        </w:rPr>
      </w:pPr>
      <w:r>
        <w:rPr>
          <w:rFonts w:ascii="Times New Roman" w:eastAsia="Times New Roman" w:hAnsi="Times New Roman"/>
          <w:b/>
          <w:color w:val="000000"/>
          <w:sz w:val="24"/>
          <w:lang w:val="ru-RU"/>
        </w:rPr>
        <w:t>ИНВАРИАНТНЫЕ МОДУЛИ</w:t>
      </w:r>
    </w:p>
    <w:p w14:paraId="6DC05716" w14:textId="77777777" w:rsidR="00846806" w:rsidRDefault="00846806" w:rsidP="00846806">
      <w:pPr>
        <w:tabs>
          <w:tab w:val="left" w:pos="180"/>
        </w:tabs>
        <w:autoSpaceDE w:val="0"/>
        <w:autoSpaceDN w:val="0"/>
        <w:spacing w:before="190" w:after="0" w:line="288" w:lineRule="auto"/>
        <w:rPr>
          <w:lang w:val="ru-RU"/>
        </w:rPr>
      </w:pPr>
      <w:r>
        <w:rPr>
          <w:lang w:val="ru-RU"/>
        </w:rPr>
        <w:tab/>
      </w:r>
      <w:r>
        <w:rPr>
          <w:rFonts w:ascii="Times New Roman" w:eastAsia="Times New Roman" w:hAnsi="Times New Roman"/>
          <w:b/>
          <w:color w:val="000000"/>
          <w:sz w:val="24"/>
          <w:lang w:val="ru-RU"/>
        </w:rPr>
        <w:t>Модуль «Производство и технология»</w:t>
      </w:r>
      <w:r>
        <w:rPr>
          <w:lang w:val="ru-RU"/>
        </w:rPr>
        <w:br/>
      </w:r>
      <w:r>
        <w:rPr>
          <w:lang w:val="ru-RU"/>
        </w:rPr>
        <w:tab/>
      </w:r>
      <w:r>
        <w:rPr>
          <w:rFonts w:ascii="Times New Roman" w:eastAsia="Times New Roman" w:hAnsi="Times New Roman"/>
          <w:color w:val="000000"/>
          <w:sz w:val="24"/>
          <w:lang w:val="ru-RU"/>
        </w:rPr>
        <w:t xml:space="preserve">характеризовать роль техники и технологий для прогрессивного развития общества; </w:t>
      </w:r>
      <w:r>
        <w:rPr>
          <w:lang w:val="ru-RU"/>
        </w:rPr>
        <w:br/>
      </w:r>
      <w:r>
        <w:rPr>
          <w:lang w:val="ru-RU"/>
        </w:rPr>
        <w:tab/>
      </w:r>
      <w:r>
        <w:rPr>
          <w:rFonts w:ascii="Times New Roman" w:eastAsia="Times New Roman" w:hAnsi="Times New Roman"/>
          <w:color w:val="000000"/>
          <w:sz w:val="24"/>
          <w:lang w:val="ru-RU"/>
        </w:rPr>
        <w:t xml:space="preserve">характеризовать роль техники и технологий в цифровом социуме; </w:t>
      </w:r>
      <w:r>
        <w:rPr>
          <w:lang w:val="ru-RU"/>
        </w:rPr>
        <w:br/>
      </w:r>
      <w:r>
        <w:rPr>
          <w:lang w:val="ru-RU"/>
        </w:rPr>
        <w:tab/>
      </w:r>
      <w:r>
        <w:rPr>
          <w:rFonts w:ascii="Times New Roman" w:eastAsia="Times New Roman" w:hAnsi="Times New Roman"/>
          <w:color w:val="000000"/>
          <w:sz w:val="24"/>
          <w:lang w:val="ru-RU"/>
        </w:rPr>
        <w:t xml:space="preserve">выявлять причины и последствия развития техники и технологий; </w:t>
      </w:r>
      <w:r>
        <w:rPr>
          <w:lang w:val="ru-RU"/>
        </w:rPr>
        <w:br/>
      </w:r>
      <w:r>
        <w:rPr>
          <w:lang w:val="ru-RU"/>
        </w:rPr>
        <w:tab/>
      </w:r>
      <w:r>
        <w:rPr>
          <w:rFonts w:ascii="Times New Roman" w:eastAsia="Times New Roman" w:hAnsi="Times New Roman"/>
          <w:color w:val="000000"/>
          <w:sz w:val="24"/>
          <w:lang w:val="ru-RU"/>
        </w:rPr>
        <w:t xml:space="preserve">характеризовать виды современных технологий и определять перспективы их развития; </w:t>
      </w:r>
      <w:r>
        <w:rPr>
          <w:lang w:val="ru-RU"/>
        </w:rPr>
        <w:br/>
      </w:r>
      <w:r>
        <w:rPr>
          <w:lang w:val="ru-RU"/>
        </w:rPr>
        <w:tab/>
      </w:r>
      <w:r>
        <w:rPr>
          <w:rFonts w:ascii="Times New Roman" w:eastAsia="Times New Roman" w:hAnsi="Times New Roman"/>
          <w:color w:val="000000"/>
          <w:sz w:val="24"/>
          <w:lang w:val="ru-RU"/>
        </w:rPr>
        <w:t xml:space="preserve">уметь строить учебную и практическую деятельность в соответствии со структурой технологии: этапами, операциями, действиями; </w:t>
      </w:r>
      <w:r>
        <w:rPr>
          <w:lang w:val="ru-RU"/>
        </w:rPr>
        <w:br/>
      </w:r>
      <w:r>
        <w:rPr>
          <w:lang w:val="ru-RU"/>
        </w:rPr>
        <w:tab/>
      </w:r>
      <w:r>
        <w:rPr>
          <w:rFonts w:ascii="Times New Roman" w:eastAsia="Times New Roman" w:hAnsi="Times New Roman"/>
          <w:color w:val="000000"/>
          <w:sz w:val="24"/>
          <w:lang w:val="ru-RU"/>
        </w:rPr>
        <w:t xml:space="preserve">научиться конструировать, оценивать и использовать модели в познавательной и практической деятельности; </w:t>
      </w:r>
      <w:r>
        <w:rPr>
          <w:lang w:val="ru-RU"/>
        </w:rPr>
        <w:br/>
      </w:r>
      <w:r>
        <w:rPr>
          <w:lang w:val="ru-RU"/>
        </w:rPr>
        <w:tab/>
      </w:r>
      <w:r>
        <w:rPr>
          <w:rFonts w:ascii="Times New Roman" w:eastAsia="Times New Roman" w:hAnsi="Times New Roman"/>
          <w:color w:val="000000"/>
          <w:sz w:val="24"/>
          <w:lang w:val="ru-RU"/>
        </w:rPr>
        <w:t xml:space="preserve">организовывать рабочее место в соответствии с требованиями безопасности; </w:t>
      </w:r>
      <w:r>
        <w:rPr>
          <w:lang w:val="ru-RU"/>
        </w:rPr>
        <w:br/>
      </w:r>
      <w:r>
        <w:rPr>
          <w:lang w:val="ru-RU"/>
        </w:rPr>
        <w:tab/>
      </w:r>
      <w:r>
        <w:rPr>
          <w:rFonts w:ascii="Times New Roman" w:eastAsia="Times New Roman" w:hAnsi="Times New Roman"/>
          <w:color w:val="000000"/>
          <w:sz w:val="24"/>
          <w:lang w:val="ru-RU"/>
        </w:rPr>
        <w:t xml:space="preserve">соблюдать правила безопасности; </w:t>
      </w:r>
      <w:r>
        <w:rPr>
          <w:lang w:val="ru-RU"/>
        </w:rPr>
        <w:br/>
      </w:r>
      <w:r>
        <w:rPr>
          <w:lang w:val="ru-RU"/>
        </w:rPr>
        <w:tab/>
      </w:r>
      <w:r>
        <w:rPr>
          <w:rFonts w:ascii="Times New Roman" w:eastAsia="Times New Roman" w:hAnsi="Times New Roman"/>
          <w:color w:val="000000"/>
          <w:sz w:val="24"/>
          <w:lang w:val="ru-RU"/>
        </w:rPr>
        <w:t xml:space="preserve">использовать различные материалы (древесина, металлы и сплавы, полимеры, текстиль, </w:t>
      </w:r>
      <w:r>
        <w:rPr>
          <w:lang w:val="ru-RU"/>
        </w:rPr>
        <w:br/>
      </w:r>
      <w:r>
        <w:rPr>
          <w:rFonts w:ascii="Times New Roman" w:eastAsia="Times New Roman" w:hAnsi="Times New Roman"/>
          <w:color w:val="000000"/>
          <w:sz w:val="24"/>
          <w:lang w:val="ru-RU"/>
        </w:rPr>
        <w:t xml:space="preserve">сельскохозяйственная продукция); </w:t>
      </w:r>
      <w:r>
        <w:rPr>
          <w:lang w:val="ru-RU"/>
        </w:rPr>
        <w:br/>
      </w:r>
      <w:r>
        <w:rPr>
          <w:lang w:val="ru-RU"/>
        </w:rPr>
        <w:tab/>
      </w:r>
      <w:r>
        <w:rPr>
          <w:rFonts w:ascii="Times New Roman" w:eastAsia="Times New Roman" w:hAnsi="Times New Roman"/>
          <w:color w:val="000000"/>
          <w:sz w:val="24"/>
          <w:lang w:val="ru-RU"/>
        </w:rPr>
        <w:t xml:space="preserve">уметь создавать, применять и преобразовывать знаки и символы, модели и схемы для решения учебных и производственных задач; </w:t>
      </w:r>
      <w:r>
        <w:rPr>
          <w:lang w:val="ru-RU"/>
        </w:rPr>
        <w:br/>
      </w:r>
      <w:r>
        <w:rPr>
          <w:lang w:val="ru-RU"/>
        </w:rPr>
        <w:tab/>
      </w:r>
      <w:r>
        <w:rPr>
          <w:rFonts w:ascii="Times New Roman" w:eastAsia="Times New Roman" w:hAnsi="Times New Roman"/>
          <w:color w:val="000000"/>
          <w:sz w:val="24"/>
          <w:lang w:val="ru-RU"/>
        </w:rPr>
        <w:t xml:space="preserve">получить возможность научиться коллективно решать задачи с использованием облачных сервисов; </w:t>
      </w:r>
      <w:r>
        <w:rPr>
          <w:lang w:val="ru-RU"/>
        </w:rPr>
        <w:tab/>
      </w:r>
      <w:r>
        <w:rPr>
          <w:rFonts w:ascii="Times New Roman" w:eastAsia="Times New Roman" w:hAnsi="Times New Roman"/>
          <w:color w:val="000000"/>
          <w:sz w:val="24"/>
          <w:lang w:val="ru-RU"/>
        </w:rPr>
        <w:t xml:space="preserve">оперировать понятием «биотехнология»; </w:t>
      </w:r>
      <w:r>
        <w:rPr>
          <w:lang w:val="ru-RU"/>
        </w:rPr>
        <w:br/>
      </w:r>
      <w:r>
        <w:rPr>
          <w:lang w:val="ru-RU"/>
        </w:rPr>
        <w:tab/>
      </w:r>
      <w:r>
        <w:rPr>
          <w:rFonts w:ascii="Times New Roman" w:eastAsia="Times New Roman" w:hAnsi="Times New Roman"/>
          <w:color w:val="000000"/>
          <w:sz w:val="24"/>
          <w:lang w:val="ru-RU"/>
        </w:rPr>
        <w:t xml:space="preserve">классифицировать методы очистки воды, использовать фильтрование воды; </w:t>
      </w:r>
      <w:r>
        <w:rPr>
          <w:lang w:val="ru-RU"/>
        </w:rPr>
        <w:br/>
      </w:r>
      <w:r>
        <w:rPr>
          <w:lang w:val="ru-RU"/>
        </w:rPr>
        <w:tab/>
      </w:r>
      <w:r>
        <w:rPr>
          <w:rFonts w:ascii="Times New Roman" w:eastAsia="Times New Roman" w:hAnsi="Times New Roman"/>
          <w:color w:val="000000"/>
          <w:sz w:val="24"/>
          <w:lang w:val="ru-RU"/>
        </w:rPr>
        <w:t>оперировать понятиями «биоэнергетика», «</w:t>
      </w:r>
      <w:proofErr w:type="spellStart"/>
      <w:r>
        <w:rPr>
          <w:rFonts w:ascii="Times New Roman" w:eastAsia="Times New Roman" w:hAnsi="Times New Roman"/>
          <w:color w:val="000000"/>
          <w:sz w:val="24"/>
          <w:lang w:val="ru-RU"/>
        </w:rPr>
        <w:t>биометаногенез</w:t>
      </w:r>
      <w:proofErr w:type="spellEnd"/>
      <w:r>
        <w:rPr>
          <w:rFonts w:ascii="Times New Roman" w:eastAsia="Times New Roman" w:hAnsi="Times New Roman"/>
          <w:color w:val="000000"/>
          <w:sz w:val="24"/>
          <w:lang w:val="ru-RU"/>
        </w:rPr>
        <w:t>».</w:t>
      </w:r>
    </w:p>
    <w:p w14:paraId="06D9D5E4" w14:textId="77777777" w:rsidR="00846806" w:rsidRDefault="00846806" w:rsidP="00846806">
      <w:pPr>
        <w:tabs>
          <w:tab w:val="left" w:pos="180"/>
        </w:tabs>
        <w:autoSpaceDE w:val="0"/>
        <w:autoSpaceDN w:val="0"/>
        <w:spacing w:before="190" w:after="0" w:line="288" w:lineRule="auto"/>
        <w:rPr>
          <w:lang w:val="ru-RU"/>
        </w:rPr>
      </w:pPr>
      <w:r>
        <w:rPr>
          <w:lang w:val="ru-RU"/>
        </w:rPr>
        <w:tab/>
      </w:r>
      <w:r>
        <w:rPr>
          <w:rFonts w:ascii="Times New Roman" w:eastAsia="Times New Roman" w:hAnsi="Times New Roman"/>
          <w:b/>
          <w:color w:val="000000"/>
          <w:sz w:val="24"/>
          <w:lang w:val="ru-RU"/>
        </w:rPr>
        <w:t>Модуль «Технология обработки материалов и пищевых продуктов»</w:t>
      </w:r>
      <w:r>
        <w:rPr>
          <w:lang w:val="ru-RU"/>
        </w:rPr>
        <w:br/>
      </w:r>
      <w:r>
        <w:rPr>
          <w:lang w:val="ru-RU"/>
        </w:rPr>
        <w:tab/>
      </w:r>
      <w:r>
        <w:rPr>
          <w:rFonts w:ascii="Times New Roman" w:eastAsia="Times New Roman" w:hAnsi="Times New Roman"/>
          <w:color w:val="000000"/>
          <w:sz w:val="24"/>
          <w:lang w:val="ru-RU"/>
        </w:rPr>
        <w:t xml:space="preserve">характеризовать познавательную и преобразовательную деятельность человека; </w:t>
      </w:r>
      <w:r>
        <w:rPr>
          <w:lang w:val="ru-RU"/>
        </w:rPr>
        <w:br/>
      </w:r>
      <w:r>
        <w:rPr>
          <w:lang w:val="ru-RU"/>
        </w:rPr>
        <w:tab/>
      </w:r>
      <w:r>
        <w:rPr>
          <w:rFonts w:ascii="Times New Roman" w:eastAsia="Times New Roman" w:hAnsi="Times New Roman"/>
          <w:color w:val="000000"/>
          <w:sz w:val="24"/>
          <w:lang w:val="ru-RU"/>
        </w:rPr>
        <w:t xml:space="preserve">соблюдать правила безопасности; </w:t>
      </w:r>
      <w:r>
        <w:rPr>
          <w:lang w:val="ru-RU"/>
        </w:rPr>
        <w:br/>
      </w:r>
      <w:r>
        <w:rPr>
          <w:lang w:val="ru-RU"/>
        </w:rPr>
        <w:tab/>
      </w:r>
      <w:r>
        <w:rPr>
          <w:rFonts w:ascii="Times New Roman" w:eastAsia="Times New Roman" w:hAnsi="Times New Roman"/>
          <w:color w:val="000000"/>
          <w:sz w:val="24"/>
          <w:lang w:val="ru-RU"/>
        </w:rPr>
        <w:t xml:space="preserve">организовывать рабочее место в соответствии с требованиями безопасности; </w:t>
      </w:r>
      <w:r>
        <w:rPr>
          <w:lang w:val="ru-RU"/>
        </w:rPr>
        <w:br/>
      </w:r>
      <w:r>
        <w:rPr>
          <w:lang w:val="ru-RU"/>
        </w:rPr>
        <w:tab/>
      </w:r>
      <w:r>
        <w:rPr>
          <w:rFonts w:ascii="Times New Roman" w:eastAsia="Times New Roman" w:hAnsi="Times New Roman"/>
          <w:color w:val="000000"/>
          <w:sz w:val="24"/>
          <w:lang w:val="ru-RU"/>
        </w:rPr>
        <w:t xml:space="preserve">классифицировать и характеризовать инструменты, приспособления и технологическое </w:t>
      </w:r>
      <w:r>
        <w:rPr>
          <w:lang w:val="ru-RU"/>
        </w:rPr>
        <w:br/>
      </w:r>
      <w:r>
        <w:rPr>
          <w:rFonts w:ascii="Times New Roman" w:eastAsia="Times New Roman" w:hAnsi="Times New Roman"/>
          <w:color w:val="000000"/>
          <w:sz w:val="24"/>
          <w:lang w:val="ru-RU"/>
        </w:rPr>
        <w:t xml:space="preserve">оборудование; </w:t>
      </w:r>
      <w:r>
        <w:rPr>
          <w:lang w:val="ru-RU"/>
        </w:rPr>
        <w:br/>
      </w:r>
      <w:r>
        <w:rPr>
          <w:lang w:val="ru-RU"/>
        </w:rPr>
        <w:tab/>
      </w:r>
      <w:r>
        <w:rPr>
          <w:rFonts w:ascii="Times New Roman" w:eastAsia="Times New Roman" w:hAnsi="Times New Roman"/>
          <w:color w:val="000000"/>
          <w:sz w:val="24"/>
          <w:lang w:val="ru-RU"/>
        </w:rPr>
        <w:t xml:space="preserve">активно использовать знания, полученные при изучении других учебных предметов, и </w:t>
      </w:r>
      <w:r>
        <w:rPr>
          <w:lang w:val="ru-RU"/>
        </w:rPr>
        <w:br/>
      </w:r>
      <w:r>
        <w:rPr>
          <w:rFonts w:ascii="Times New Roman" w:eastAsia="Times New Roman" w:hAnsi="Times New Roman"/>
          <w:color w:val="000000"/>
          <w:sz w:val="24"/>
          <w:lang w:val="ru-RU"/>
        </w:rPr>
        <w:t xml:space="preserve">сформированные универсальные учебные действия; </w:t>
      </w:r>
      <w:r>
        <w:rPr>
          <w:lang w:val="ru-RU"/>
        </w:rPr>
        <w:br/>
      </w:r>
      <w:r>
        <w:rPr>
          <w:lang w:val="ru-RU"/>
        </w:rPr>
        <w:tab/>
      </w:r>
      <w:r>
        <w:rPr>
          <w:rFonts w:ascii="Times New Roman" w:eastAsia="Times New Roman" w:hAnsi="Times New Roman"/>
          <w:color w:val="000000"/>
          <w:sz w:val="24"/>
          <w:lang w:val="ru-RU"/>
        </w:rPr>
        <w:t xml:space="preserve">использовать инструменты, приспособления и технологическое оборудование; </w:t>
      </w:r>
      <w:r>
        <w:rPr>
          <w:lang w:val="ru-RU"/>
        </w:rPr>
        <w:br/>
      </w:r>
      <w:r>
        <w:rPr>
          <w:lang w:val="ru-RU"/>
        </w:rPr>
        <w:tab/>
      </w:r>
      <w:r>
        <w:rPr>
          <w:rFonts w:ascii="Times New Roman" w:eastAsia="Times New Roman" w:hAnsi="Times New Roman"/>
          <w:color w:val="000000"/>
          <w:sz w:val="24"/>
          <w:lang w:val="ru-RU"/>
        </w:rPr>
        <w:t xml:space="preserve">выполнять технологические операции с использованием ручных инструментов, приспособлений, технологического оборудования; </w:t>
      </w:r>
      <w:r>
        <w:rPr>
          <w:lang w:val="ru-RU"/>
        </w:rPr>
        <w:br/>
      </w:r>
      <w:r>
        <w:rPr>
          <w:lang w:val="ru-RU"/>
        </w:rPr>
        <w:tab/>
      </w:r>
      <w:r>
        <w:rPr>
          <w:rFonts w:ascii="Times New Roman" w:eastAsia="Times New Roman" w:hAnsi="Times New Roman"/>
          <w:color w:val="000000"/>
          <w:sz w:val="24"/>
          <w:lang w:val="ru-RU"/>
        </w:rPr>
        <w:t xml:space="preserve">получить возможность научиться использовать цифровые инструменты при изготовлении предметов из различных материалов; </w:t>
      </w:r>
      <w:r>
        <w:rPr>
          <w:lang w:val="ru-RU"/>
        </w:rPr>
        <w:br/>
      </w:r>
      <w:r>
        <w:rPr>
          <w:lang w:val="ru-RU"/>
        </w:rPr>
        <w:tab/>
      </w:r>
      <w:r>
        <w:rPr>
          <w:rFonts w:ascii="Times New Roman" w:eastAsia="Times New Roman" w:hAnsi="Times New Roman"/>
          <w:color w:val="000000"/>
          <w:sz w:val="24"/>
          <w:lang w:val="ru-RU"/>
        </w:rPr>
        <w:t xml:space="preserve">характеризовать технологические операции ручной обработки конструкционных материалов; </w:t>
      </w:r>
      <w:r>
        <w:rPr>
          <w:lang w:val="ru-RU"/>
        </w:rPr>
        <w:tab/>
      </w:r>
      <w:r>
        <w:rPr>
          <w:rFonts w:ascii="Times New Roman" w:eastAsia="Times New Roman" w:hAnsi="Times New Roman"/>
          <w:color w:val="000000"/>
          <w:sz w:val="24"/>
          <w:lang w:val="ru-RU"/>
        </w:rPr>
        <w:t xml:space="preserve">применять ручные технологии обработки конструкционных материалов; </w:t>
      </w:r>
      <w:r>
        <w:rPr>
          <w:lang w:val="ru-RU"/>
        </w:rPr>
        <w:br/>
      </w:r>
      <w:r>
        <w:rPr>
          <w:lang w:val="ru-RU"/>
        </w:rPr>
        <w:tab/>
      </w:r>
      <w:r>
        <w:rPr>
          <w:rFonts w:ascii="Times New Roman" w:eastAsia="Times New Roman" w:hAnsi="Times New Roman"/>
          <w:color w:val="000000"/>
          <w:sz w:val="24"/>
          <w:lang w:val="ru-RU"/>
        </w:rPr>
        <w:t xml:space="preserve">правильно хранить пищевые продукты; </w:t>
      </w:r>
      <w:r>
        <w:rPr>
          <w:lang w:val="ru-RU"/>
        </w:rPr>
        <w:br/>
      </w:r>
      <w:r>
        <w:rPr>
          <w:lang w:val="ru-RU"/>
        </w:rPr>
        <w:tab/>
      </w:r>
      <w:r>
        <w:rPr>
          <w:rFonts w:ascii="Times New Roman" w:eastAsia="Times New Roman" w:hAnsi="Times New Roman"/>
          <w:color w:val="000000"/>
          <w:sz w:val="24"/>
          <w:lang w:val="ru-RU"/>
        </w:rPr>
        <w:t xml:space="preserve">осуществлять механическую и тепловую обработку пищевых продуктов, сохраняя их пищевую ценность; </w:t>
      </w:r>
      <w:r>
        <w:rPr>
          <w:lang w:val="ru-RU"/>
        </w:rPr>
        <w:br/>
      </w:r>
      <w:r>
        <w:rPr>
          <w:lang w:val="ru-RU"/>
        </w:rPr>
        <w:tab/>
      </w:r>
      <w:r>
        <w:rPr>
          <w:rFonts w:ascii="Times New Roman" w:eastAsia="Times New Roman" w:hAnsi="Times New Roman"/>
          <w:color w:val="000000"/>
          <w:sz w:val="24"/>
          <w:lang w:val="ru-RU"/>
        </w:rPr>
        <w:t xml:space="preserve">выбирать продукты, инструменты и оборудование для приготовления блюда; </w:t>
      </w:r>
      <w:r>
        <w:rPr>
          <w:lang w:val="ru-RU"/>
        </w:rPr>
        <w:br/>
      </w:r>
      <w:r>
        <w:rPr>
          <w:lang w:val="ru-RU"/>
        </w:rPr>
        <w:tab/>
      </w:r>
      <w:r>
        <w:rPr>
          <w:rFonts w:ascii="Times New Roman" w:eastAsia="Times New Roman" w:hAnsi="Times New Roman"/>
          <w:color w:val="000000"/>
          <w:sz w:val="24"/>
          <w:lang w:val="ru-RU"/>
        </w:rPr>
        <w:t xml:space="preserve">осуществлять доступными средствами контроль качества блюда; </w:t>
      </w:r>
      <w:r>
        <w:rPr>
          <w:lang w:val="ru-RU"/>
        </w:rPr>
        <w:br/>
      </w:r>
      <w:r>
        <w:rPr>
          <w:lang w:val="ru-RU"/>
        </w:rPr>
        <w:tab/>
      </w:r>
      <w:r>
        <w:rPr>
          <w:rFonts w:ascii="Times New Roman" w:eastAsia="Times New Roman" w:hAnsi="Times New Roman"/>
          <w:color w:val="000000"/>
          <w:sz w:val="24"/>
          <w:lang w:val="ru-RU"/>
        </w:rPr>
        <w:t xml:space="preserve">проектировать интерьер помещения с использованием программных сервисов; </w:t>
      </w:r>
      <w:r>
        <w:rPr>
          <w:lang w:val="ru-RU"/>
        </w:rPr>
        <w:br/>
      </w:r>
      <w:r>
        <w:rPr>
          <w:lang w:val="ru-RU"/>
        </w:rPr>
        <w:tab/>
      </w:r>
      <w:r>
        <w:rPr>
          <w:rFonts w:ascii="Times New Roman" w:eastAsia="Times New Roman" w:hAnsi="Times New Roman"/>
          <w:color w:val="000000"/>
          <w:sz w:val="24"/>
          <w:lang w:val="ru-RU"/>
        </w:rPr>
        <w:t>составлять последовательность выполнения технологических операций для изготовления швейных</w:t>
      </w:r>
    </w:p>
    <w:p w14:paraId="6DEF38B5" w14:textId="77777777" w:rsidR="00846806" w:rsidRDefault="00846806" w:rsidP="00846806">
      <w:pPr>
        <w:spacing w:after="0"/>
        <w:rPr>
          <w:lang w:val="ru-RU"/>
        </w:rPr>
        <w:sectPr w:rsidR="00846806">
          <w:pgSz w:w="11900" w:h="16840"/>
          <w:pgMar w:top="298" w:right="634" w:bottom="332" w:left="666" w:header="720" w:footer="720" w:gutter="0"/>
          <w:cols w:space="720"/>
        </w:sectPr>
      </w:pPr>
    </w:p>
    <w:p w14:paraId="0D5F7064" w14:textId="77777777" w:rsidR="00846806" w:rsidRDefault="00846806" w:rsidP="00846806">
      <w:pPr>
        <w:autoSpaceDE w:val="0"/>
        <w:autoSpaceDN w:val="0"/>
        <w:spacing w:after="66" w:line="220" w:lineRule="exact"/>
        <w:rPr>
          <w:lang w:val="ru-RU"/>
        </w:rPr>
      </w:pPr>
    </w:p>
    <w:p w14:paraId="216770E4" w14:textId="77777777" w:rsidR="00846806" w:rsidRDefault="00846806" w:rsidP="00846806">
      <w:pPr>
        <w:tabs>
          <w:tab w:val="left" w:pos="180"/>
        </w:tabs>
        <w:autoSpaceDE w:val="0"/>
        <w:autoSpaceDN w:val="0"/>
        <w:spacing w:after="0" w:line="285" w:lineRule="auto"/>
        <w:rPr>
          <w:lang w:val="ru-RU"/>
        </w:rPr>
      </w:pPr>
      <w:r>
        <w:rPr>
          <w:rFonts w:ascii="Times New Roman" w:eastAsia="Times New Roman" w:hAnsi="Times New Roman"/>
          <w:color w:val="000000"/>
          <w:sz w:val="24"/>
          <w:lang w:val="ru-RU"/>
        </w:rPr>
        <w:t xml:space="preserve">изделий; </w:t>
      </w:r>
      <w:r>
        <w:rPr>
          <w:lang w:val="ru-RU"/>
        </w:rPr>
        <w:br/>
      </w:r>
      <w:r>
        <w:rPr>
          <w:lang w:val="ru-RU"/>
        </w:rPr>
        <w:tab/>
      </w:r>
      <w:r>
        <w:rPr>
          <w:rFonts w:ascii="Times New Roman" w:eastAsia="Times New Roman" w:hAnsi="Times New Roman"/>
          <w:color w:val="000000"/>
          <w:sz w:val="24"/>
          <w:lang w:val="ru-RU"/>
        </w:rPr>
        <w:t xml:space="preserve">строить чертежи простых швейных изделий; </w:t>
      </w:r>
      <w:r>
        <w:rPr>
          <w:lang w:val="ru-RU"/>
        </w:rPr>
        <w:br/>
      </w:r>
      <w:r>
        <w:rPr>
          <w:lang w:val="ru-RU"/>
        </w:rPr>
        <w:tab/>
      </w:r>
      <w:r>
        <w:rPr>
          <w:rFonts w:ascii="Times New Roman" w:eastAsia="Times New Roman" w:hAnsi="Times New Roman"/>
          <w:color w:val="000000"/>
          <w:sz w:val="24"/>
          <w:lang w:val="ru-RU"/>
        </w:rPr>
        <w:t xml:space="preserve">выбирать материалы, инструменты и оборудование для выполнения швейных работ; </w:t>
      </w:r>
      <w:r>
        <w:rPr>
          <w:lang w:val="ru-RU"/>
        </w:rPr>
        <w:br/>
      </w:r>
      <w:r>
        <w:rPr>
          <w:lang w:val="ru-RU"/>
        </w:rPr>
        <w:tab/>
      </w:r>
      <w:r>
        <w:rPr>
          <w:rFonts w:ascii="Times New Roman" w:eastAsia="Times New Roman" w:hAnsi="Times New Roman"/>
          <w:color w:val="000000"/>
          <w:sz w:val="24"/>
          <w:lang w:val="ru-RU"/>
        </w:rPr>
        <w:t xml:space="preserve">выполнять художественное оформление швейных изделий; </w:t>
      </w:r>
      <w:r>
        <w:rPr>
          <w:lang w:val="ru-RU"/>
        </w:rPr>
        <w:br/>
      </w:r>
      <w:r>
        <w:rPr>
          <w:lang w:val="ru-RU"/>
        </w:rPr>
        <w:tab/>
      </w:r>
      <w:r>
        <w:rPr>
          <w:rFonts w:ascii="Times New Roman" w:eastAsia="Times New Roman" w:hAnsi="Times New Roman"/>
          <w:color w:val="000000"/>
          <w:sz w:val="24"/>
          <w:lang w:val="ru-RU"/>
        </w:rPr>
        <w:t xml:space="preserve">выделять свойства наноструктур; </w:t>
      </w:r>
      <w:r>
        <w:rPr>
          <w:lang w:val="ru-RU"/>
        </w:rPr>
        <w:br/>
      </w:r>
      <w:r>
        <w:rPr>
          <w:lang w:val="ru-RU"/>
        </w:rPr>
        <w:tab/>
      </w:r>
      <w:r>
        <w:rPr>
          <w:rFonts w:ascii="Times New Roman" w:eastAsia="Times New Roman" w:hAnsi="Times New Roman"/>
          <w:color w:val="000000"/>
          <w:sz w:val="24"/>
          <w:lang w:val="ru-RU"/>
        </w:rPr>
        <w:t xml:space="preserve">приводить примеры наноструктур, их использования в технологиях; </w:t>
      </w:r>
      <w:r>
        <w:rPr>
          <w:lang w:val="ru-RU"/>
        </w:rPr>
        <w:br/>
      </w:r>
      <w:r>
        <w:rPr>
          <w:lang w:val="ru-RU"/>
        </w:rPr>
        <w:tab/>
      </w:r>
      <w:r>
        <w:rPr>
          <w:rFonts w:ascii="Times New Roman" w:eastAsia="Times New Roman" w:hAnsi="Times New Roman"/>
          <w:color w:val="000000"/>
          <w:sz w:val="24"/>
          <w:lang w:val="ru-RU"/>
        </w:rPr>
        <w:t>получить возможность познакомиться с физическими основы нанотехнологий и их использованием для конструирования новых материалов.</w:t>
      </w:r>
    </w:p>
    <w:p w14:paraId="18629606" w14:textId="77777777" w:rsidR="00846806" w:rsidRDefault="00846806" w:rsidP="00096AC9">
      <w:pPr>
        <w:autoSpaceDE w:val="0"/>
        <w:autoSpaceDN w:val="0"/>
        <w:spacing w:before="190" w:after="0" w:line="228" w:lineRule="auto"/>
        <w:ind w:left="180"/>
        <w:jc w:val="center"/>
        <w:rPr>
          <w:lang w:val="ru-RU"/>
        </w:rPr>
      </w:pPr>
      <w:r>
        <w:rPr>
          <w:rFonts w:ascii="Times New Roman" w:eastAsia="Times New Roman" w:hAnsi="Times New Roman"/>
          <w:b/>
          <w:color w:val="000000"/>
          <w:sz w:val="24"/>
          <w:lang w:val="ru-RU"/>
        </w:rPr>
        <w:t>ВАРИАТИВНЫЙ МОДУЛЬ</w:t>
      </w:r>
    </w:p>
    <w:p w14:paraId="19222AB1" w14:textId="77777777" w:rsidR="00846806" w:rsidRDefault="00846806" w:rsidP="00846806">
      <w:pPr>
        <w:tabs>
          <w:tab w:val="left" w:pos="180"/>
        </w:tabs>
        <w:autoSpaceDE w:val="0"/>
        <w:autoSpaceDN w:val="0"/>
        <w:spacing w:before="192" w:after="0" w:line="288" w:lineRule="auto"/>
        <w:ind w:right="432"/>
        <w:rPr>
          <w:lang w:val="ru-RU"/>
        </w:rPr>
      </w:pPr>
      <w:r>
        <w:rPr>
          <w:lang w:val="ru-RU"/>
        </w:rPr>
        <w:tab/>
      </w:r>
      <w:r>
        <w:rPr>
          <w:rFonts w:ascii="Times New Roman" w:eastAsia="Times New Roman" w:hAnsi="Times New Roman"/>
          <w:b/>
          <w:color w:val="000000"/>
          <w:sz w:val="24"/>
          <w:lang w:val="ru-RU"/>
        </w:rPr>
        <w:t>Модуль «Робототехника»</w:t>
      </w:r>
      <w:r>
        <w:rPr>
          <w:lang w:val="ru-RU"/>
        </w:rPr>
        <w:br/>
      </w:r>
      <w:r>
        <w:rPr>
          <w:lang w:val="ru-RU"/>
        </w:rPr>
        <w:tab/>
      </w:r>
      <w:r>
        <w:rPr>
          <w:rFonts w:ascii="Times New Roman" w:eastAsia="Times New Roman" w:hAnsi="Times New Roman"/>
          <w:color w:val="000000"/>
          <w:sz w:val="24"/>
          <w:lang w:val="ru-RU"/>
        </w:rPr>
        <w:t xml:space="preserve">соблюдать правила безопасности; </w:t>
      </w:r>
      <w:r>
        <w:rPr>
          <w:lang w:val="ru-RU"/>
        </w:rPr>
        <w:br/>
      </w:r>
      <w:r>
        <w:rPr>
          <w:lang w:val="ru-RU"/>
        </w:rPr>
        <w:tab/>
      </w:r>
      <w:r>
        <w:rPr>
          <w:rFonts w:ascii="Times New Roman" w:eastAsia="Times New Roman" w:hAnsi="Times New Roman"/>
          <w:color w:val="000000"/>
          <w:sz w:val="24"/>
          <w:lang w:val="ru-RU"/>
        </w:rPr>
        <w:t xml:space="preserve">организовывать рабочее место в соответствии с требованиями безопасности; </w:t>
      </w:r>
      <w:r>
        <w:rPr>
          <w:lang w:val="ru-RU"/>
        </w:rPr>
        <w:br/>
      </w:r>
      <w:r>
        <w:rPr>
          <w:lang w:val="ru-RU"/>
        </w:rPr>
        <w:tab/>
      </w:r>
      <w:r>
        <w:rPr>
          <w:rFonts w:ascii="Times New Roman" w:eastAsia="Times New Roman" w:hAnsi="Times New Roman"/>
          <w:color w:val="000000"/>
          <w:sz w:val="24"/>
          <w:lang w:val="ru-RU"/>
        </w:rPr>
        <w:t xml:space="preserve">классифицировать и характеризовать роботов по видам и назначению; </w:t>
      </w:r>
      <w:r>
        <w:rPr>
          <w:lang w:val="ru-RU"/>
        </w:rPr>
        <w:br/>
      </w:r>
      <w:r>
        <w:rPr>
          <w:lang w:val="ru-RU"/>
        </w:rPr>
        <w:tab/>
      </w:r>
      <w:r>
        <w:rPr>
          <w:rFonts w:ascii="Times New Roman" w:eastAsia="Times New Roman" w:hAnsi="Times New Roman"/>
          <w:color w:val="000000"/>
          <w:sz w:val="24"/>
          <w:lang w:val="ru-RU"/>
        </w:rPr>
        <w:t xml:space="preserve">знать и уметь применять основные законы робототехники; </w:t>
      </w:r>
      <w:r>
        <w:rPr>
          <w:lang w:val="ru-RU"/>
        </w:rPr>
        <w:br/>
      </w:r>
      <w:r>
        <w:rPr>
          <w:lang w:val="ru-RU"/>
        </w:rPr>
        <w:tab/>
      </w:r>
      <w:r>
        <w:rPr>
          <w:rFonts w:ascii="Times New Roman" w:eastAsia="Times New Roman" w:hAnsi="Times New Roman"/>
          <w:color w:val="000000"/>
          <w:sz w:val="24"/>
          <w:lang w:val="ru-RU"/>
        </w:rPr>
        <w:t xml:space="preserve">конструировать и программировать движущиеся модели; </w:t>
      </w:r>
      <w:r>
        <w:rPr>
          <w:lang w:val="ru-RU"/>
        </w:rPr>
        <w:br/>
      </w:r>
      <w:r>
        <w:rPr>
          <w:lang w:val="ru-RU"/>
        </w:rPr>
        <w:tab/>
      </w:r>
      <w:r>
        <w:rPr>
          <w:rFonts w:ascii="Times New Roman" w:eastAsia="Times New Roman" w:hAnsi="Times New Roman"/>
          <w:color w:val="000000"/>
          <w:sz w:val="24"/>
          <w:lang w:val="ru-RU"/>
        </w:rPr>
        <w:t xml:space="preserve">получить возможность сформировать навыки моделирования машин и механизмов с помощью робототехнического конструктора; </w:t>
      </w:r>
      <w:r>
        <w:rPr>
          <w:lang w:val="ru-RU"/>
        </w:rPr>
        <w:br/>
      </w:r>
      <w:r>
        <w:rPr>
          <w:lang w:val="ru-RU"/>
        </w:rPr>
        <w:tab/>
      </w:r>
      <w:r>
        <w:rPr>
          <w:rFonts w:ascii="Times New Roman" w:eastAsia="Times New Roman" w:hAnsi="Times New Roman"/>
          <w:color w:val="000000"/>
          <w:sz w:val="24"/>
          <w:lang w:val="ru-RU"/>
        </w:rPr>
        <w:t xml:space="preserve">владеть навыками моделирования машин и механизмов с помощью робототехнического конструктора; </w:t>
      </w:r>
      <w:r>
        <w:rPr>
          <w:lang w:val="ru-RU"/>
        </w:rPr>
        <w:br/>
      </w:r>
      <w:r>
        <w:rPr>
          <w:lang w:val="ru-RU"/>
        </w:rPr>
        <w:tab/>
      </w:r>
      <w:r>
        <w:rPr>
          <w:rFonts w:ascii="Times New Roman" w:eastAsia="Times New Roman" w:hAnsi="Times New Roman"/>
          <w:color w:val="000000"/>
          <w:sz w:val="24"/>
          <w:lang w:val="ru-RU"/>
        </w:rPr>
        <w:t>владеть навыками индивидуальной и коллективной деятельности, направленной на создание робототехнического продукта.</w:t>
      </w:r>
    </w:p>
    <w:p w14:paraId="4ECC78DB" w14:textId="77777777" w:rsidR="00846806" w:rsidRDefault="00846806" w:rsidP="00846806">
      <w:pPr>
        <w:spacing w:after="0"/>
        <w:rPr>
          <w:lang w:val="ru-RU"/>
        </w:rPr>
        <w:sectPr w:rsidR="00846806">
          <w:pgSz w:w="11900" w:h="16840"/>
          <w:pgMar w:top="286" w:right="760" w:bottom="1440" w:left="666" w:header="720" w:footer="720" w:gutter="0"/>
          <w:cols w:space="720"/>
        </w:sectPr>
      </w:pPr>
    </w:p>
    <w:p w14:paraId="15453803" w14:textId="77777777" w:rsidR="00846806" w:rsidRDefault="00846806" w:rsidP="00076614">
      <w:pPr>
        <w:autoSpaceDE w:val="0"/>
        <w:autoSpaceDN w:val="0"/>
        <w:spacing w:after="64" w:line="220" w:lineRule="exact"/>
        <w:jc w:val="center"/>
        <w:rPr>
          <w:lang w:val="ru-RU"/>
        </w:rPr>
      </w:pPr>
    </w:p>
    <w:p w14:paraId="1B828563" w14:textId="77777777" w:rsidR="00846806" w:rsidRDefault="00846806" w:rsidP="00076614">
      <w:pPr>
        <w:autoSpaceDE w:val="0"/>
        <w:autoSpaceDN w:val="0"/>
        <w:spacing w:after="258" w:line="232" w:lineRule="auto"/>
        <w:jc w:val="center"/>
      </w:pPr>
      <w:r>
        <w:rPr>
          <w:rFonts w:ascii="Times New Roman" w:eastAsia="Times New Roman" w:hAnsi="Times New Roman"/>
          <w:b/>
          <w:color w:val="000000"/>
          <w:w w:val="101"/>
          <w:sz w:val="19"/>
        </w:rPr>
        <w:t>ТЕМАТИЧЕСКОЕ ПЛАНИРОВАНИЕ</w:t>
      </w:r>
    </w:p>
    <w:tbl>
      <w:tblPr>
        <w:tblW w:w="0" w:type="auto"/>
        <w:tblInd w:w="6" w:type="dxa"/>
        <w:tblLayout w:type="fixed"/>
        <w:tblLook w:val="04A0" w:firstRow="1" w:lastRow="0" w:firstColumn="1" w:lastColumn="0" w:noHBand="0" w:noVBand="1"/>
      </w:tblPr>
      <w:tblGrid>
        <w:gridCol w:w="396"/>
        <w:gridCol w:w="1790"/>
        <w:gridCol w:w="528"/>
        <w:gridCol w:w="1104"/>
        <w:gridCol w:w="991"/>
        <w:gridCol w:w="850"/>
        <w:gridCol w:w="2552"/>
        <w:gridCol w:w="992"/>
        <w:gridCol w:w="6299"/>
      </w:tblGrid>
      <w:tr w:rsidR="00846806" w14:paraId="0E55654C" w14:textId="77777777" w:rsidTr="00846806">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43E693" w14:textId="77777777" w:rsidR="00846806" w:rsidRDefault="00846806">
            <w:pPr>
              <w:autoSpaceDE w:val="0"/>
              <w:autoSpaceDN w:val="0"/>
              <w:spacing w:before="78" w:after="0" w:line="244"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179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CF19DC6" w14:textId="77777777" w:rsidR="00846806" w:rsidRDefault="00846806">
            <w:pPr>
              <w:autoSpaceDE w:val="0"/>
              <w:autoSpaceDN w:val="0"/>
              <w:spacing w:before="78" w:after="0" w:line="244" w:lineRule="auto"/>
              <w:ind w:left="72" w:right="660"/>
              <w:jc w:val="both"/>
              <w:rPr>
                <w:lang w:val="ru-RU"/>
              </w:rPr>
            </w:pPr>
            <w:r>
              <w:rPr>
                <w:rFonts w:ascii="Times New Roman" w:eastAsia="Times New Roman" w:hAnsi="Times New Roman"/>
                <w:b/>
                <w:color w:val="000000"/>
                <w:w w:val="97"/>
                <w:sz w:val="16"/>
                <w:lang w:val="ru-RU"/>
              </w:rPr>
              <w:t>Наименование разделов и тем программы</w:t>
            </w:r>
          </w:p>
        </w:tc>
        <w:tc>
          <w:tcPr>
            <w:tcW w:w="2623" w:type="dxa"/>
            <w:gridSpan w:val="3"/>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1C3E7EE3" w14:textId="77777777" w:rsidR="00846806" w:rsidRDefault="00846806">
            <w:pPr>
              <w:autoSpaceDE w:val="0"/>
              <w:autoSpaceDN w:val="0"/>
              <w:spacing w:before="78" w:after="0" w:line="228"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50"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249688A8" w14:textId="77777777" w:rsidR="00846806" w:rsidRDefault="00846806">
            <w:pPr>
              <w:autoSpaceDE w:val="0"/>
              <w:autoSpaceDN w:val="0"/>
              <w:spacing w:before="78" w:after="0" w:line="244" w:lineRule="auto"/>
              <w:ind w:left="70"/>
            </w:pPr>
            <w:proofErr w:type="spellStart"/>
            <w:r>
              <w:rPr>
                <w:rFonts w:ascii="Times New Roman" w:eastAsia="Times New Roman" w:hAnsi="Times New Roman"/>
                <w:b/>
                <w:color w:val="000000"/>
                <w:w w:val="97"/>
                <w:sz w:val="16"/>
              </w:rPr>
              <w:t>Дата</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изучения</w:t>
            </w:r>
            <w:proofErr w:type="spellEnd"/>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E0565BB" w14:textId="77777777" w:rsidR="00846806" w:rsidRDefault="00846806">
            <w:pPr>
              <w:autoSpaceDE w:val="0"/>
              <w:autoSpaceDN w:val="0"/>
              <w:spacing w:before="78" w:after="0" w:line="228" w:lineRule="auto"/>
              <w:ind w:left="7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деятельности</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01C8275" w14:textId="77777777" w:rsidR="00846806" w:rsidRDefault="00846806">
            <w:pPr>
              <w:autoSpaceDE w:val="0"/>
              <w:autoSpaceDN w:val="0"/>
              <w:spacing w:before="78" w:after="0" w:line="244" w:lineRule="auto"/>
              <w:ind w:left="72" w:right="43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формы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контроля</w:t>
            </w:r>
            <w:proofErr w:type="spellEnd"/>
          </w:p>
        </w:tc>
        <w:tc>
          <w:tcPr>
            <w:tcW w:w="629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0C5C64E" w14:textId="77777777" w:rsidR="00846806" w:rsidRDefault="00846806">
            <w:pPr>
              <w:autoSpaceDE w:val="0"/>
              <w:autoSpaceDN w:val="0"/>
              <w:spacing w:before="78" w:after="0" w:line="228" w:lineRule="auto"/>
              <w:ind w:left="72"/>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образовательные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ресурсы</w:t>
            </w:r>
            <w:proofErr w:type="spellEnd"/>
          </w:p>
        </w:tc>
      </w:tr>
      <w:tr w:rsidR="00846806" w14:paraId="19005BAC" w14:textId="77777777" w:rsidTr="00846806">
        <w:trPr>
          <w:trHeight w:hRule="exact" w:val="540"/>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14:paraId="7D1BC89B" w14:textId="77777777" w:rsidR="00846806" w:rsidRDefault="00846806">
            <w:pPr>
              <w:spacing w:after="0"/>
            </w:pP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14:paraId="2DEBE4C3" w14:textId="77777777" w:rsidR="00846806" w:rsidRDefault="00846806">
            <w:pPr>
              <w:spacing w:after="0"/>
              <w:rPr>
                <w:lang w:val="ru-RU"/>
              </w:rPr>
            </w:pP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B3C975" w14:textId="77777777" w:rsidR="00846806" w:rsidRDefault="00846806">
            <w:pPr>
              <w:autoSpaceDE w:val="0"/>
              <w:autoSpaceDN w:val="0"/>
              <w:spacing w:before="78" w:after="0" w:line="228" w:lineRule="auto"/>
              <w:jc w:val="center"/>
            </w:pPr>
            <w:proofErr w:type="spellStart"/>
            <w:r>
              <w:rPr>
                <w:rFonts w:ascii="Times New Roman" w:eastAsia="Times New Roman" w:hAnsi="Times New Roman"/>
                <w:b/>
                <w:color w:val="000000"/>
                <w:w w:val="97"/>
                <w:sz w:val="16"/>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5446553" w14:textId="77777777" w:rsidR="00846806" w:rsidRDefault="00846806">
            <w:pPr>
              <w:autoSpaceDE w:val="0"/>
              <w:autoSpaceDN w:val="0"/>
              <w:spacing w:before="78" w:after="0" w:line="244" w:lineRule="auto"/>
              <w:ind w:left="72"/>
            </w:pP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99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2BEFD022" w14:textId="77777777" w:rsidR="00846806" w:rsidRDefault="00846806">
            <w:pPr>
              <w:autoSpaceDE w:val="0"/>
              <w:autoSpaceDN w:val="0"/>
              <w:spacing w:before="78" w:after="0" w:line="244" w:lineRule="auto"/>
              <w:ind w:left="72"/>
            </w:pPr>
            <w:proofErr w:type="spellStart"/>
            <w:r>
              <w:rPr>
                <w:rFonts w:ascii="Times New Roman" w:eastAsia="Times New Roman" w:hAnsi="Times New Roman"/>
                <w:b/>
                <w:color w:val="000000"/>
                <w:w w:val="97"/>
                <w:sz w:val="16"/>
              </w:rPr>
              <w:t>практические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850" w:type="dxa"/>
            <w:vMerge/>
            <w:tcBorders>
              <w:top w:val="single" w:sz="4" w:space="0" w:color="000000"/>
              <w:left w:val="single" w:sz="6" w:space="0" w:color="000000"/>
              <w:bottom w:val="single" w:sz="4" w:space="0" w:color="000000"/>
              <w:right w:val="single" w:sz="4" w:space="0" w:color="000000"/>
            </w:tcBorders>
            <w:vAlign w:val="center"/>
            <w:hideMark/>
          </w:tcPr>
          <w:p w14:paraId="2A107DEC" w14:textId="77777777" w:rsidR="00846806" w:rsidRDefault="00846806">
            <w:pPr>
              <w:spacing w:after="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5BB8AD8" w14:textId="77777777" w:rsidR="00846806" w:rsidRDefault="00846806">
            <w:pPr>
              <w:spacing w:after="0"/>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6CA5E95" w14:textId="77777777" w:rsidR="00846806" w:rsidRDefault="00846806">
            <w:pPr>
              <w:spacing w:after="0"/>
            </w:pPr>
          </w:p>
        </w:tc>
        <w:tc>
          <w:tcPr>
            <w:tcW w:w="6299" w:type="dxa"/>
            <w:vMerge/>
            <w:tcBorders>
              <w:top w:val="single" w:sz="4" w:space="0" w:color="000000"/>
              <w:left w:val="single" w:sz="4" w:space="0" w:color="000000"/>
              <w:bottom w:val="single" w:sz="4" w:space="0" w:color="000000"/>
              <w:right w:val="single" w:sz="4" w:space="0" w:color="000000"/>
            </w:tcBorders>
            <w:vAlign w:val="center"/>
            <w:hideMark/>
          </w:tcPr>
          <w:p w14:paraId="6C9B32FF" w14:textId="77777777" w:rsidR="00846806" w:rsidRDefault="00846806">
            <w:pPr>
              <w:spacing w:after="0"/>
            </w:pPr>
          </w:p>
        </w:tc>
      </w:tr>
      <w:tr w:rsidR="00846806" w14:paraId="791385F7" w14:textId="77777777" w:rsidTr="00846806">
        <w:trPr>
          <w:trHeight w:val="348"/>
        </w:trPr>
        <w:tc>
          <w:tcPr>
            <w:tcW w:w="15502"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C992DA" w14:textId="77777777" w:rsidR="00846806" w:rsidRDefault="00846806">
            <w:pPr>
              <w:autoSpaceDE w:val="0"/>
              <w:autoSpaceDN w:val="0"/>
              <w:spacing w:before="78" w:after="0" w:line="228" w:lineRule="auto"/>
              <w:ind w:left="72"/>
            </w:pPr>
            <w:proofErr w:type="spellStart"/>
            <w:r>
              <w:rPr>
                <w:rFonts w:ascii="Times New Roman" w:eastAsia="Times New Roman" w:hAnsi="Times New Roman"/>
                <w:color w:val="000000"/>
                <w:w w:val="97"/>
                <w:sz w:val="16"/>
              </w:rPr>
              <w:t>Модуль</w:t>
            </w:r>
            <w:proofErr w:type="spellEnd"/>
            <w:r>
              <w:rPr>
                <w:rFonts w:ascii="Times New Roman" w:eastAsia="Times New Roman" w:hAnsi="Times New Roman"/>
                <w:color w:val="000000"/>
                <w:w w:val="97"/>
                <w:sz w:val="16"/>
              </w:rPr>
              <w:t xml:space="preserve"> 1.</w:t>
            </w:r>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Производство</w:t>
            </w:r>
            <w:proofErr w:type="spellEnd"/>
            <w:r>
              <w:rPr>
                <w:rFonts w:ascii="Times New Roman" w:eastAsia="Times New Roman" w:hAnsi="Times New Roman"/>
                <w:b/>
                <w:color w:val="000000"/>
                <w:w w:val="97"/>
                <w:sz w:val="16"/>
              </w:rPr>
              <w:t xml:space="preserve"> и </w:t>
            </w:r>
            <w:proofErr w:type="spellStart"/>
            <w:r>
              <w:rPr>
                <w:rFonts w:ascii="Times New Roman" w:eastAsia="Times New Roman" w:hAnsi="Times New Roman"/>
                <w:b/>
                <w:color w:val="000000"/>
                <w:w w:val="97"/>
                <w:sz w:val="16"/>
              </w:rPr>
              <w:t>технология</w:t>
            </w:r>
            <w:proofErr w:type="spellEnd"/>
          </w:p>
        </w:tc>
      </w:tr>
      <w:tr w:rsidR="00846806" w:rsidRPr="00846806" w14:paraId="2DF46B49" w14:textId="77777777" w:rsidTr="00846806">
        <w:trPr>
          <w:trHeight w:hRule="exact" w:val="131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D074D96" w14:textId="77777777" w:rsidR="00846806" w:rsidRDefault="00846806">
            <w:pPr>
              <w:autoSpaceDE w:val="0"/>
              <w:autoSpaceDN w:val="0"/>
              <w:spacing w:before="80" w:after="0" w:line="228" w:lineRule="auto"/>
              <w:jc w:val="center"/>
            </w:pPr>
            <w:r>
              <w:rPr>
                <w:rFonts w:ascii="Times New Roman" w:eastAsia="Times New Roman" w:hAnsi="Times New Roman"/>
                <w:color w:val="000000"/>
                <w:w w:val="97"/>
                <w:sz w:val="16"/>
              </w:rPr>
              <w:t>1.1.</w:t>
            </w:r>
          </w:p>
        </w:tc>
        <w:tc>
          <w:tcPr>
            <w:tcW w:w="1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38733F" w14:textId="77777777" w:rsidR="00846806" w:rsidRDefault="00846806">
            <w:pPr>
              <w:autoSpaceDE w:val="0"/>
              <w:autoSpaceDN w:val="0"/>
              <w:spacing w:before="80" w:after="0" w:line="244" w:lineRule="auto"/>
              <w:ind w:left="72" w:right="144"/>
            </w:pPr>
            <w:proofErr w:type="spellStart"/>
            <w:r>
              <w:rPr>
                <w:rFonts w:ascii="Times New Roman" w:eastAsia="Times New Roman" w:hAnsi="Times New Roman"/>
                <w:color w:val="000000"/>
                <w:w w:val="97"/>
                <w:sz w:val="16"/>
              </w:rPr>
              <w:t>Преобразовательная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деятельность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человека</w:t>
            </w:r>
            <w:proofErr w:type="spellEnd"/>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CAA0630" w14:textId="77777777" w:rsidR="00846806" w:rsidRDefault="00846806">
            <w:pPr>
              <w:autoSpaceDE w:val="0"/>
              <w:autoSpaceDN w:val="0"/>
              <w:spacing w:before="80" w:after="0" w:line="228"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1BC3228" w14:textId="77777777" w:rsidR="00846806" w:rsidRDefault="00846806">
            <w:pPr>
              <w:autoSpaceDE w:val="0"/>
              <w:autoSpaceDN w:val="0"/>
              <w:spacing w:before="80" w:after="0" w:line="228" w:lineRule="auto"/>
              <w:ind w:left="72"/>
            </w:pPr>
            <w:r>
              <w:rPr>
                <w:rFonts w:ascii="Times New Roman" w:eastAsia="Times New Roman" w:hAnsi="Times New Roman"/>
                <w:color w:val="000000"/>
                <w:w w:val="97"/>
                <w:sz w:val="16"/>
              </w:rPr>
              <w:t>0</w:t>
            </w:r>
          </w:p>
        </w:tc>
        <w:tc>
          <w:tcPr>
            <w:tcW w:w="99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0BDD16C1" w14:textId="77777777" w:rsidR="00846806" w:rsidRDefault="00846806">
            <w:pPr>
              <w:autoSpaceDE w:val="0"/>
              <w:autoSpaceDN w:val="0"/>
              <w:spacing w:before="80" w:after="0" w:line="228" w:lineRule="auto"/>
              <w:ind w:left="72"/>
            </w:pPr>
            <w:r>
              <w:rPr>
                <w:rFonts w:ascii="Times New Roman" w:eastAsia="Times New Roman" w:hAnsi="Times New Roman"/>
                <w:color w:val="000000"/>
                <w:w w:val="97"/>
                <w:sz w:val="16"/>
              </w:rPr>
              <w:t>4</w:t>
            </w:r>
          </w:p>
        </w:tc>
        <w:tc>
          <w:tcPr>
            <w:tcW w:w="850"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3BBEA502" w14:textId="77777777" w:rsidR="00846806" w:rsidRPr="00096AC9" w:rsidRDefault="00846806" w:rsidP="00096AC9">
            <w:pPr>
              <w:autoSpaceDE w:val="0"/>
              <w:autoSpaceDN w:val="0"/>
              <w:spacing w:before="80" w:after="0" w:line="244" w:lineRule="auto"/>
              <w:jc w:val="center"/>
              <w:rPr>
                <w:lang w:val="ru-RU"/>
              </w:rPr>
            </w:pPr>
            <w:r w:rsidRPr="00096AC9">
              <w:rPr>
                <w:rFonts w:ascii="Times New Roman" w:eastAsia="Times New Roman" w:hAnsi="Times New Roman"/>
                <w:color w:val="000000"/>
                <w:w w:val="97"/>
                <w:sz w:val="16"/>
                <w:lang w:val="ru-RU"/>
              </w:rPr>
              <w:t>0</w:t>
            </w:r>
            <w:r w:rsidR="00096AC9">
              <w:rPr>
                <w:rFonts w:ascii="Times New Roman" w:eastAsia="Times New Roman" w:hAnsi="Times New Roman"/>
                <w:color w:val="000000"/>
                <w:w w:val="97"/>
                <w:sz w:val="16"/>
                <w:lang w:val="ru-RU"/>
              </w:rPr>
              <w:t>6</w:t>
            </w:r>
            <w:r w:rsidRPr="00096AC9">
              <w:rPr>
                <w:rFonts w:ascii="Times New Roman" w:eastAsia="Times New Roman" w:hAnsi="Times New Roman"/>
                <w:color w:val="000000"/>
                <w:w w:val="97"/>
                <w:sz w:val="16"/>
                <w:lang w:val="ru-RU"/>
              </w:rPr>
              <w:t xml:space="preserve">.09.2022 </w:t>
            </w:r>
            <w:r w:rsidR="00096AC9">
              <w:rPr>
                <w:rFonts w:ascii="Times New Roman" w:eastAsia="Times New Roman" w:hAnsi="Times New Roman"/>
                <w:color w:val="000000"/>
                <w:w w:val="97"/>
                <w:sz w:val="16"/>
                <w:lang w:val="ru-RU"/>
              </w:rPr>
              <w:t>20.</w:t>
            </w:r>
            <w:r w:rsidRPr="00096AC9">
              <w:rPr>
                <w:rFonts w:ascii="Times New Roman" w:eastAsia="Times New Roman" w:hAnsi="Times New Roman"/>
                <w:color w:val="000000"/>
                <w:w w:val="97"/>
                <w:sz w:val="16"/>
                <w:lang w:val="ru-RU"/>
              </w:rPr>
              <w:t>.09.2022</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BCD0EBA" w14:textId="77777777" w:rsidR="00846806" w:rsidRDefault="00846806">
            <w:pPr>
              <w:autoSpaceDE w:val="0"/>
              <w:autoSpaceDN w:val="0"/>
              <w:spacing w:before="80" w:after="0" w:line="249" w:lineRule="auto"/>
              <w:ind w:left="72"/>
              <w:rPr>
                <w:lang w:val="ru-RU"/>
              </w:rPr>
            </w:pPr>
            <w:r>
              <w:rPr>
                <w:rFonts w:ascii="Times New Roman" w:eastAsia="Times New Roman" w:hAnsi="Times New Roman"/>
                <w:color w:val="000000"/>
                <w:w w:val="97"/>
                <w:sz w:val="16"/>
                <w:lang w:val="ru-RU"/>
              </w:rPr>
              <w:t xml:space="preserve">характеризовать познавательную и преобразовательную деятельность человека; </w:t>
            </w:r>
            <w:r>
              <w:rPr>
                <w:lang w:val="ru-RU"/>
              </w:rPr>
              <w:br/>
            </w:r>
            <w:r>
              <w:rPr>
                <w:rFonts w:ascii="Times New Roman" w:eastAsia="Times New Roman" w:hAnsi="Times New Roman"/>
                <w:color w:val="000000"/>
                <w:w w:val="97"/>
                <w:sz w:val="16"/>
                <w:lang w:val="ru-RU"/>
              </w:rPr>
              <w:t>выделять простейшие элементы различных моделей;</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4BAB69C" w14:textId="77777777" w:rsidR="00846806" w:rsidRDefault="00846806">
            <w:pPr>
              <w:autoSpaceDE w:val="0"/>
              <w:autoSpaceDN w:val="0"/>
              <w:spacing w:before="80" w:after="0" w:line="249" w:lineRule="auto"/>
              <w:ind w:left="72" w:right="288"/>
            </w:pPr>
            <w:r w:rsidRPr="00096AC9">
              <w:rPr>
                <w:rFonts w:ascii="Times New Roman" w:eastAsia="Times New Roman" w:hAnsi="Times New Roman"/>
                <w:color w:val="000000"/>
                <w:w w:val="97"/>
                <w:sz w:val="16"/>
                <w:lang w:val="ru-RU"/>
              </w:rPr>
              <w:t>Уст</w:t>
            </w:r>
            <w:proofErr w:type="spellStart"/>
            <w:r>
              <w:rPr>
                <w:rFonts w:ascii="Times New Roman" w:eastAsia="Times New Roman" w:hAnsi="Times New Roman"/>
                <w:color w:val="000000"/>
                <w:w w:val="97"/>
                <w:sz w:val="16"/>
              </w:rPr>
              <w:t>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62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9FC4BA0" w14:textId="77777777" w:rsidR="00846806" w:rsidRDefault="00846806">
            <w:pPr>
              <w:autoSpaceDE w:val="0"/>
              <w:autoSpaceDN w:val="0"/>
              <w:spacing w:before="80" w:after="0" w:line="244" w:lineRule="auto"/>
              <w:ind w:left="72" w:right="864"/>
            </w:pPr>
            <w:r>
              <w:rPr>
                <w:rFonts w:ascii="Times New Roman" w:eastAsia="Times New Roman" w:hAnsi="Times New Roman"/>
                <w:color w:val="000000"/>
                <w:w w:val="97"/>
                <w:sz w:val="16"/>
              </w:rPr>
              <w:t>https://xn--j1ahfl.xn--p1ai/library/</w:t>
            </w:r>
            <w:proofErr w:type="spellStart"/>
            <w:r>
              <w:rPr>
                <w:rFonts w:ascii="Times New Roman" w:eastAsia="Times New Roman" w:hAnsi="Times New Roman"/>
                <w:color w:val="000000"/>
                <w:w w:val="97"/>
                <w:sz w:val="16"/>
              </w:rPr>
              <w:t>preobrazuyushaya</w:t>
            </w:r>
            <w:proofErr w:type="spellEnd"/>
            <w:r>
              <w:rPr>
                <w:rFonts w:ascii="Times New Roman" w:eastAsia="Times New Roman" w:hAnsi="Times New Roman"/>
                <w:color w:val="000000"/>
                <w:w w:val="97"/>
                <w:sz w:val="16"/>
              </w:rPr>
              <w:t xml:space="preserve"> _deyatelnost_cheloveka_5_klass_132433.html</w:t>
            </w:r>
          </w:p>
          <w:p w14:paraId="4EEE0181" w14:textId="77777777" w:rsidR="00846806" w:rsidRDefault="00846806">
            <w:pPr>
              <w:autoSpaceDE w:val="0"/>
              <w:autoSpaceDN w:val="0"/>
              <w:spacing w:before="212" w:after="0" w:line="232" w:lineRule="auto"/>
              <w:ind w:left="72"/>
            </w:pPr>
            <w:r>
              <w:rPr>
                <w:rFonts w:ascii="Times New Roman" w:eastAsia="Times New Roman" w:hAnsi="Times New Roman"/>
                <w:color w:val="000000"/>
                <w:w w:val="97"/>
                <w:sz w:val="16"/>
              </w:rPr>
              <w:t>https://www.youtube.com/watch?v=3A_djbpffvk</w:t>
            </w:r>
          </w:p>
          <w:p w14:paraId="1BBC9D8A" w14:textId="77777777" w:rsidR="00846806" w:rsidRDefault="00846806">
            <w:pPr>
              <w:autoSpaceDE w:val="0"/>
              <w:autoSpaceDN w:val="0"/>
              <w:spacing w:before="210" w:after="0" w:line="232" w:lineRule="auto"/>
              <w:ind w:left="72"/>
            </w:pPr>
            <w:r>
              <w:rPr>
                <w:rFonts w:ascii="Times New Roman" w:eastAsia="Times New Roman" w:hAnsi="Times New Roman"/>
                <w:color w:val="000000"/>
                <w:w w:val="97"/>
                <w:sz w:val="16"/>
              </w:rPr>
              <w:t>http://www.myshared.ru/slide/102363/</w:t>
            </w:r>
          </w:p>
        </w:tc>
      </w:tr>
      <w:tr w:rsidR="00846806" w:rsidRPr="00846806" w14:paraId="6F26F11D" w14:textId="77777777" w:rsidTr="00846806">
        <w:trPr>
          <w:trHeight w:hRule="exact" w:val="7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4C4932F" w14:textId="77777777" w:rsidR="00846806" w:rsidRDefault="00846806">
            <w:pPr>
              <w:autoSpaceDE w:val="0"/>
              <w:autoSpaceDN w:val="0"/>
              <w:spacing w:before="76" w:after="0" w:line="232" w:lineRule="auto"/>
              <w:jc w:val="center"/>
            </w:pPr>
            <w:r>
              <w:rPr>
                <w:rFonts w:ascii="Times New Roman" w:eastAsia="Times New Roman" w:hAnsi="Times New Roman"/>
                <w:color w:val="000000"/>
                <w:w w:val="97"/>
                <w:sz w:val="16"/>
              </w:rPr>
              <w:t>1.2.</w:t>
            </w:r>
          </w:p>
        </w:tc>
        <w:tc>
          <w:tcPr>
            <w:tcW w:w="1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44F2660" w14:textId="77777777" w:rsidR="00846806" w:rsidRDefault="00846806">
            <w:pPr>
              <w:autoSpaceDE w:val="0"/>
              <w:autoSpaceDN w:val="0"/>
              <w:spacing w:before="76" w:after="0" w:line="244" w:lineRule="auto"/>
              <w:ind w:left="72" w:right="144"/>
            </w:pPr>
            <w:proofErr w:type="spellStart"/>
            <w:r>
              <w:rPr>
                <w:rFonts w:ascii="Times New Roman" w:eastAsia="Times New Roman" w:hAnsi="Times New Roman"/>
                <w:color w:val="000000"/>
                <w:w w:val="97"/>
                <w:sz w:val="16"/>
              </w:rPr>
              <w:t>Простейшие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машины</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механизмы</w:t>
            </w:r>
            <w:proofErr w:type="spellEnd"/>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B800278" w14:textId="77777777" w:rsidR="00846806" w:rsidRDefault="00846806">
            <w:pPr>
              <w:autoSpaceDE w:val="0"/>
              <w:autoSpaceDN w:val="0"/>
              <w:spacing w:before="76" w:after="0" w:line="232"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8EBAE60" w14:textId="77777777" w:rsidR="00846806" w:rsidRDefault="00846806">
            <w:pPr>
              <w:autoSpaceDE w:val="0"/>
              <w:autoSpaceDN w:val="0"/>
              <w:spacing w:before="76" w:after="0" w:line="232" w:lineRule="auto"/>
              <w:ind w:left="72"/>
            </w:pPr>
            <w:r>
              <w:rPr>
                <w:rFonts w:ascii="Times New Roman" w:eastAsia="Times New Roman" w:hAnsi="Times New Roman"/>
                <w:color w:val="000000"/>
                <w:w w:val="97"/>
                <w:sz w:val="16"/>
              </w:rPr>
              <w:t>0</w:t>
            </w:r>
          </w:p>
        </w:tc>
        <w:tc>
          <w:tcPr>
            <w:tcW w:w="99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048D9197" w14:textId="77777777" w:rsidR="00846806" w:rsidRDefault="00846806">
            <w:pPr>
              <w:autoSpaceDE w:val="0"/>
              <w:autoSpaceDN w:val="0"/>
              <w:spacing w:before="76" w:after="0" w:line="232" w:lineRule="auto"/>
              <w:ind w:left="72"/>
            </w:pPr>
            <w:r>
              <w:rPr>
                <w:rFonts w:ascii="Times New Roman" w:eastAsia="Times New Roman" w:hAnsi="Times New Roman"/>
                <w:color w:val="000000"/>
                <w:w w:val="97"/>
                <w:sz w:val="16"/>
              </w:rPr>
              <w:t>2</w:t>
            </w:r>
          </w:p>
        </w:tc>
        <w:tc>
          <w:tcPr>
            <w:tcW w:w="850"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4616F2F2" w14:textId="77777777" w:rsidR="00846806" w:rsidRDefault="00096AC9" w:rsidP="00096AC9">
            <w:pPr>
              <w:autoSpaceDE w:val="0"/>
              <w:autoSpaceDN w:val="0"/>
              <w:spacing w:before="76" w:after="0" w:line="244" w:lineRule="auto"/>
              <w:jc w:val="center"/>
            </w:pPr>
            <w:r>
              <w:rPr>
                <w:rFonts w:ascii="Times New Roman" w:eastAsia="Times New Roman" w:hAnsi="Times New Roman"/>
                <w:color w:val="000000"/>
                <w:w w:val="97"/>
                <w:sz w:val="16"/>
                <w:lang w:val="ru-RU"/>
              </w:rPr>
              <w:t>27</w:t>
            </w:r>
            <w:r w:rsidR="00846806">
              <w:rPr>
                <w:rFonts w:ascii="Times New Roman" w:eastAsia="Times New Roman" w:hAnsi="Times New Roman"/>
                <w:color w:val="000000"/>
                <w:w w:val="97"/>
                <w:sz w:val="16"/>
              </w:rPr>
              <w:t xml:space="preserve">.09.2022 </w:t>
            </w:r>
            <w:r>
              <w:rPr>
                <w:rFonts w:ascii="Times New Roman" w:eastAsia="Times New Roman" w:hAnsi="Times New Roman"/>
                <w:color w:val="000000"/>
                <w:w w:val="97"/>
                <w:sz w:val="16"/>
                <w:lang w:val="ru-RU"/>
              </w:rPr>
              <w:t>1.1</w:t>
            </w:r>
            <w:r w:rsidR="00846806">
              <w:rPr>
                <w:rFonts w:ascii="Times New Roman" w:eastAsia="Times New Roman" w:hAnsi="Times New Roman"/>
                <w:color w:val="000000"/>
                <w:w w:val="97"/>
                <w:sz w:val="16"/>
              </w:rPr>
              <w:t>.10.2022</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730461" w14:textId="77777777" w:rsidR="00846806" w:rsidRDefault="00846806">
            <w:pPr>
              <w:autoSpaceDE w:val="0"/>
              <w:autoSpaceDN w:val="0"/>
              <w:spacing w:before="76" w:after="0" w:line="249" w:lineRule="auto"/>
              <w:ind w:left="72"/>
              <w:rPr>
                <w:lang w:val="ru-RU"/>
              </w:rPr>
            </w:pPr>
            <w:r>
              <w:rPr>
                <w:rFonts w:ascii="Times New Roman" w:eastAsia="Times New Roman" w:hAnsi="Times New Roman"/>
                <w:color w:val="000000"/>
                <w:w w:val="97"/>
                <w:sz w:val="16"/>
                <w:lang w:val="ru-RU"/>
              </w:rPr>
              <w:t xml:space="preserve">называть основные виды механических движений; </w:t>
            </w:r>
            <w:r>
              <w:rPr>
                <w:lang w:val="ru-RU"/>
              </w:rPr>
              <w:br/>
            </w:r>
            <w:r>
              <w:rPr>
                <w:rFonts w:ascii="Times New Roman" w:eastAsia="Times New Roman" w:hAnsi="Times New Roman"/>
                <w:color w:val="000000"/>
                <w:w w:val="97"/>
                <w:sz w:val="16"/>
                <w:lang w:val="ru-RU"/>
              </w:rPr>
              <w:t>описывать способы преобразования движения из одного вида в другой;</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7BEE9B" w14:textId="77777777" w:rsidR="00846806" w:rsidRDefault="00846806">
            <w:pPr>
              <w:autoSpaceDE w:val="0"/>
              <w:autoSpaceDN w:val="0"/>
              <w:spacing w:before="76" w:after="0" w:line="232"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62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7D8367" w14:textId="77777777" w:rsidR="00846806" w:rsidRDefault="00846806">
            <w:pPr>
              <w:autoSpaceDE w:val="0"/>
              <w:autoSpaceDN w:val="0"/>
              <w:spacing w:before="76" w:after="0" w:line="249" w:lineRule="auto"/>
              <w:ind w:left="72" w:right="576"/>
            </w:pPr>
            <w:r>
              <w:rPr>
                <w:rFonts w:ascii="Times New Roman" w:eastAsia="Times New Roman" w:hAnsi="Times New Roman"/>
                <w:color w:val="000000"/>
                <w:w w:val="97"/>
                <w:sz w:val="16"/>
              </w:rPr>
              <w:t>https://www.dissercat.com/content/tekhnologiya-i-</w:t>
            </w:r>
            <w:r>
              <w:br/>
            </w:r>
            <w:r>
              <w:rPr>
                <w:rFonts w:ascii="Times New Roman" w:eastAsia="Times New Roman" w:hAnsi="Times New Roman"/>
                <w:color w:val="000000"/>
                <w:w w:val="97"/>
                <w:sz w:val="16"/>
              </w:rPr>
              <w:t>formoobrazovanie-v-proektnoi-kulture-dizaina-vliyanie-tekhnologii-na-morfolog</w:t>
            </w:r>
          </w:p>
        </w:tc>
      </w:tr>
      <w:tr w:rsidR="00846806" w14:paraId="1E2FA67F" w14:textId="77777777" w:rsidTr="00846806">
        <w:trPr>
          <w:trHeight w:hRule="exact" w:val="348"/>
        </w:trPr>
        <w:tc>
          <w:tcPr>
            <w:tcW w:w="21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3FCD88D" w14:textId="77777777" w:rsidR="00846806" w:rsidRDefault="00846806">
            <w:pPr>
              <w:autoSpaceDE w:val="0"/>
              <w:autoSpaceDN w:val="0"/>
              <w:spacing w:before="78" w:after="0" w:line="228"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модулю</w:t>
            </w:r>
            <w:proofErr w:type="spellEnd"/>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60C6C2B"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12</w:t>
            </w:r>
          </w:p>
        </w:tc>
        <w:tc>
          <w:tcPr>
            <w:tcW w:w="12788"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E8A62" w14:textId="77777777" w:rsidR="00846806" w:rsidRDefault="00846806"/>
        </w:tc>
      </w:tr>
      <w:tr w:rsidR="00846806" w:rsidRPr="00BD463D" w14:paraId="6AFC48CF" w14:textId="77777777" w:rsidTr="00846806">
        <w:trPr>
          <w:trHeight w:val="348"/>
        </w:trPr>
        <w:tc>
          <w:tcPr>
            <w:tcW w:w="15502"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132843" w14:textId="77777777" w:rsidR="00846806" w:rsidRDefault="00846806">
            <w:pPr>
              <w:autoSpaceDE w:val="0"/>
              <w:autoSpaceDN w:val="0"/>
              <w:spacing w:before="78" w:after="0" w:line="228" w:lineRule="auto"/>
              <w:ind w:left="72"/>
              <w:rPr>
                <w:lang w:val="ru-RU"/>
              </w:rPr>
            </w:pPr>
            <w:r>
              <w:rPr>
                <w:rFonts w:ascii="Times New Roman" w:eastAsia="Times New Roman" w:hAnsi="Times New Roman"/>
                <w:color w:val="000000"/>
                <w:w w:val="97"/>
                <w:sz w:val="16"/>
                <w:lang w:val="ru-RU"/>
              </w:rPr>
              <w:t>Модуль 2.</w:t>
            </w:r>
            <w:r>
              <w:rPr>
                <w:rFonts w:ascii="Times New Roman" w:eastAsia="Times New Roman" w:hAnsi="Times New Roman"/>
                <w:b/>
                <w:color w:val="000000"/>
                <w:w w:val="97"/>
                <w:sz w:val="16"/>
                <w:lang w:val="ru-RU"/>
              </w:rPr>
              <w:t xml:space="preserve"> Технологии обработки материалов и пищевых продуктов</w:t>
            </w:r>
          </w:p>
        </w:tc>
      </w:tr>
      <w:tr w:rsidR="00846806" w:rsidRPr="00BD463D" w14:paraId="7E01E99C" w14:textId="77777777" w:rsidTr="00846806">
        <w:trPr>
          <w:trHeight w:hRule="exact" w:val="131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822F6C" w14:textId="77777777" w:rsidR="00846806" w:rsidRDefault="00846806">
            <w:pPr>
              <w:autoSpaceDE w:val="0"/>
              <w:autoSpaceDN w:val="0"/>
              <w:spacing w:before="78" w:after="0" w:line="228" w:lineRule="auto"/>
              <w:jc w:val="center"/>
            </w:pPr>
            <w:r>
              <w:rPr>
                <w:rFonts w:ascii="Times New Roman" w:eastAsia="Times New Roman" w:hAnsi="Times New Roman"/>
                <w:color w:val="000000"/>
                <w:w w:val="97"/>
                <w:sz w:val="16"/>
              </w:rPr>
              <w:t>2.1.</w:t>
            </w:r>
          </w:p>
        </w:tc>
        <w:tc>
          <w:tcPr>
            <w:tcW w:w="1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C6236BF" w14:textId="77777777" w:rsidR="00846806" w:rsidRDefault="00846806">
            <w:pPr>
              <w:autoSpaceDE w:val="0"/>
              <w:autoSpaceDN w:val="0"/>
              <w:spacing w:before="78" w:after="0" w:line="244" w:lineRule="auto"/>
              <w:jc w:val="center"/>
              <w:rPr>
                <w:lang w:val="ru-RU"/>
              </w:rPr>
            </w:pPr>
            <w:r>
              <w:rPr>
                <w:rFonts w:ascii="Times New Roman" w:eastAsia="Times New Roman" w:hAnsi="Times New Roman"/>
                <w:color w:val="000000"/>
                <w:w w:val="97"/>
                <w:sz w:val="16"/>
                <w:lang w:val="ru-RU"/>
              </w:rPr>
              <w:t>Структура технологии: от материала к изделию</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EDB289C"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8B1BFD1"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0</w:t>
            </w:r>
          </w:p>
        </w:tc>
        <w:tc>
          <w:tcPr>
            <w:tcW w:w="99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761871EA"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5</w:t>
            </w:r>
          </w:p>
        </w:tc>
        <w:tc>
          <w:tcPr>
            <w:tcW w:w="850"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22D718AB" w14:textId="77777777" w:rsidR="00846806" w:rsidRDefault="00846806" w:rsidP="00096AC9">
            <w:pPr>
              <w:autoSpaceDE w:val="0"/>
              <w:autoSpaceDN w:val="0"/>
              <w:spacing w:before="78" w:after="0" w:line="244" w:lineRule="auto"/>
              <w:jc w:val="center"/>
            </w:pPr>
            <w:r>
              <w:rPr>
                <w:rFonts w:ascii="Times New Roman" w:eastAsia="Times New Roman" w:hAnsi="Times New Roman"/>
                <w:color w:val="000000"/>
                <w:w w:val="97"/>
                <w:sz w:val="16"/>
              </w:rPr>
              <w:t>1</w:t>
            </w:r>
            <w:r w:rsidR="00096AC9">
              <w:rPr>
                <w:rFonts w:ascii="Times New Roman" w:eastAsia="Times New Roman" w:hAnsi="Times New Roman"/>
                <w:color w:val="000000"/>
                <w:w w:val="97"/>
                <w:sz w:val="16"/>
                <w:lang w:val="ru-RU"/>
              </w:rPr>
              <w:t>8</w:t>
            </w:r>
            <w:r>
              <w:rPr>
                <w:rFonts w:ascii="Times New Roman" w:eastAsia="Times New Roman" w:hAnsi="Times New Roman"/>
                <w:color w:val="000000"/>
                <w:w w:val="97"/>
                <w:sz w:val="16"/>
              </w:rPr>
              <w:t xml:space="preserve">.10.2022 </w:t>
            </w:r>
            <w:r w:rsidR="00096AC9">
              <w:rPr>
                <w:rFonts w:ascii="Times New Roman" w:eastAsia="Times New Roman" w:hAnsi="Times New Roman"/>
                <w:color w:val="000000"/>
                <w:w w:val="97"/>
                <w:sz w:val="16"/>
                <w:lang w:val="ru-RU"/>
              </w:rPr>
              <w:t>8</w:t>
            </w:r>
            <w:r>
              <w:rPr>
                <w:rFonts w:ascii="Times New Roman" w:eastAsia="Times New Roman" w:hAnsi="Times New Roman"/>
                <w:color w:val="000000"/>
                <w:w w:val="97"/>
                <w:sz w:val="16"/>
              </w:rPr>
              <w:t>.11.2022</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0DA18EF" w14:textId="77777777" w:rsidR="005904FE" w:rsidRDefault="00846806">
            <w:pPr>
              <w:autoSpaceDE w:val="0"/>
              <w:autoSpaceDN w:val="0"/>
              <w:spacing w:before="78" w:after="0" w:line="252" w:lineRule="auto"/>
              <w:ind w:left="72"/>
              <w:rPr>
                <w:rFonts w:ascii="Times New Roman" w:eastAsia="Times New Roman" w:hAnsi="Times New Roman"/>
                <w:color w:val="000000"/>
                <w:w w:val="97"/>
                <w:sz w:val="16"/>
                <w:lang w:val="ru-RU"/>
              </w:rPr>
            </w:pPr>
            <w:r>
              <w:rPr>
                <w:rFonts w:ascii="Times New Roman" w:eastAsia="Times New Roman" w:hAnsi="Times New Roman"/>
                <w:color w:val="000000"/>
                <w:w w:val="97"/>
                <w:sz w:val="16"/>
                <w:lang w:val="ru-RU"/>
              </w:rPr>
              <w:t xml:space="preserve">называть основные элементы технологической цепочки; называть основные виды деятельности в процессе </w:t>
            </w:r>
            <w:r>
              <w:rPr>
                <w:lang w:val="ru-RU"/>
              </w:rPr>
              <w:br/>
            </w:r>
            <w:r>
              <w:rPr>
                <w:rFonts w:ascii="Times New Roman" w:eastAsia="Times New Roman" w:hAnsi="Times New Roman"/>
                <w:color w:val="000000"/>
                <w:w w:val="97"/>
                <w:sz w:val="16"/>
                <w:lang w:val="ru-RU"/>
              </w:rPr>
              <w:t xml:space="preserve">создания технологии; </w:t>
            </w:r>
            <w:r>
              <w:rPr>
                <w:lang w:val="ru-RU"/>
              </w:rPr>
              <w:br/>
            </w:r>
            <w:r>
              <w:rPr>
                <w:rFonts w:ascii="Times New Roman" w:eastAsia="Times New Roman" w:hAnsi="Times New Roman"/>
                <w:color w:val="000000"/>
                <w:w w:val="97"/>
                <w:sz w:val="16"/>
                <w:lang w:val="ru-RU"/>
              </w:rPr>
              <w:t xml:space="preserve">объяснять назначение технологии; </w:t>
            </w:r>
          </w:p>
          <w:p w14:paraId="39FB673C" w14:textId="77777777" w:rsidR="005904FE" w:rsidRDefault="005904FE">
            <w:pPr>
              <w:autoSpaceDE w:val="0"/>
              <w:autoSpaceDN w:val="0"/>
              <w:spacing w:before="78" w:after="0" w:line="252" w:lineRule="auto"/>
              <w:ind w:left="72"/>
              <w:rPr>
                <w:rFonts w:ascii="Times New Roman" w:eastAsia="Times New Roman" w:hAnsi="Times New Roman"/>
                <w:color w:val="000000"/>
                <w:w w:val="97"/>
                <w:sz w:val="16"/>
                <w:lang w:val="ru-RU"/>
              </w:rPr>
            </w:pPr>
          </w:p>
          <w:p w14:paraId="7CB43D8A" w14:textId="77777777" w:rsidR="00846806" w:rsidRDefault="00846806">
            <w:pPr>
              <w:autoSpaceDE w:val="0"/>
              <w:autoSpaceDN w:val="0"/>
              <w:spacing w:before="78" w:after="0" w:line="252" w:lineRule="auto"/>
              <w:ind w:left="72"/>
              <w:rPr>
                <w:lang w:val="ru-RU"/>
              </w:rPr>
            </w:pPr>
            <w:r>
              <w:rPr>
                <w:lang w:val="ru-RU"/>
              </w:rPr>
              <w:br/>
            </w:r>
            <w:r>
              <w:rPr>
                <w:rFonts w:ascii="Times New Roman" w:eastAsia="Times New Roman" w:hAnsi="Times New Roman"/>
                <w:color w:val="000000"/>
                <w:w w:val="97"/>
                <w:sz w:val="16"/>
                <w:lang w:val="ru-RU"/>
              </w:rPr>
              <w:t xml:space="preserve">читать (изображать) графическую структуру </w:t>
            </w:r>
            <w:r>
              <w:rPr>
                <w:lang w:val="ru-RU"/>
              </w:rPr>
              <w:br/>
            </w:r>
            <w:r>
              <w:rPr>
                <w:rFonts w:ascii="Times New Roman" w:eastAsia="Times New Roman" w:hAnsi="Times New Roman"/>
                <w:color w:val="000000"/>
                <w:w w:val="97"/>
                <w:sz w:val="16"/>
                <w:lang w:val="ru-RU"/>
              </w:rPr>
              <w:t>технологической цепочки;</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9A9C1AF" w14:textId="77777777" w:rsidR="00846806" w:rsidRDefault="00846806">
            <w:pPr>
              <w:autoSpaceDE w:val="0"/>
              <w:autoSpaceDN w:val="0"/>
              <w:spacing w:before="78" w:after="0" w:line="249" w:lineRule="auto"/>
              <w:ind w:left="72" w:right="288"/>
              <w:rPr>
                <w:lang w:val="ru-RU"/>
              </w:rPr>
            </w:pPr>
            <w:r>
              <w:rPr>
                <w:rFonts w:ascii="Times New Roman" w:eastAsia="Times New Roman" w:hAnsi="Times New Roman"/>
                <w:color w:val="000000"/>
                <w:w w:val="97"/>
                <w:sz w:val="16"/>
                <w:lang w:val="ru-RU"/>
              </w:rPr>
              <w:t xml:space="preserve">Самооценка с </w:t>
            </w:r>
            <w:r>
              <w:rPr>
                <w:lang w:val="ru-RU"/>
              </w:rPr>
              <w:br/>
            </w:r>
            <w:r>
              <w:rPr>
                <w:rFonts w:ascii="Times New Roman" w:eastAsia="Times New Roman" w:hAnsi="Times New Roman"/>
                <w:color w:val="000000"/>
                <w:w w:val="97"/>
                <w:sz w:val="16"/>
                <w:lang w:val="ru-RU"/>
              </w:rPr>
              <w:t xml:space="preserve">использованием«Оценочного </w:t>
            </w:r>
            <w:r>
              <w:rPr>
                <w:lang w:val="ru-RU"/>
              </w:rPr>
              <w:br/>
            </w:r>
            <w:r>
              <w:rPr>
                <w:rFonts w:ascii="Times New Roman" w:eastAsia="Times New Roman" w:hAnsi="Times New Roman"/>
                <w:color w:val="000000"/>
                <w:w w:val="97"/>
                <w:sz w:val="16"/>
                <w:lang w:val="ru-RU"/>
              </w:rPr>
              <w:t>листа»;</w:t>
            </w:r>
          </w:p>
        </w:tc>
        <w:tc>
          <w:tcPr>
            <w:tcW w:w="62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0781570" w14:textId="77777777" w:rsidR="00846806" w:rsidRDefault="00846806">
            <w:pPr>
              <w:autoSpaceDE w:val="0"/>
              <w:autoSpaceDN w:val="0"/>
              <w:spacing w:before="78" w:after="0" w:line="228" w:lineRule="auto"/>
              <w:ind w:left="72"/>
              <w:rPr>
                <w:lang w:val="ru-RU"/>
              </w:rPr>
            </w:pPr>
            <w:r>
              <w:rPr>
                <w:rFonts w:ascii="Times New Roman" w:eastAsia="Times New Roman" w:hAnsi="Times New Roman"/>
                <w:color w:val="000000"/>
                <w:w w:val="97"/>
                <w:sz w:val="16"/>
              </w:rPr>
              <w:t>https</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Pr>
                <w:rFonts w:ascii="Times New Roman" w:eastAsia="Times New Roman" w:hAnsi="Times New Roman"/>
                <w:color w:val="000000"/>
                <w:w w:val="97"/>
                <w:sz w:val="16"/>
                <w:lang w:val="ru-RU"/>
              </w:rPr>
              <w:t>/48/</w:t>
            </w:r>
          </w:p>
          <w:p w14:paraId="49DB52BD" w14:textId="77777777" w:rsidR="00846806" w:rsidRDefault="00846806">
            <w:pPr>
              <w:autoSpaceDE w:val="0"/>
              <w:autoSpaceDN w:val="0"/>
              <w:spacing w:before="212" w:after="0" w:line="244" w:lineRule="auto"/>
              <w:ind w:left="72"/>
              <w:rPr>
                <w:lang w:val="ru-RU"/>
              </w:rPr>
            </w:pPr>
            <w:r>
              <w:rPr>
                <w:rFonts w:ascii="Times New Roman" w:eastAsia="Times New Roman" w:hAnsi="Times New Roman"/>
                <w:color w:val="000000"/>
                <w:w w:val="97"/>
                <w:sz w:val="16"/>
              </w:rPr>
              <w:t>https</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infourok</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tehnologicheskaya</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karta</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uroka</w:t>
            </w:r>
            <w:proofErr w:type="spellEnd"/>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po</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tehnologii</w:t>
            </w:r>
            <w:proofErr w:type="spellEnd"/>
            <w:r>
              <w:rPr>
                <w:rFonts w:ascii="Times New Roman" w:eastAsia="Times New Roman" w:hAnsi="Times New Roman"/>
                <w:color w:val="000000"/>
                <w:w w:val="97"/>
                <w:sz w:val="16"/>
                <w:lang w:val="ru-RU"/>
              </w:rPr>
              <w:t>-5-</w:t>
            </w:r>
            <w:proofErr w:type="spellStart"/>
            <w:r>
              <w:rPr>
                <w:rFonts w:ascii="Times New Roman" w:eastAsia="Times New Roman" w:hAnsi="Times New Roman"/>
                <w:color w:val="000000"/>
                <w:w w:val="97"/>
                <w:sz w:val="16"/>
              </w:rPr>
              <w:t>klass</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na</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temu</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sozdanie</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prototipa</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promyshlennogo</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izdeliya</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iz</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bumagi</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kartona</w:t>
            </w:r>
            <w:proofErr w:type="spellEnd"/>
            <w:r>
              <w:rPr>
                <w:rFonts w:ascii="Times New Roman" w:eastAsia="Times New Roman" w:hAnsi="Times New Roman"/>
                <w:color w:val="000000"/>
                <w:w w:val="97"/>
                <w:sz w:val="16"/>
                <w:lang w:val="ru-RU"/>
              </w:rPr>
              <w:t>-4288992.</w:t>
            </w:r>
            <w:r>
              <w:rPr>
                <w:rFonts w:ascii="Times New Roman" w:eastAsia="Times New Roman" w:hAnsi="Times New Roman"/>
                <w:color w:val="000000"/>
                <w:w w:val="97"/>
                <w:sz w:val="16"/>
              </w:rPr>
              <w:t>html</w:t>
            </w:r>
          </w:p>
        </w:tc>
      </w:tr>
      <w:tr w:rsidR="00846806" w:rsidRPr="00BD463D" w14:paraId="10E86A8E" w14:textId="77777777" w:rsidTr="00846806">
        <w:trPr>
          <w:trHeight w:hRule="exact" w:val="148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A6BF46B" w14:textId="77777777" w:rsidR="00846806" w:rsidRDefault="00846806">
            <w:pPr>
              <w:autoSpaceDE w:val="0"/>
              <w:autoSpaceDN w:val="0"/>
              <w:spacing w:before="76" w:after="0" w:line="232" w:lineRule="auto"/>
              <w:jc w:val="center"/>
            </w:pPr>
            <w:r>
              <w:rPr>
                <w:rFonts w:ascii="Times New Roman" w:eastAsia="Times New Roman" w:hAnsi="Times New Roman"/>
                <w:color w:val="000000"/>
                <w:w w:val="97"/>
                <w:sz w:val="16"/>
              </w:rPr>
              <w:t>2.2.</w:t>
            </w:r>
          </w:p>
        </w:tc>
        <w:tc>
          <w:tcPr>
            <w:tcW w:w="1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A8C7255" w14:textId="77777777" w:rsidR="00846806" w:rsidRDefault="00846806">
            <w:pPr>
              <w:autoSpaceDE w:val="0"/>
              <w:autoSpaceDN w:val="0"/>
              <w:spacing w:before="76" w:after="0" w:line="232" w:lineRule="auto"/>
              <w:ind w:left="72"/>
            </w:pPr>
            <w:proofErr w:type="spellStart"/>
            <w:r>
              <w:rPr>
                <w:rFonts w:ascii="Times New Roman" w:eastAsia="Times New Roman" w:hAnsi="Times New Roman"/>
                <w:color w:val="000000"/>
                <w:w w:val="97"/>
                <w:sz w:val="16"/>
              </w:rPr>
              <w:t>Материалы</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изделия</w:t>
            </w:r>
            <w:proofErr w:type="spellEnd"/>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0AE8F7" w14:textId="77777777" w:rsidR="00846806" w:rsidRDefault="00846806">
            <w:pPr>
              <w:autoSpaceDE w:val="0"/>
              <w:autoSpaceDN w:val="0"/>
              <w:spacing w:before="76" w:after="0" w:line="232" w:lineRule="auto"/>
              <w:ind w:left="72"/>
            </w:pPr>
            <w:r>
              <w:rPr>
                <w:rFonts w:ascii="Times New Roman" w:eastAsia="Times New Roman" w:hAnsi="Times New Roman"/>
                <w:color w:val="000000"/>
                <w:w w:val="97"/>
                <w:sz w:val="16"/>
              </w:rPr>
              <w:t>18</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2982D83" w14:textId="77777777" w:rsidR="00846806" w:rsidRDefault="00846806">
            <w:pPr>
              <w:autoSpaceDE w:val="0"/>
              <w:autoSpaceDN w:val="0"/>
              <w:spacing w:before="76" w:after="0" w:line="232" w:lineRule="auto"/>
              <w:ind w:left="72"/>
            </w:pPr>
            <w:r>
              <w:rPr>
                <w:rFonts w:ascii="Times New Roman" w:eastAsia="Times New Roman" w:hAnsi="Times New Roman"/>
                <w:color w:val="000000"/>
                <w:w w:val="97"/>
                <w:sz w:val="16"/>
              </w:rPr>
              <w:t>1</w:t>
            </w:r>
          </w:p>
        </w:tc>
        <w:tc>
          <w:tcPr>
            <w:tcW w:w="99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6316D600" w14:textId="77777777" w:rsidR="00846806" w:rsidRDefault="00846806">
            <w:pPr>
              <w:autoSpaceDE w:val="0"/>
              <w:autoSpaceDN w:val="0"/>
              <w:spacing w:before="76" w:after="0" w:line="232" w:lineRule="auto"/>
              <w:ind w:left="72"/>
            </w:pPr>
            <w:r>
              <w:rPr>
                <w:rFonts w:ascii="Times New Roman" w:eastAsia="Times New Roman" w:hAnsi="Times New Roman"/>
                <w:color w:val="000000"/>
                <w:w w:val="97"/>
                <w:sz w:val="16"/>
              </w:rPr>
              <w:t>14</w:t>
            </w:r>
          </w:p>
        </w:tc>
        <w:tc>
          <w:tcPr>
            <w:tcW w:w="850"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7E1CAEEA" w14:textId="77777777" w:rsidR="00846806" w:rsidRDefault="00846806" w:rsidP="00096AC9">
            <w:pPr>
              <w:autoSpaceDE w:val="0"/>
              <w:autoSpaceDN w:val="0"/>
              <w:spacing w:before="76" w:after="0" w:line="244" w:lineRule="auto"/>
              <w:jc w:val="center"/>
            </w:pPr>
            <w:r>
              <w:rPr>
                <w:rFonts w:ascii="Times New Roman" w:eastAsia="Times New Roman" w:hAnsi="Times New Roman"/>
                <w:color w:val="000000"/>
                <w:w w:val="97"/>
                <w:sz w:val="16"/>
              </w:rPr>
              <w:t>2</w:t>
            </w:r>
            <w:r w:rsidR="00096AC9">
              <w:rPr>
                <w:rFonts w:ascii="Times New Roman" w:eastAsia="Times New Roman" w:hAnsi="Times New Roman"/>
                <w:color w:val="000000"/>
                <w:w w:val="97"/>
                <w:sz w:val="16"/>
                <w:lang w:val="ru-RU"/>
              </w:rPr>
              <w:t>2</w:t>
            </w:r>
            <w:r>
              <w:rPr>
                <w:rFonts w:ascii="Times New Roman" w:eastAsia="Times New Roman" w:hAnsi="Times New Roman"/>
                <w:color w:val="000000"/>
                <w:w w:val="97"/>
                <w:sz w:val="16"/>
              </w:rPr>
              <w:t>.11.2022 2</w:t>
            </w:r>
            <w:r w:rsidR="00096AC9">
              <w:rPr>
                <w:rFonts w:ascii="Times New Roman" w:eastAsia="Times New Roman" w:hAnsi="Times New Roman"/>
                <w:color w:val="000000"/>
                <w:w w:val="97"/>
                <w:sz w:val="16"/>
                <w:lang w:val="ru-RU"/>
              </w:rPr>
              <w:t>4</w:t>
            </w:r>
            <w:r>
              <w:rPr>
                <w:rFonts w:ascii="Times New Roman" w:eastAsia="Times New Roman" w:hAnsi="Times New Roman"/>
                <w:color w:val="000000"/>
                <w:w w:val="97"/>
                <w:sz w:val="16"/>
              </w:rPr>
              <w:t>3.01.2023</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D6F3CF2" w14:textId="77777777" w:rsidR="00846806" w:rsidRDefault="00846806">
            <w:pPr>
              <w:autoSpaceDE w:val="0"/>
              <w:autoSpaceDN w:val="0"/>
              <w:spacing w:before="76" w:after="0" w:line="249" w:lineRule="auto"/>
              <w:ind w:left="72" w:right="144"/>
              <w:rPr>
                <w:lang w:val="ru-RU"/>
              </w:rPr>
            </w:pPr>
            <w:r>
              <w:rPr>
                <w:rFonts w:ascii="Times New Roman" w:eastAsia="Times New Roman" w:hAnsi="Times New Roman"/>
                <w:color w:val="000000"/>
                <w:w w:val="97"/>
                <w:sz w:val="16"/>
                <w:lang w:val="ru-RU"/>
              </w:rPr>
              <w:t xml:space="preserve">называть основные свойства ткани и области её </w:t>
            </w:r>
            <w:r>
              <w:rPr>
                <w:lang w:val="ru-RU"/>
              </w:rPr>
              <w:br/>
            </w:r>
            <w:r>
              <w:rPr>
                <w:rFonts w:ascii="Times New Roman" w:eastAsia="Times New Roman" w:hAnsi="Times New Roman"/>
                <w:color w:val="000000"/>
                <w:w w:val="97"/>
                <w:sz w:val="16"/>
                <w:lang w:val="ru-RU"/>
              </w:rPr>
              <w:t xml:space="preserve">использования; </w:t>
            </w:r>
            <w:r>
              <w:rPr>
                <w:lang w:val="ru-RU"/>
              </w:rPr>
              <w:br/>
            </w:r>
            <w:r>
              <w:rPr>
                <w:rFonts w:ascii="Times New Roman" w:eastAsia="Times New Roman" w:hAnsi="Times New Roman"/>
                <w:color w:val="000000"/>
                <w:w w:val="97"/>
                <w:sz w:val="16"/>
                <w:lang w:val="ru-RU"/>
              </w:rPr>
              <w:t>называть металлические детали машин и механизмов; сравнивать свойства бумаги, ткани, дерева, металла;</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F81E629" w14:textId="77777777" w:rsidR="00846806" w:rsidRDefault="00846806">
            <w:pPr>
              <w:autoSpaceDE w:val="0"/>
              <w:autoSpaceDN w:val="0"/>
              <w:spacing w:before="76" w:after="0" w:line="252" w:lineRule="auto"/>
              <w:ind w:left="72" w:right="288"/>
              <w:rPr>
                <w:lang w:val="ru-RU"/>
              </w:rPr>
            </w:pPr>
            <w:r>
              <w:rPr>
                <w:rFonts w:ascii="Times New Roman" w:eastAsia="Times New Roman" w:hAnsi="Times New Roman"/>
                <w:color w:val="000000"/>
                <w:w w:val="97"/>
                <w:sz w:val="16"/>
                <w:lang w:val="ru-RU"/>
              </w:rPr>
              <w:t xml:space="preserve">Практическая </w:t>
            </w:r>
            <w:r>
              <w:rPr>
                <w:lang w:val="ru-RU"/>
              </w:rPr>
              <w:br/>
            </w:r>
            <w:r>
              <w:rPr>
                <w:rFonts w:ascii="Times New Roman" w:eastAsia="Times New Roman" w:hAnsi="Times New Roman"/>
                <w:color w:val="000000"/>
                <w:w w:val="97"/>
                <w:sz w:val="16"/>
                <w:lang w:val="ru-RU"/>
              </w:rPr>
              <w:t xml:space="preserve">работа; </w:t>
            </w:r>
            <w:r>
              <w:rPr>
                <w:lang w:val="ru-RU"/>
              </w:rPr>
              <w:br/>
            </w:r>
            <w:r>
              <w:rPr>
                <w:rFonts w:ascii="Times New Roman" w:eastAsia="Times New Roman" w:hAnsi="Times New Roman"/>
                <w:color w:val="000000"/>
                <w:w w:val="97"/>
                <w:sz w:val="16"/>
                <w:lang w:val="ru-RU"/>
              </w:rPr>
              <w:t xml:space="preserve">Самооценка с </w:t>
            </w:r>
            <w:r>
              <w:rPr>
                <w:lang w:val="ru-RU"/>
              </w:rPr>
              <w:br/>
            </w:r>
            <w:r>
              <w:rPr>
                <w:rFonts w:ascii="Times New Roman" w:eastAsia="Times New Roman" w:hAnsi="Times New Roman"/>
                <w:color w:val="000000"/>
                <w:w w:val="97"/>
                <w:sz w:val="16"/>
                <w:lang w:val="ru-RU"/>
              </w:rPr>
              <w:t xml:space="preserve">использованием«Оценочного </w:t>
            </w:r>
            <w:r>
              <w:rPr>
                <w:lang w:val="ru-RU"/>
              </w:rPr>
              <w:br/>
            </w:r>
            <w:r>
              <w:rPr>
                <w:rFonts w:ascii="Times New Roman" w:eastAsia="Times New Roman" w:hAnsi="Times New Roman"/>
                <w:color w:val="000000"/>
                <w:w w:val="97"/>
                <w:sz w:val="16"/>
                <w:lang w:val="ru-RU"/>
              </w:rPr>
              <w:t xml:space="preserve">листа»; </w:t>
            </w:r>
            <w:r>
              <w:rPr>
                <w:lang w:val="ru-RU"/>
              </w:rPr>
              <w:br/>
            </w:r>
            <w:r>
              <w:rPr>
                <w:rFonts w:ascii="Times New Roman" w:eastAsia="Times New Roman" w:hAnsi="Times New Roman"/>
                <w:color w:val="000000"/>
                <w:w w:val="97"/>
                <w:sz w:val="16"/>
                <w:lang w:val="ru-RU"/>
              </w:rPr>
              <w:t>ВПР;</w:t>
            </w:r>
          </w:p>
        </w:tc>
        <w:tc>
          <w:tcPr>
            <w:tcW w:w="62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56768FE" w14:textId="77777777" w:rsidR="00846806" w:rsidRDefault="00846806">
            <w:pPr>
              <w:autoSpaceDE w:val="0"/>
              <w:autoSpaceDN w:val="0"/>
              <w:spacing w:before="76" w:after="0" w:line="244" w:lineRule="auto"/>
              <w:ind w:left="72" w:right="432"/>
              <w:rPr>
                <w:lang w:val="ru-RU"/>
              </w:rPr>
            </w:pPr>
            <w:r>
              <w:rPr>
                <w:rFonts w:ascii="Times New Roman" w:eastAsia="Times New Roman" w:hAnsi="Times New Roman"/>
                <w:color w:val="000000"/>
                <w:w w:val="97"/>
                <w:sz w:val="16"/>
              </w:rPr>
              <w:t>https</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infourok</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prezentaciya</w:t>
            </w:r>
            <w:proofErr w:type="spellEnd"/>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po</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tehnologii</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na</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temu</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tekstilnie</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volokna</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proizvodstvo</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tkani</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klass</w:t>
            </w:r>
            <w:proofErr w:type="spellEnd"/>
            <w:r>
              <w:rPr>
                <w:rFonts w:ascii="Times New Roman" w:eastAsia="Times New Roman" w:hAnsi="Times New Roman"/>
                <w:color w:val="000000"/>
                <w:w w:val="97"/>
                <w:sz w:val="16"/>
                <w:lang w:val="ru-RU"/>
              </w:rPr>
              <w:t>-3216425.</w:t>
            </w:r>
            <w:r>
              <w:rPr>
                <w:rFonts w:ascii="Times New Roman" w:eastAsia="Times New Roman" w:hAnsi="Times New Roman"/>
                <w:color w:val="000000"/>
                <w:w w:val="97"/>
                <w:sz w:val="16"/>
              </w:rPr>
              <w:t>html</w:t>
            </w:r>
          </w:p>
          <w:p w14:paraId="7B33B7A7" w14:textId="77777777" w:rsidR="00846806" w:rsidRDefault="00846806">
            <w:pPr>
              <w:autoSpaceDE w:val="0"/>
              <w:autoSpaceDN w:val="0"/>
              <w:spacing w:before="210" w:after="0" w:line="244" w:lineRule="auto"/>
              <w:ind w:left="72"/>
              <w:rPr>
                <w:lang w:val="ru-RU"/>
              </w:rPr>
            </w:pPr>
            <w:r>
              <w:rPr>
                <w:rFonts w:ascii="Times New Roman" w:eastAsia="Times New Roman" w:hAnsi="Times New Roman"/>
                <w:color w:val="000000"/>
                <w:w w:val="97"/>
                <w:sz w:val="16"/>
              </w:rPr>
              <w:t>https</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videouroki</w:t>
            </w:r>
            <w:proofErr w:type="spellEnd"/>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net</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razrabotki</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otkrytyi</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urok</w:t>
            </w:r>
            <w:proofErr w:type="spellEnd"/>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po</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tiekhnologhii</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polotnianoie</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pierieplietieniie</w:t>
            </w:r>
            <w:proofErr w:type="spellEnd"/>
            <w:r>
              <w:rPr>
                <w:rFonts w:ascii="Times New Roman" w:eastAsia="Times New Roman" w:hAnsi="Times New Roman"/>
                <w:color w:val="000000"/>
                <w:w w:val="97"/>
                <w:sz w:val="16"/>
                <w:lang w:val="ru-RU"/>
              </w:rPr>
              <w:t>-5-</w:t>
            </w:r>
            <w:proofErr w:type="spellStart"/>
            <w:r>
              <w:rPr>
                <w:rFonts w:ascii="Times New Roman" w:eastAsia="Times New Roman" w:hAnsi="Times New Roman"/>
                <w:color w:val="000000"/>
                <w:w w:val="97"/>
                <w:sz w:val="16"/>
              </w:rPr>
              <w:t>klass</w:t>
            </w:r>
            <w:proofErr w:type="spellEnd"/>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html</w:t>
            </w:r>
          </w:p>
          <w:p w14:paraId="0A198AA4" w14:textId="77777777" w:rsidR="00846806" w:rsidRDefault="00846806">
            <w:pPr>
              <w:autoSpaceDE w:val="0"/>
              <w:autoSpaceDN w:val="0"/>
              <w:spacing w:before="210" w:after="0" w:line="232" w:lineRule="auto"/>
              <w:ind w:left="72"/>
              <w:rPr>
                <w:lang w:val="ru-RU"/>
              </w:rPr>
            </w:pPr>
            <w:r>
              <w:rPr>
                <w:rFonts w:ascii="Times New Roman" w:eastAsia="Times New Roman" w:hAnsi="Times New Roman"/>
                <w:color w:val="000000"/>
                <w:w w:val="97"/>
                <w:sz w:val="16"/>
              </w:rPr>
              <w:t>https</w:t>
            </w:r>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youtube</w:t>
            </w:r>
            <w:proofErr w:type="spellEnd"/>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com</w:t>
            </w:r>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watch</w:t>
            </w:r>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w:t>
            </w:r>
            <w:r>
              <w:rPr>
                <w:rFonts w:ascii="Times New Roman" w:eastAsia="Times New Roman" w:hAnsi="Times New Roman"/>
                <w:color w:val="000000"/>
                <w:w w:val="97"/>
                <w:sz w:val="16"/>
                <w:lang w:val="ru-RU"/>
              </w:rPr>
              <w:t>=2-</w:t>
            </w:r>
            <w:proofErr w:type="spellStart"/>
            <w:r>
              <w:rPr>
                <w:rFonts w:ascii="Times New Roman" w:eastAsia="Times New Roman" w:hAnsi="Times New Roman"/>
                <w:color w:val="000000"/>
                <w:w w:val="97"/>
                <w:sz w:val="16"/>
              </w:rPr>
              <w:t>aWVSh</w:t>
            </w:r>
            <w:proofErr w:type="spellEnd"/>
            <w:r>
              <w:rPr>
                <w:rFonts w:ascii="Times New Roman" w:eastAsia="Times New Roman" w:hAnsi="Times New Roman"/>
                <w:color w:val="000000"/>
                <w:w w:val="97"/>
                <w:sz w:val="16"/>
                <w:lang w:val="ru-RU"/>
              </w:rPr>
              <w:t>0</w:t>
            </w:r>
            <w:proofErr w:type="spellStart"/>
            <w:r>
              <w:rPr>
                <w:rFonts w:ascii="Times New Roman" w:eastAsia="Times New Roman" w:hAnsi="Times New Roman"/>
                <w:color w:val="000000"/>
                <w:w w:val="97"/>
                <w:sz w:val="16"/>
              </w:rPr>
              <w:t>vxo</w:t>
            </w:r>
            <w:proofErr w:type="spellEnd"/>
          </w:p>
        </w:tc>
      </w:tr>
    </w:tbl>
    <w:p w14:paraId="3F4C8D2C" w14:textId="77777777" w:rsidR="00846806" w:rsidRDefault="00846806" w:rsidP="00846806">
      <w:pPr>
        <w:autoSpaceDE w:val="0"/>
        <w:autoSpaceDN w:val="0"/>
        <w:spacing w:after="0" w:line="14" w:lineRule="exact"/>
        <w:rPr>
          <w:lang w:val="ru-RU"/>
        </w:rPr>
      </w:pPr>
    </w:p>
    <w:p w14:paraId="76D0A4AD" w14:textId="77777777" w:rsidR="00846806" w:rsidRDefault="00846806" w:rsidP="00846806">
      <w:pPr>
        <w:spacing w:after="0"/>
        <w:rPr>
          <w:lang w:val="ru-RU"/>
        </w:rPr>
        <w:sectPr w:rsidR="00846806">
          <w:pgSz w:w="16840" w:h="11900"/>
          <w:pgMar w:top="282" w:right="640" w:bottom="1440" w:left="666" w:header="720" w:footer="720" w:gutter="0"/>
          <w:cols w:space="720"/>
        </w:sectPr>
      </w:pPr>
    </w:p>
    <w:p w14:paraId="3D4A7CEE" w14:textId="77777777" w:rsidR="00846806" w:rsidRDefault="00846806" w:rsidP="00846806">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1790"/>
        <w:gridCol w:w="528"/>
        <w:gridCol w:w="1104"/>
        <w:gridCol w:w="1140"/>
        <w:gridCol w:w="866"/>
        <w:gridCol w:w="3938"/>
        <w:gridCol w:w="1488"/>
        <w:gridCol w:w="4252"/>
      </w:tblGrid>
      <w:tr w:rsidR="00846806" w:rsidRPr="00BD463D" w14:paraId="406310F5" w14:textId="77777777" w:rsidTr="00846806">
        <w:trPr>
          <w:trHeight w:hRule="exact" w:val="589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A78881" w14:textId="77777777" w:rsidR="00846806" w:rsidRDefault="00846806">
            <w:pPr>
              <w:autoSpaceDE w:val="0"/>
              <w:autoSpaceDN w:val="0"/>
              <w:spacing w:before="78" w:after="0" w:line="228" w:lineRule="auto"/>
              <w:jc w:val="center"/>
            </w:pPr>
            <w:r>
              <w:rPr>
                <w:rFonts w:ascii="Times New Roman" w:eastAsia="Times New Roman" w:hAnsi="Times New Roman"/>
                <w:color w:val="000000"/>
                <w:w w:val="97"/>
                <w:sz w:val="16"/>
              </w:rPr>
              <w:t>2.3.</w:t>
            </w:r>
          </w:p>
        </w:tc>
        <w:tc>
          <w:tcPr>
            <w:tcW w:w="1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2CB918" w14:textId="77777777" w:rsidR="00846806" w:rsidRDefault="00846806">
            <w:pPr>
              <w:autoSpaceDE w:val="0"/>
              <w:autoSpaceDN w:val="0"/>
              <w:spacing w:before="78" w:after="0" w:line="244" w:lineRule="auto"/>
              <w:ind w:left="72"/>
              <w:rPr>
                <w:lang w:val="ru-RU"/>
              </w:rPr>
            </w:pPr>
            <w:r>
              <w:rPr>
                <w:rFonts w:ascii="Times New Roman" w:eastAsia="Times New Roman" w:hAnsi="Times New Roman"/>
                <w:color w:val="000000"/>
                <w:w w:val="97"/>
                <w:sz w:val="16"/>
                <w:lang w:val="ru-RU"/>
              </w:rPr>
              <w:t xml:space="preserve">Трудовые действия </w:t>
            </w:r>
            <w:r>
              <w:rPr>
                <w:lang w:val="ru-RU"/>
              </w:rPr>
              <w:br/>
            </w:r>
            <w:r>
              <w:rPr>
                <w:rFonts w:ascii="Times New Roman" w:eastAsia="Times New Roman" w:hAnsi="Times New Roman"/>
                <w:color w:val="000000"/>
                <w:w w:val="97"/>
                <w:sz w:val="16"/>
                <w:lang w:val="ru-RU"/>
              </w:rPr>
              <w:t>как основные слагаемые технологии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C5ADDB"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14</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AB5FC3"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24856DF9"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6</w:t>
            </w:r>
          </w:p>
        </w:tc>
        <w:tc>
          <w:tcPr>
            <w:tcW w:w="866"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2DD8A16E" w14:textId="77777777" w:rsidR="00846806" w:rsidRDefault="00846806">
            <w:pPr>
              <w:autoSpaceDE w:val="0"/>
              <w:autoSpaceDN w:val="0"/>
              <w:spacing w:before="78" w:after="0" w:line="244" w:lineRule="auto"/>
              <w:jc w:val="center"/>
            </w:pPr>
            <w:r>
              <w:rPr>
                <w:rFonts w:ascii="Times New Roman" w:eastAsia="Times New Roman" w:hAnsi="Times New Roman"/>
                <w:color w:val="000000"/>
                <w:w w:val="97"/>
                <w:sz w:val="16"/>
              </w:rPr>
              <w:t>30.01.2023 13.03.2023</w:t>
            </w:r>
          </w:p>
        </w:tc>
        <w:tc>
          <w:tcPr>
            <w:tcW w:w="39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B5C6BC" w14:textId="77777777" w:rsidR="00846806" w:rsidRDefault="00846806">
            <w:pPr>
              <w:autoSpaceDE w:val="0"/>
              <w:autoSpaceDN w:val="0"/>
              <w:spacing w:before="78" w:after="0" w:line="256" w:lineRule="auto"/>
              <w:ind w:left="72"/>
              <w:rPr>
                <w:lang w:val="ru-RU"/>
              </w:rPr>
            </w:pPr>
            <w:r>
              <w:rPr>
                <w:rFonts w:ascii="Times New Roman" w:eastAsia="Times New Roman" w:hAnsi="Times New Roman"/>
                <w:color w:val="000000"/>
                <w:w w:val="97"/>
                <w:sz w:val="16"/>
                <w:lang w:val="ru-RU"/>
              </w:rPr>
              <w:t xml:space="preserve">характеризовать познавательную и преобразовательную </w:t>
            </w:r>
            <w:proofErr w:type="spellStart"/>
            <w:r>
              <w:rPr>
                <w:rFonts w:ascii="Times New Roman" w:eastAsia="Times New Roman" w:hAnsi="Times New Roman"/>
                <w:color w:val="000000"/>
                <w:w w:val="97"/>
                <w:sz w:val="16"/>
                <w:lang w:val="ru-RU"/>
              </w:rPr>
              <w:t>дея</w:t>
            </w:r>
            <w:proofErr w:type="spellEnd"/>
            <w:r>
              <w:rPr>
                <w:rFonts w:ascii="Times New Roman" w:eastAsia="Times New Roman" w:hAnsi="Times New Roman"/>
                <w:color w:val="000000"/>
                <w:w w:val="97"/>
                <w:sz w:val="16"/>
                <w:lang w:val="ru-RU"/>
              </w:rPr>
              <w:t xml:space="preserve">- тельность человека; </w:t>
            </w:r>
            <w:r>
              <w:rPr>
                <w:lang w:val="ru-RU"/>
              </w:rPr>
              <w:br/>
            </w:r>
            <w:r>
              <w:rPr>
                <w:rFonts w:ascii="Times New Roman" w:eastAsia="Times New Roman" w:hAnsi="Times New Roman"/>
                <w:color w:val="000000"/>
                <w:w w:val="97"/>
                <w:sz w:val="16"/>
                <w:lang w:val="ru-RU"/>
              </w:rPr>
              <w:t xml:space="preserve">соблюдать правила безопасности; </w:t>
            </w:r>
            <w:r>
              <w:rPr>
                <w:lang w:val="ru-RU"/>
              </w:rPr>
              <w:br/>
            </w:r>
            <w:r>
              <w:rPr>
                <w:rFonts w:ascii="Times New Roman" w:eastAsia="Times New Roman" w:hAnsi="Times New Roman"/>
                <w:color w:val="000000"/>
                <w:w w:val="97"/>
                <w:sz w:val="16"/>
                <w:lang w:val="ru-RU"/>
              </w:rPr>
              <w:t xml:space="preserve">6организовывать рабочее место в соответствии с </w:t>
            </w:r>
            <w:r>
              <w:rPr>
                <w:lang w:val="ru-RU"/>
              </w:rPr>
              <w:br/>
            </w:r>
            <w:r>
              <w:rPr>
                <w:rFonts w:ascii="Times New Roman" w:eastAsia="Times New Roman" w:hAnsi="Times New Roman"/>
                <w:color w:val="000000"/>
                <w:w w:val="97"/>
                <w:sz w:val="16"/>
                <w:lang w:val="ru-RU"/>
              </w:rPr>
              <w:t xml:space="preserve">требованиями безопасности; </w:t>
            </w:r>
            <w:r>
              <w:rPr>
                <w:lang w:val="ru-RU"/>
              </w:rPr>
              <w:br/>
            </w:r>
            <w:r>
              <w:rPr>
                <w:rFonts w:ascii="Times New Roman" w:eastAsia="Times New Roman" w:hAnsi="Times New Roman"/>
                <w:color w:val="000000"/>
                <w:w w:val="97"/>
                <w:sz w:val="16"/>
                <w:lang w:val="ru-RU"/>
              </w:rPr>
              <w:t xml:space="preserve">классифицировать и характеризовать инструменты, </w:t>
            </w:r>
            <w:proofErr w:type="spellStart"/>
            <w:r>
              <w:rPr>
                <w:rFonts w:ascii="Times New Roman" w:eastAsia="Times New Roman" w:hAnsi="Times New Roman"/>
                <w:color w:val="000000"/>
                <w:w w:val="97"/>
                <w:sz w:val="16"/>
                <w:lang w:val="ru-RU"/>
              </w:rPr>
              <w:t>приспо</w:t>
            </w:r>
            <w:proofErr w:type="spellEnd"/>
            <w:r>
              <w:rPr>
                <w:rFonts w:ascii="Times New Roman" w:eastAsia="Times New Roman" w:hAnsi="Times New Roman"/>
                <w:color w:val="000000"/>
                <w:w w:val="97"/>
                <w:sz w:val="16"/>
                <w:lang w:val="ru-RU"/>
              </w:rPr>
              <w:t xml:space="preserve">- </w:t>
            </w:r>
            <w:proofErr w:type="spellStart"/>
            <w:r>
              <w:rPr>
                <w:rFonts w:ascii="Times New Roman" w:eastAsia="Times New Roman" w:hAnsi="Times New Roman"/>
                <w:color w:val="000000"/>
                <w:w w:val="97"/>
                <w:sz w:val="16"/>
                <w:lang w:val="ru-RU"/>
              </w:rPr>
              <w:t>собления</w:t>
            </w:r>
            <w:proofErr w:type="spellEnd"/>
            <w:r>
              <w:rPr>
                <w:rFonts w:ascii="Times New Roman" w:eastAsia="Times New Roman" w:hAnsi="Times New Roman"/>
                <w:color w:val="000000"/>
                <w:w w:val="97"/>
                <w:sz w:val="16"/>
                <w:lang w:val="ru-RU"/>
              </w:rPr>
              <w:t xml:space="preserve"> и технологическое оборудование; 6активно использовать знания, полученные при </w:t>
            </w:r>
            <w:r>
              <w:rPr>
                <w:lang w:val="ru-RU"/>
              </w:rPr>
              <w:br/>
            </w:r>
            <w:r>
              <w:rPr>
                <w:rFonts w:ascii="Times New Roman" w:eastAsia="Times New Roman" w:hAnsi="Times New Roman"/>
                <w:color w:val="000000"/>
                <w:w w:val="97"/>
                <w:sz w:val="16"/>
                <w:lang w:val="ru-RU"/>
              </w:rPr>
              <w:t xml:space="preserve">изучении других учебных предметов, и </w:t>
            </w:r>
            <w:r>
              <w:rPr>
                <w:lang w:val="ru-RU"/>
              </w:rPr>
              <w:br/>
            </w:r>
            <w:r>
              <w:rPr>
                <w:rFonts w:ascii="Times New Roman" w:eastAsia="Times New Roman" w:hAnsi="Times New Roman"/>
                <w:color w:val="000000"/>
                <w:w w:val="97"/>
                <w:sz w:val="16"/>
                <w:lang w:val="ru-RU"/>
              </w:rPr>
              <w:t xml:space="preserve">сформированные </w:t>
            </w:r>
            <w:proofErr w:type="spellStart"/>
            <w:r>
              <w:rPr>
                <w:rFonts w:ascii="Times New Roman" w:eastAsia="Times New Roman" w:hAnsi="Times New Roman"/>
                <w:color w:val="000000"/>
                <w:w w:val="97"/>
                <w:sz w:val="16"/>
                <w:lang w:val="ru-RU"/>
              </w:rPr>
              <w:t>универсаль</w:t>
            </w:r>
            <w:proofErr w:type="spellEnd"/>
            <w:r>
              <w:rPr>
                <w:rFonts w:ascii="Times New Roman" w:eastAsia="Times New Roman" w:hAnsi="Times New Roman"/>
                <w:color w:val="000000"/>
                <w:w w:val="97"/>
                <w:sz w:val="16"/>
                <w:lang w:val="ru-RU"/>
              </w:rPr>
              <w:t xml:space="preserve">- </w:t>
            </w:r>
            <w:proofErr w:type="spellStart"/>
            <w:r>
              <w:rPr>
                <w:rFonts w:ascii="Times New Roman" w:eastAsia="Times New Roman" w:hAnsi="Times New Roman"/>
                <w:color w:val="000000"/>
                <w:w w:val="97"/>
                <w:sz w:val="16"/>
                <w:lang w:val="ru-RU"/>
              </w:rPr>
              <w:t>ные</w:t>
            </w:r>
            <w:proofErr w:type="spellEnd"/>
            <w:r>
              <w:rPr>
                <w:rFonts w:ascii="Times New Roman" w:eastAsia="Times New Roman" w:hAnsi="Times New Roman"/>
                <w:color w:val="000000"/>
                <w:w w:val="97"/>
                <w:sz w:val="16"/>
                <w:lang w:val="ru-RU"/>
              </w:rPr>
              <w:t xml:space="preserve"> учебные действия; использовать инструменты, приспособления и </w:t>
            </w:r>
            <w:r>
              <w:rPr>
                <w:lang w:val="ru-RU"/>
              </w:rPr>
              <w:br/>
            </w:r>
            <w:proofErr w:type="spellStart"/>
            <w:r>
              <w:rPr>
                <w:rFonts w:ascii="Times New Roman" w:eastAsia="Times New Roman" w:hAnsi="Times New Roman"/>
                <w:color w:val="000000"/>
                <w:w w:val="97"/>
                <w:sz w:val="16"/>
                <w:lang w:val="ru-RU"/>
              </w:rPr>
              <w:t>технологиче</w:t>
            </w:r>
            <w:proofErr w:type="spellEnd"/>
            <w:r>
              <w:rPr>
                <w:rFonts w:ascii="Times New Roman" w:eastAsia="Times New Roman" w:hAnsi="Times New Roman"/>
                <w:color w:val="000000"/>
                <w:w w:val="97"/>
                <w:sz w:val="16"/>
                <w:lang w:val="ru-RU"/>
              </w:rPr>
              <w:t xml:space="preserve">- </w:t>
            </w:r>
            <w:proofErr w:type="spellStart"/>
            <w:r>
              <w:rPr>
                <w:rFonts w:ascii="Times New Roman" w:eastAsia="Times New Roman" w:hAnsi="Times New Roman"/>
                <w:color w:val="000000"/>
                <w:w w:val="97"/>
                <w:sz w:val="16"/>
                <w:lang w:val="ru-RU"/>
              </w:rPr>
              <w:t>ское</w:t>
            </w:r>
            <w:proofErr w:type="spellEnd"/>
            <w:r>
              <w:rPr>
                <w:rFonts w:ascii="Times New Roman" w:eastAsia="Times New Roman" w:hAnsi="Times New Roman"/>
                <w:color w:val="000000"/>
                <w:w w:val="97"/>
                <w:sz w:val="16"/>
                <w:lang w:val="ru-RU"/>
              </w:rPr>
              <w:t xml:space="preserve"> оборудование; </w:t>
            </w:r>
            <w:r>
              <w:rPr>
                <w:lang w:val="ru-RU"/>
              </w:rPr>
              <w:br/>
            </w:r>
            <w:r>
              <w:rPr>
                <w:rFonts w:ascii="Times New Roman" w:eastAsia="Times New Roman" w:hAnsi="Times New Roman"/>
                <w:color w:val="000000"/>
                <w:w w:val="97"/>
                <w:sz w:val="16"/>
                <w:lang w:val="ru-RU"/>
              </w:rPr>
              <w:t xml:space="preserve">выполнять технологические операции с использованием </w:t>
            </w:r>
            <w:proofErr w:type="spellStart"/>
            <w:r>
              <w:rPr>
                <w:rFonts w:ascii="Times New Roman" w:eastAsia="Times New Roman" w:hAnsi="Times New Roman"/>
                <w:color w:val="000000"/>
                <w:w w:val="97"/>
                <w:sz w:val="16"/>
                <w:lang w:val="ru-RU"/>
              </w:rPr>
              <w:t>руч</w:t>
            </w:r>
            <w:proofErr w:type="spellEnd"/>
            <w:r>
              <w:rPr>
                <w:rFonts w:ascii="Times New Roman" w:eastAsia="Times New Roman" w:hAnsi="Times New Roman"/>
                <w:color w:val="000000"/>
                <w:w w:val="97"/>
                <w:sz w:val="16"/>
                <w:lang w:val="ru-RU"/>
              </w:rPr>
              <w:t xml:space="preserve">- </w:t>
            </w:r>
            <w:proofErr w:type="spellStart"/>
            <w:r>
              <w:rPr>
                <w:rFonts w:ascii="Times New Roman" w:eastAsia="Times New Roman" w:hAnsi="Times New Roman"/>
                <w:color w:val="000000"/>
                <w:w w:val="97"/>
                <w:sz w:val="16"/>
                <w:lang w:val="ru-RU"/>
              </w:rPr>
              <w:t>ных</w:t>
            </w:r>
            <w:proofErr w:type="spellEnd"/>
            <w:r>
              <w:rPr>
                <w:rFonts w:ascii="Times New Roman" w:eastAsia="Times New Roman" w:hAnsi="Times New Roman"/>
                <w:color w:val="000000"/>
                <w:w w:val="97"/>
                <w:sz w:val="16"/>
                <w:lang w:val="ru-RU"/>
              </w:rPr>
              <w:t xml:space="preserve"> инструментов, приспособлений, </w:t>
            </w:r>
            <w:r>
              <w:rPr>
                <w:lang w:val="ru-RU"/>
              </w:rPr>
              <w:br/>
            </w:r>
            <w:r>
              <w:rPr>
                <w:rFonts w:ascii="Times New Roman" w:eastAsia="Times New Roman" w:hAnsi="Times New Roman"/>
                <w:color w:val="000000"/>
                <w:w w:val="97"/>
                <w:sz w:val="16"/>
                <w:lang w:val="ru-RU"/>
              </w:rPr>
              <w:t xml:space="preserve">технологического обо- </w:t>
            </w:r>
            <w:proofErr w:type="spellStart"/>
            <w:r>
              <w:rPr>
                <w:rFonts w:ascii="Times New Roman" w:eastAsia="Times New Roman" w:hAnsi="Times New Roman"/>
                <w:color w:val="000000"/>
                <w:w w:val="97"/>
                <w:sz w:val="16"/>
                <w:lang w:val="ru-RU"/>
              </w:rPr>
              <w:t>рудования</w:t>
            </w:r>
            <w:proofErr w:type="spellEnd"/>
            <w:r>
              <w:rPr>
                <w:rFonts w:ascii="Times New Roman" w:eastAsia="Times New Roman" w:hAnsi="Times New Roman"/>
                <w:color w:val="000000"/>
                <w:w w:val="97"/>
                <w:sz w:val="16"/>
                <w:lang w:val="ru-RU"/>
              </w:rPr>
              <w:t xml:space="preserve">; </w:t>
            </w:r>
            <w:r>
              <w:rPr>
                <w:lang w:val="ru-RU"/>
              </w:rPr>
              <w:br/>
            </w:r>
            <w:r>
              <w:rPr>
                <w:rFonts w:ascii="Times New Roman" w:eastAsia="Times New Roman" w:hAnsi="Times New Roman"/>
                <w:color w:val="000000"/>
                <w:w w:val="97"/>
                <w:sz w:val="16"/>
                <w:lang w:val="ru-RU"/>
              </w:rPr>
              <w:t xml:space="preserve">получить возможность научиться использовать </w:t>
            </w:r>
            <w:r>
              <w:rPr>
                <w:lang w:val="ru-RU"/>
              </w:rPr>
              <w:br/>
            </w:r>
            <w:r>
              <w:rPr>
                <w:rFonts w:ascii="Times New Roman" w:eastAsia="Times New Roman" w:hAnsi="Times New Roman"/>
                <w:color w:val="000000"/>
                <w:w w:val="97"/>
                <w:sz w:val="16"/>
                <w:lang w:val="ru-RU"/>
              </w:rPr>
              <w:t xml:space="preserve">цифровые инструменты при изготовлении предметов из различных </w:t>
            </w:r>
            <w:proofErr w:type="spellStart"/>
            <w:r>
              <w:rPr>
                <w:rFonts w:ascii="Times New Roman" w:eastAsia="Times New Roman" w:hAnsi="Times New Roman"/>
                <w:color w:val="000000"/>
                <w:w w:val="97"/>
                <w:sz w:val="16"/>
                <w:lang w:val="ru-RU"/>
              </w:rPr>
              <w:t>ма</w:t>
            </w:r>
            <w:proofErr w:type="spellEnd"/>
            <w:r>
              <w:rPr>
                <w:rFonts w:ascii="Times New Roman" w:eastAsia="Times New Roman" w:hAnsi="Times New Roman"/>
                <w:color w:val="000000"/>
                <w:w w:val="97"/>
                <w:sz w:val="16"/>
                <w:lang w:val="ru-RU"/>
              </w:rPr>
              <w:t xml:space="preserve">- </w:t>
            </w:r>
            <w:proofErr w:type="spellStart"/>
            <w:r>
              <w:rPr>
                <w:rFonts w:ascii="Times New Roman" w:eastAsia="Times New Roman" w:hAnsi="Times New Roman"/>
                <w:color w:val="000000"/>
                <w:w w:val="97"/>
                <w:sz w:val="16"/>
                <w:lang w:val="ru-RU"/>
              </w:rPr>
              <w:t>териалов</w:t>
            </w:r>
            <w:proofErr w:type="spellEnd"/>
            <w:r>
              <w:rPr>
                <w:rFonts w:ascii="Times New Roman" w:eastAsia="Times New Roman" w:hAnsi="Times New Roman"/>
                <w:color w:val="000000"/>
                <w:w w:val="97"/>
                <w:sz w:val="16"/>
                <w:lang w:val="ru-RU"/>
              </w:rPr>
              <w:t xml:space="preserve">; </w:t>
            </w:r>
            <w:r>
              <w:rPr>
                <w:lang w:val="ru-RU"/>
              </w:rPr>
              <w:br/>
            </w:r>
            <w:r>
              <w:rPr>
                <w:rFonts w:ascii="Times New Roman" w:eastAsia="Times New Roman" w:hAnsi="Times New Roman"/>
                <w:color w:val="000000"/>
                <w:w w:val="97"/>
                <w:sz w:val="16"/>
                <w:lang w:val="ru-RU"/>
              </w:rPr>
              <w:t xml:space="preserve">характеризовать технологические операции ручной </w:t>
            </w:r>
            <w:proofErr w:type="spellStart"/>
            <w:r>
              <w:rPr>
                <w:rFonts w:ascii="Times New Roman" w:eastAsia="Times New Roman" w:hAnsi="Times New Roman"/>
                <w:color w:val="000000"/>
                <w:w w:val="97"/>
                <w:sz w:val="16"/>
                <w:lang w:val="ru-RU"/>
              </w:rPr>
              <w:t>обработ</w:t>
            </w:r>
            <w:proofErr w:type="spellEnd"/>
            <w:r>
              <w:rPr>
                <w:rFonts w:ascii="Times New Roman" w:eastAsia="Times New Roman" w:hAnsi="Times New Roman"/>
                <w:color w:val="000000"/>
                <w:w w:val="97"/>
                <w:sz w:val="16"/>
                <w:lang w:val="ru-RU"/>
              </w:rPr>
              <w:t xml:space="preserve">- </w:t>
            </w:r>
            <w:proofErr w:type="spellStart"/>
            <w:r>
              <w:rPr>
                <w:rFonts w:ascii="Times New Roman" w:eastAsia="Times New Roman" w:hAnsi="Times New Roman"/>
                <w:color w:val="000000"/>
                <w:w w:val="97"/>
                <w:sz w:val="16"/>
                <w:lang w:val="ru-RU"/>
              </w:rPr>
              <w:t>ки</w:t>
            </w:r>
            <w:proofErr w:type="spellEnd"/>
            <w:r>
              <w:rPr>
                <w:rFonts w:ascii="Times New Roman" w:eastAsia="Times New Roman" w:hAnsi="Times New Roman"/>
                <w:color w:val="000000"/>
                <w:w w:val="97"/>
                <w:sz w:val="16"/>
                <w:lang w:val="ru-RU"/>
              </w:rPr>
              <w:t xml:space="preserve"> конструкционных материалов; </w:t>
            </w:r>
            <w:r>
              <w:rPr>
                <w:lang w:val="ru-RU"/>
              </w:rPr>
              <w:br/>
            </w:r>
            <w:r>
              <w:rPr>
                <w:rFonts w:ascii="Times New Roman" w:eastAsia="Times New Roman" w:hAnsi="Times New Roman"/>
                <w:color w:val="000000"/>
                <w:w w:val="97"/>
                <w:sz w:val="16"/>
                <w:lang w:val="ru-RU"/>
              </w:rPr>
              <w:t xml:space="preserve">применять ручные технологии обработки </w:t>
            </w:r>
            <w:r>
              <w:rPr>
                <w:lang w:val="ru-RU"/>
              </w:rPr>
              <w:br/>
            </w:r>
            <w:r>
              <w:rPr>
                <w:rFonts w:ascii="Times New Roman" w:eastAsia="Times New Roman" w:hAnsi="Times New Roman"/>
                <w:color w:val="000000"/>
                <w:w w:val="97"/>
                <w:sz w:val="16"/>
                <w:lang w:val="ru-RU"/>
              </w:rPr>
              <w:t xml:space="preserve">конструкционных материалов; </w:t>
            </w:r>
            <w:r>
              <w:rPr>
                <w:lang w:val="ru-RU"/>
              </w:rPr>
              <w:br/>
            </w:r>
            <w:r>
              <w:rPr>
                <w:rFonts w:ascii="Times New Roman" w:eastAsia="Times New Roman" w:hAnsi="Times New Roman"/>
                <w:color w:val="000000"/>
                <w:w w:val="97"/>
                <w:sz w:val="16"/>
                <w:lang w:val="ru-RU"/>
              </w:rPr>
              <w:t xml:space="preserve">правильно хранить пищевые продукты; </w:t>
            </w:r>
            <w:r>
              <w:rPr>
                <w:lang w:val="ru-RU"/>
              </w:rPr>
              <w:br/>
            </w:r>
            <w:r>
              <w:rPr>
                <w:rFonts w:ascii="Times New Roman" w:eastAsia="Times New Roman" w:hAnsi="Times New Roman"/>
                <w:color w:val="000000"/>
                <w:w w:val="97"/>
                <w:sz w:val="16"/>
                <w:lang w:val="ru-RU"/>
              </w:rPr>
              <w:t xml:space="preserve">осуществлять механическую и тепловую обработку пищевых продуктов, сохраняя их пищевую ценность; выбирать продукты, инструменты и оборудование для при- </w:t>
            </w:r>
            <w:proofErr w:type="spellStart"/>
            <w:r>
              <w:rPr>
                <w:rFonts w:ascii="Times New Roman" w:eastAsia="Times New Roman" w:hAnsi="Times New Roman"/>
                <w:color w:val="000000"/>
                <w:w w:val="97"/>
                <w:sz w:val="16"/>
                <w:lang w:val="ru-RU"/>
              </w:rPr>
              <w:t>готовления</w:t>
            </w:r>
            <w:proofErr w:type="spellEnd"/>
            <w:r>
              <w:rPr>
                <w:rFonts w:ascii="Times New Roman" w:eastAsia="Times New Roman" w:hAnsi="Times New Roman"/>
                <w:color w:val="000000"/>
                <w:w w:val="97"/>
                <w:sz w:val="16"/>
                <w:lang w:val="ru-RU"/>
              </w:rPr>
              <w:t xml:space="preserve"> блюда; </w:t>
            </w:r>
            <w:r>
              <w:rPr>
                <w:lang w:val="ru-RU"/>
              </w:rPr>
              <w:br/>
            </w:r>
            <w:r>
              <w:rPr>
                <w:rFonts w:ascii="Times New Roman" w:eastAsia="Times New Roman" w:hAnsi="Times New Roman"/>
                <w:color w:val="000000"/>
                <w:w w:val="97"/>
                <w:sz w:val="16"/>
                <w:lang w:val="ru-RU"/>
              </w:rPr>
              <w:t xml:space="preserve">осуществлять доступными средствами контроль </w:t>
            </w:r>
            <w:r>
              <w:rPr>
                <w:lang w:val="ru-RU"/>
              </w:rPr>
              <w:br/>
            </w:r>
            <w:r>
              <w:rPr>
                <w:rFonts w:ascii="Times New Roman" w:eastAsia="Times New Roman" w:hAnsi="Times New Roman"/>
                <w:color w:val="000000"/>
                <w:w w:val="97"/>
                <w:sz w:val="16"/>
                <w:lang w:val="ru-RU"/>
              </w:rPr>
              <w:t>качества блюда;</w:t>
            </w:r>
          </w:p>
        </w:tc>
        <w:tc>
          <w:tcPr>
            <w:tcW w:w="14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A9608F7" w14:textId="77777777" w:rsidR="00846806" w:rsidRDefault="00846806">
            <w:pPr>
              <w:autoSpaceDE w:val="0"/>
              <w:autoSpaceDN w:val="0"/>
              <w:spacing w:before="78" w:after="0" w:line="252" w:lineRule="auto"/>
              <w:ind w:left="72" w:right="288"/>
              <w:rPr>
                <w:lang w:val="ru-RU"/>
              </w:rPr>
            </w:pPr>
            <w:r>
              <w:rPr>
                <w:rFonts w:ascii="Times New Roman" w:eastAsia="Times New Roman" w:hAnsi="Times New Roman"/>
                <w:color w:val="000000"/>
                <w:w w:val="97"/>
                <w:sz w:val="16"/>
                <w:lang w:val="ru-RU"/>
              </w:rPr>
              <w:t xml:space="preserve">Письменный </w:t>
            </w:r>
            <w:r>
              <w:rPr>
                <w:lang w:val="ru-RU"/>
              </w:rPr>
              <w:br/>
            </w:r>
            <w:r>
              <w:rPr>
                <w:rFonts w:ascii="Times New Roman" w:eastAsia="Times New Roman" w:hAnsi="Times New Roman"/>
                <w:color w:val="000000"/>
                <w:w w:val="97"/>
                <w:sz w:val="16"/>
                <w:lang w:val="ru-RU"/>
              </w:rPr>
              <w:t xml:space="preserve">контроль; </w:t>
            </w:r>
            <w:r>
              <w:rPr>
                <w:lang w:val="ru-RU"/>
              </w:rPr>
              <w:br/>
            </w:r>
            <w:r>
              <w:rPr>
                <w:rFonts w:ascii="Times New Roman" w:eastAsia="Times New Roman" w:hAnsi="Times New Roman"/>
                <w:color w:val="000000"/>
                <w:w w:val="97"/>
                <w:sz w:val="16"/>
                <w:lang w:val="ru-RU"/>
              </w:rPr>
              <w:t>Устный опрос; Практическая работа;</w:t>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8E2D06F" w14:textId="77777777" w:rsidR="00846806" w:rsidRDefault="00846806">
            <w:pPr>
              <w:autoSpaceDE w:val="0"/>
              <w:autoSpaceDN w:val="0"/>
              <w:spacing w:before="78" w:after="0" w:line="228" w:lineRule="auto"/>
              <w:ind w:left="72"/>
              <w:rPr>
                <w:lang w:val="ru-RU"/>
              </w:rPr>
            </w:pPr>
            <w:r>
              <w:rPr>
                <w:rFonts w:ascii="Times New Roman" w:eastAsia="Times New Roman" w:hAnsi="Times New Roman"/>
                <w:color w:val="000000"/>
                <w:w w:val="97"/>
                <w:sz w:val="16"/>
              </w:rPr>
              <w:t>https</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Pr>
                <w:rFonts w:ascii="Times New Roman" w:eastAsia="Times New Roman" w:hAnsi="Times New Roman"/>
                <w:color w:val="000000"/>
                <w:w w:val="97"/>
                <w:sz w:val="16"/>
                <w:lang w:val="ru-RU"/>
              </w:rPr>
              <w:t>/48/</w:t>
            </w:r>
          </w:p>
        </w:tc>
      </w:tr>
      <w:tr w:rsidR="00846806" w:rsidRPr="00BD463D" w14:paraId="55956675" w14:textId="77777777" w:rsidTr="00846806">
        <w:trPr>
          <w:trHeight w:hRule="exact" w:val="169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38E70A7" w14:textId="77777777" w:rsidR="00846806" w:rsidRDefault="00846806">
            <w:pPr>
              <w:autoSpaceDE w:val="0"/>
              <w:autoSpaceDN w:val="0"/>
              <w:spacing w:before="76" w:after="0" w:line="232" w:lineRule="auto"/>
              <w:jc w:val="center"/>
            </w:pPr>
            <w:r>
              <w:rPr>
                <w:rFonts w:ascii="Times New Roman" w:eastAsia="Times New Roman" w:hAnsi="Times New Roman"/>
                <w:color w:val="000000"/>
                <w:w w:val="97"/>
                <w:sz w:val="16"/>
              </w:rPr>
              <w:t>2.4.</w:t>
            </w:r>
          </w:p>
        </w:tc>
        <w:tc>
          <w:tcPr>
            <w:tcW w:w="1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A8494D9" w14:textId="77777777" w:rsidR="00846806" w:rsidRDefault="00846806">
            <w:pPr>
              <w:autoSpaceDE w:val="0"/>
              <w:autoSpaceDN w:val="0"/>
              <w:spacing w:before="76" w:after="0" w:line="244" w:lineRule="auto"/>
              <w:ind w:left="72" w:right="432"/>
            </w:pPr>
            <w:proofErr w:type="spellStart"/>
            <w:r>
              <w:rPr>
                <w:rFonts w:ascii="Times New Roman" w:eastAsia="Times New Roman" w:hAnsi="Times New Roman"/>
                <w:color w:val="000000"/>
                <w:w w:val="97"/>
                <w:sz w:val="16"/>
              </w:rPr>
              <w:t>Основные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ручные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инструменты</w:t>
            </w:r>
            <w:proofErr w:type="spellEnd"/>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B4F5566" w14:textId="77777777" w:rsidR="00846806" w:rsidRDefault="00846806">
            <w:pPr>
              <w:autoSpaceDE w:val="0"/>
              <w:autoSpaceDN w:val="0"/>
              <w:spacing w:before="76" w:after="0" w:line="232"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8BFA9A" w14:textId="77777777" w:rsidR="00846806" w:rsidRDefault="00846806">
            <w:pPr>
              <w:autoSpaceDE w:val="0"/>
              <w:autoSpaceDN w:val="0"/>
              <w:spacing w:before="76" w:after="0" w:line="232"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3E19C9E6" w14:textId="77777777" w:rsidR="00846806" w:rsidRDefault="00846806">
            <w:pPr>
              <w:autoSpaceDE w:val="0"/>
              <w:autoSpaceDN w:val="0"/>
              <w:spacing w:before="76" w:after="0" w:line="232" w:lineRule="auto"/>
              <w:ind w:left="72"/>
            </w:pPr>
            <w:r>
              <w:rPr>
                <w:rFonts w:ascii="Times New Roman" w:eastAsia="Times New Roman" w:hAnsi="Times New Roman"/>
                <w:color w:val="000000"/>
                <w:w w:val="97"/>
                <w:sz w:val="16"/>
              </w:rPr>
              <w:t>5</w:t>
            </w:r>
          </w:p>
        </w:tc>
        <w:tc>
          <w:tcPr>
            <w:tcW w:w="866"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7E63623B" w14:textId="77777777" w:rsidR="00846806" w:rsidRDefault="00846806">
            <w:pPr>
              <w:autoSpaceDE w:val="0"/>
              <w:autoSpaceDN w:val="0"/>
              <w:spacing w:before="76" w:after="0" w:line="244" w:lineRule="auto"/>
              <w:jc w:val="center"/>
            </w:pPr>
            <w:r>
              <w:rPr>
                <w:rFonts w:ascii="Times New Roman" w:eastAsia="Times New Roman" w:hAnsi="Times New Roman"/>
                <w:color w:val="000000"/>
                <w:w w:val="97"/>
                <w:sz w:val="16"/>
              </w:rPr>
              <w:t>20.03.2023 10.04.2023</w:t>
            </w:r>
          </w:p>
        </w:tc>
        <w:tc>
          <w:tcPr>
            <w:tcW w:w="39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5BC5DEE" w14:textId="77777777" w:rsidR="00846806" w:rsidRDefault="00846806">
            <w:pPr>
              <w:autoSpaceDE w:val="0"/>
              <w:autoSpaceDN w:val="0"/>
              <w:spacing w:before="76" w:after="0" w:line="252" w:lineRule="auto"/>
              <w:ind w:left="72"/>
              <w:rPr>
                <w:lang w:val="ru-RU"/>
              </w:rPr>
            </w:pPr>
            <w:r>
              <w:rPr>
                <w:rFonts w:ascii="Times New Roman" w:eastAsia="Times New Roman" w:hAnsi="Times New Roman"/>
                <w:color w:val="000000"/>
                <w:w w:val="97"/>
                <w:sz w:val="16"/>
                <w:lang w:val="ru-RU"/>
              </w:rPr>
              <w:t xml:space="preserve">называть назначение инструментов для работы </w:t>
            </w:r>
            <w:r>
              <w:rPr>
                <w:lang w:val="ru-RU"/>
              </w:rPr>
              <w:br/>
            </w:r>
            <w:r>
              <w:rPr>
                <w:rFonts w:ascii="Times New Roman" w:eastAsia="Times New Roman" w:hAnsi="Times New Roman"/>
                <w:color w:val="000000"/>
                <w:w w:val="97"/>
                <w:sz w:val="16"/>
                <w:lang w:val="ru-RU"/>
              </w:rPr>
              <w:t xml:space="preserve">с данным материалом; </w:t>
            </w:r>
            <w:r>
              <w:rPr>
                <w:lang w:val="ru-RU"/>
              </w:rPr>
              <w:br/>
            </w:r>
            <w:r>
              <w:rPr>
                <w:rFonts w:ascii="Times New Roman" w:eastAsia="Times New Roman" w:hAnsi="Times New Roman"/>
                <w:color w:val="000000"/>
                <w:w w:val="97"/>
                <w:sz w:val="16"/>
                <w:lang w:val="ru-RU"/>
              </w:rPr>
              <w:t xml:space="preserve">оценивать эффективность использования данного </w:t>
            </w:r>
            <w:r>
              <w:rPr>
                <w:lang w:val="ru-RU"/>
              </w:rPr>
              <w:br/>
            </w:r>
            <w:r>
              <w:rPr>
                <w:rFonts w:ascii="Times New Roman" w:eastAsia="Times New Roman" w:hAnsi="Times New Roman"/>
                <w:color w:val="000000"/>
                <w:w w:val="97"/>
                <w:sz w:val="16"/>
                <w:lang w:val="ru-RU"/>
              </w:rPr>
              <w:t xml:space="preserve">инструмента; </w:t>
            </w:r>
            <w:r>
              <w:rPr>
                <w:lang w:val="ru-RU"/>
              </w:rPr>
              <w:br/>
            </w:r>
            <w:r>
              <w:rPr>
                <w:rFonts w:ascii="Times New Roman" w:eastAsia="Times New Roman" w:hAnsi="Times New Roman"/>
                <w:color w:val="000000"/>
                <w:w w:val="97"/>
                <w:sz w:val="16"/>
                <w:lang w:val="ru-RU"/>
              </w:rPr>
              <w:t xml:space="preserve">выбирать инструменты, необходимые для изготовления данного изделия; </w:t>
            </w:r>
            <w:r>
              <w:rPr>
                <w:lang w:val="ru-RU"/>
              </w:rPr>
              <w:br/>
            </w:r>
            <w:r>
              <w:rPr>
                <w:rFonts w:ascii="Times New Roman" w:eastAsia="Times New Roman" w:hAnsi="Times New Roman"/>
                <w:color w:val="000000"/>
                <w:w w:val="97"/>
                <w:sz w:val="16"/>
                <w:lang w:val="ru-RU"/>
              </w:rPr>
              <w:t xml:space="preserve">создавать с помощью инструментов простейшие </w:t>
            </w:r>
            <w:r>
              <w:rPr>
                <w:lang w:val="ru-RU"/>
              </w:rPr>
              <w:br/>
            </w:r>
            <w:r>
              <w:rPr>
                <w:rFonts w:ascii="Times New Roman" w:eastAsia="Times New Roman" w:hAnsi="Times New Roman"/>
                <w:color w:val="000000"/>
                <w:w w:val="97"/>
                <w:sz w:val="16"/>
                <w:lang w:val="ru-RU"/>
              </w:rPr>
              <w:t>изделия из бумаги, ткани, древесины, железа;</w:t>
            </w:r>
          </w:p>
        </w:tc>
        <w:tc>
          <w:tcPr>
            <w:tcW w:w="14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66C4DE6" w14:textId="77777777" w:rsidR="00846806" w:rsidRDefault="00846806">
            <w:pPr>
              <w:autoSpaceDE w:val="0"/>
              <w:autoSpaceDN w:val="0"/>
              <w:spacing w:before="76" w:after="0" w:line="252" w:lineRule="auto"/>
              <w:ind w:left="72" w:right="288"/>
              <w:rPr>
                <w:lang w:val="ru-RU"/>
              </w:rPr>
            </w:pPr>
            <w:r>
              <w:rPr>
                <w:rFonts w:ascii="Times New Roman" w:eastAsia="Times New Roman" w:hAnsi="Times New Roman"/>
                <w:color w:val="000000"/>
                <w:w w:val="97"/>
                <w:sz w:val="16"/>
                <w:lang w:val="ru-RU"/>
              </w:rPr>
              <w:t xml:space="preserve">Письменный </w:t>
            </w:r>
            <w:r>
              <w:rPr>
                <w:lang w:val="ru-RU"/>
              </w:rPr>
              <w:br/>
            </w:r>
            <w:r>
              <w:rPr>
                <w:rFonts w:ascii="Times New Roman" w:eastAsia="Times New Roman" w:hAnsi="Times New Roman"/>
                <w:color w:val="000000"/>
                <w:w w:val="97"/>
                <w:sz w:val="16"/>
                <w:lang w:val="ru-RU"/>
              </w:rPr>
              <w:t xml:space="preserve">контроль; </w:t>
            </w:r>
            <w:r>
              <w:rPr>
                <w:lang w:val="ru-RU"/>
              </w:rPr>
              <w:br/>
            </w:r>
            <w:r>
              <w:rPr>
                <w:rFonts w:ascii="Times New Roman" w:eastAsia="Times New Roman" w:hAnsi="Times New Roman"/>
                <w:color w:val="000000"/>
                <w:w w:val="97"/>
                <w:sz w:val="16"/>
                <w:lang w:val="ru-RU"/>
              </w:rPr>
              <w:t>Устный опрос; Практическая работа;</w:t>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3F5539C" w14:textId="77777777" w:rsidR="00846806" w:rsidRDefault="00846806">
            <w:pPr>
              <w:autoSpaceDE w:val="0"/>
              <w:autoSpaceDN w:val="0"/>
              <w:spacing w:before="76" w:after="0" w:line="232" w:lineRule="auto"/>
              <w:ind w:left="72"/>
              <w:rPr>
                <w:lang w:val="ru-RU"/>
              </w:rPr>
            </w:pPr>
            <w:r>
              <w:rPr>
                <w:rFonts w:ascii="Times New Roman" w:eastAsia="Times New Roman" w:hAnsi="Times New Roman"/>
                <w:color w:val="000000"/>
                <w:w w:val="97"/>
                <w:sz w:val="16"/>
              </w:rPr>
              <w:t>https</w:t>
            </w:r>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youtube</w:t>
            </w:r>
            <w:proofErr w:type="spellEnd"/>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com</w:t>
            </w:r>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watch</w:t>
            </w:r>
            <w:r>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w:t>
            </w:r>
            <w:r>
              <w:rPr>
                <w:rFonts w:ascii="Times New Roman" w:eastAsia="Times New Roman" w:hAnsi="Times New Roman"/>
                <w:color w:val="000000"/>
                <w:w w:val="97"/>
                <w:sz w:val="16"/>
                <w:lang w:val="ru-RU"/>
              </w:rPr>
              <w:t>=2</w:t>
            </w:r>
            <w:proofErr w:type="spellStart"/>
            <w:r>
              <w:rPr>
                <w:rFonts w:ascii="Times New Roman" w:eastAsia="Times New Roman" w:hAnsi="Times New Roman"/>
                <w:color w:val="000000"/>
                <w:w w:val="97"/>
                <w:sz w:val="16"/>
              </w:rPr>
              <w:t>TXfDCANcB</w:t>
            </w:r>
            <w:proofErr w:type="spellEnd"/>
            <w:r>
              <w:rPr>
                <w:rFonts w:ascii="Times New Roman" w:eastAsia="Times New Roman" w:hAnsi="Times New Roman"/>
                <w:color w:val="000000"/>
                <w:w w:val="97"/>
                <w:sz w:val="16"/>
                <w:lang w:val="ru-RU"/>
              </w:rPr>
              <w:t>8</w:t>
            </w:r>
          </w:p>
        </w:tc>
      </w:tr>
      <w:tr w:rsidR="00846806" w14:paraId="08DC2601" w14:textId="77777777" w:rsidTr="00846806">
        <w:trPr>
          <w:trHeight w:hRule="exact" w:val="348"/>
        </w:trPr>
        <w:tc>
          <w:tcPr>
            <w:tcW w:w="21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F8867B9" w14:textId="77777777" w:rsidR="00846806" w:rsidRDefault="00846806">
            <w:pPr>
              <w:autoSpaceDE w:val="0"/>
              <w:autoSpaceDN w:val="0"/>
              <w:spacing w:before="78" w:after="0" w:line="228"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модулю</w:t>
            </w:r>
            <w:proofErr w:type="spellEnd"/>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F002084"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48</w:t>
            </w:r>
          </w:p>
        </w:tc>
        <w:tc>
          <w:tcPr>
            <w:tcW w:w="12788"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C288B" w14:textId="77777777" w:rsidR="00846806" w:rsidRDefault="00846806"/>
        </w:tc>
      </w:tr>
      <w:tr w:rsidR="00846806" w14:paraId="2F0C883C" w14:textId="77777777" w:rsidTr="00846806">
        <w:trPr>
          <w:trHeight w:val="348"/>
        </w:trPr>
        <w:tc>
          <w:tcPr>
            <w:tcW w:w="15502"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AAAF1C" w14:textId="77777777" w:rsidR="00846806" w:rsidRDefault="00846806">
            <w:pPr>
              <w:autoSpaceDE w:val="0"/>
              <w:autoSpaceDN w:val="0"/>
              <w:spacing w:before="78" w:after="0" w:line="228" w:lineRule="auto"/>
              <w:ind w:left="72"/>
            </w:pPr>
            <w:proofErr w:type="spellStart"/>
            <w:r>
              <w:rPr>
                <w:rFonts w:ascii="Times New Roman" w:eastAsia="Times New Roman" w:hAnsi="Times New Roman"/>
                <w:color w:val="000000"/>
                <w:w w:val="97"/>
                <w:sz w:val="16"/>
              </w:rPr>
              <w:t>Модуль</w:t>
            </w:r>
            <w:proofErr w:type="spellEnd"/>
            <w:r>
              <w:rPr>
                <w:rFonts w:ascii="Times New Roman" w:eastAsia="Times New Roman" w:hAnsi="Times New Roman"/>
                <w:color w:val="000000"/>
                <w:w w:val="97"/>
                <w:sz w:val="16"/>
              </w:rPr>
              <w:t xml:space="preserve"> 3.</w:t>
            </w:r>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Робототехника</w:t>
            </w:r>
            <w:proofErr w:type="spellEnd"/>
          </w:p>
        </w:tc>
      </w:tr>
      <w:tr w:rsidR="00846806" w:rsidRPr="00BD463D" w14:paraId="03B81418" w14:textId="77777777" w:rsidTr="00846806">
        <w:trPr>
          <w:trHeight w:hRule="exact" w:val="109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D32F15" w14:textId="77777777" w:rsidR="00846806" w:rsidRDefault="00846806">
            <w:pPr>
              <w:autoSpaceDE w:val="0"/>
              <w:autoSpaceDN w:val="0"/>
              <w:spacing w:before="78" w:after="0" w:line="228" w:lineRule="auto"/>
              <w:jc w:val="center"/>
            </w:pPr>
            <w:r>
              <w:rPr>
                <w:rFonts w:ascii="Times New Roman" w:eastAsia="Times New Roman" w:hAnsi="Times New Roman"/>
                <w:color w:val="000000"/>
                <w:w w:val="97"/>
                <w:sz w:val="16"/>
              </w:rPr>
              <w:t>3.1.</w:t>
            </w:r>
          </w:p>
        </w:tc>
        <w:tc>
          <w:tcPr>
            <w:tcW w:w="1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6C1E9F8" w14:textId="77777777" w:rsidR="00846806" w:rsidRDefault="00846806">
            <w:pPr>
              <w:autoSpaceDE w:val="0"/>
              <w:autoSpaceDN w:val="0"/>
              <w:spacing w:before="78" w:after="0" w:line="244" w:lineRule="auto"/>
              <w:ind w:left="72" w:right="144"/>
              <w:rPr>
                <w:lang w:val="ru-RU"/>
              </w:rPr>
            </w:pPr>
            <w:r>
              <w:rPr>
                <w:rFonts w:ascii="Times New Roman" w:eastAsia="Times New Roman" w:hAnsi="Times New Roman"/>
                <w:color w:val="000000"/>
                <w:w w:val="97"/>
                <w:sz w:val="16"/>
                <w:lang w:val="ru-RU"/>
              </w:rPr>
              <w:t xml:space="preserve">Алгоритмы </w:t>
            </w:r>
            <w:r>
              <w:rPr>
                <w:lang w:val="ru-RU"/>
              </w:rPr>
              <w:br/>
            </w:r>
            <w:r>
              <w:rPr>
                <w:rFonts w:ascii="Times New Roman" w:eastAsia="Times New Roman" w:hAnsi="Times New Roman"/>
                <w:color w:val="000000"/>
                <w:w w:val="97"/>
                <w:sz w:val="16"/>
                <w:lang w:val="ru-RU"/>
              </w:rPr>
              <w:t>и исполнители. Роботы как исполнители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839AD2A"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B51328"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48AC926A"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2</w:t>
            </w:r>
          </w:p>
        </w:tc>
        <w:tc>
          <w:tcPr>
            <w:tcW w:w="866"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1F79BEC8" w14:textId="77777777" w:rsidR="00846806" w:rsidRDefault="00846806">
            <w:pPr>
              <w:autoSpaceDE w:val="0"/>
              <w:autoSpaceDN w:val="0"/>
              <w:spacing w:before="78" w:after="0" w:line="244" w:lineRule="auto"/>
              <w:jc w:val="center"/>
            </w:pPr>
            <w:r>
              <w:rPr>
                <w:rFonts w:ascii="Times New Roman" w:eastAsia="Times New Roman" w:hAnsi="Times New Roman"/>
                <w:color w:val="000000"/>
                <w:w w:val="97"/>
                <w:sz w:val="16"/>
              </w:rPr>
              <w:t>17.04.2023 24.04.2023</w:t>
            </w:r>
          </w:p>
        </w:tc>
        <w:tc>
          <w:tcPr>
            <w:tcW w:w="39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98C311" w14:textId="77777777" w:rsidR="00846806" w:rsidRDefault="00846806">
            <w:pPr>
              <w:autoSpaceDE w:val="0"/>
              <w:autoSpaceDN w:val="0"/>
              <w:spacing w:before="78" w:after="0" w:line="244" w:lineRule="auto"/>
              <w:ind w:left="72"/>
              <w:rPr>
                <w:lang w:val="ru-RU"/>
              </w:rPr>
            </w:pPr>
            <w:r>
              <w:rPr>
                <w:rFonts w:ascii="Times New Roman" w:eastAsia="Times New Roman" w:hAnsi="Times New Roman"/>
                <w:color w:val="000000"/>
                <w:w w:val="97"/>
                <w:sz w:val="16"/>
                <w:lang w:val="ru-RU"/>
              </w:rPr>
              <w:t xml:space="preserve">выделять различные виды движения в будущей модели; планировать преобразование видов движения; </w:t>
            </w:r>
            <w:r>
              <w:rPr>
                <w:lang w:val="ru-RU"/>
              </w:rPr>
              <w:br/>
            </w:r>
            <w:r>
              <w:rPr>
                <w:rFonts w:ascii="Times New Roman" w:eastAsia="Times New Roman" w:hAnsi="Times New Roman"/>
                <w:color w:val="000000"/>
                <w:w w:val="97"/>
                <w:sz w:val="16"/>
                <w:lang w:val="ru-RU"/>
              </w:rPr>
              <w:t>планировать движение с заданными параметрами</w:t>
            </w:r>
          </w:p>
        </w:tc>
        <w:tc>
          <w:tcPr>
            <w:tcW w:w="14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B8036CC" w14:textId="77777777" w:rsidR="00846806" w:rsidRDefault="00846806">
            <w:pPr>
              <w:autoSpaceDE w:val="0"/>
              <w:autoSpaceDN w:val="0"/>
              <w:spacing w:before="78" w:after="0" w:line="252" w:lineRule="auto"/>
              <w:ind w:left="72" w:right="288"/>
              <w:rPr>
                <w:lang w:val="ru-RU"/>
              </w:rPr>
            </w:pPr>
            <w:r>
              <w:rPr>
                <w:rFonts w:ascii="Times New Roman" w:eastAsia="Times New Roman" w:hAnsi="Times New Roman"/>
                <w:color w:val="000000"/>
                <w:w w:val="97"/>
                <w:sz w:val="16"/>
                <w:lang w:val="ru-RU"/>
              </w:rPr>
              <w:t xml:space="preserve">Устный опрос; Самооценка с </w:t>
            </w:r>
            <w:r>
              <w:rPr>
                <w:lang w:val="ru-RU"/>
              </w:rPr>
              <w:br/>
            </w:r>
            <w:r>
              <w:rPr>
                <w:rFonts w:ascii="Times New Roman" w:eastAsia="Times New Roman" w:hAnsi="Times New Roman"/>
                <w:color w:val="000000"/>
                <w:w w:val="97"/>
                <w:sz w:val="16"/>
                <w:lang w:val="ru-RU"/>
              </w:rPr>
              <w:t xml:space="preserve">использованием«Оценочного </w:t>
            </w:r>
            <w:r>
              <w:rPr>
                <w:lang w:val="ru-RU"/>
              </w:rPr>
              <w:br/>
            </w:r>
            <w:r>
              <w:rPr>
                <w:rFonts w:ascii="Times New Roman" w:eastAsia="Times New Roman" w:hAnsi="Times New Roman"/>
                <w:color w:val="000000"/>
                <w:w w:val="97"/>
                <w:sz w:val="16"/>
                <w:lang w:val="ru-RU"/>
              </w:rPr>
              <w:t>листа»;</w:t>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0C2FEDB" w14:textId="77777777" w:rsidR="00846806" w:rsidRDefault="00846806">
            <w:pPr>
              <w:autoSpaceDE w:val="0"/>
              <w:autoSpaceDN w:val="0"/>
              <w:spacing w:before="78" w:after="0" w:line="244" w:lineRule="auto"/>
              <w:ind w:left="72" w:right="576"/>
              <w:rPr>
                <w:lang w:val="ru-RU"/>
              </w:rPr>
            </w:pPr>
            <w:r>
              <w:rPr>
                <w:rFonts w:ascii="Times New Roman" w:eastAsia="Times New Roman" w:hAnsi="Times New Roman"/>
                <w:color w:val="000000"/>
                <w:w w:val="97"/>
                <w:sz w:val="16"/>
              </w:rPr>
              <w:t>https</w:t>
            </w:r>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infourok</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konspekt</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uroka</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na</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temu</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algoritmy</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w:t>
            </w:r>
            <w:proofErr w:type="spellEnd"/>
            <w:r>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ispolniteli</w:t>
            </w:r>
            <w:proofErr w:type="spellEnd"/>
            <w:r>
              <w:rPr>
                <w:rFonts w:ascii="Times New Roman" w:eastAsia="Times New Roman" w:hAnsi="Times New Roman"/>
                <w:color w:val="000000"/>
                <w:w w:val="97"/>
                <w:sz w:val="16"/>
                <w:lang w:val="ru-RU"/>
              </w:rPr>
              <w:t>-5-</w:t>
            </w:r>
            <w:proofErr w:type="spellStart"/>
            <w:r>
              <w:rPr>
                <w:rFonts w:ascii="Times New Roman" w:eastAsia="Times New Roman" w:hAnsi="Times New Roman"/>
                <w:color w:val="000000"/>
                <w:w w:val="97"/>
                <w:sz w:val="16"/>
              </w:rPr>
              <w:t>klass</w:t>
            </w:r>
            <w:proofErr w:type="spellEnd"/>
            <w:r>
              <w:rPr>
                <w:rFonts w:ascii="Times New Roman" w:eastAsia="Times New Roman" w:hAnsi="Times New Roman"/>
                <w:color w:val="000000"/>
                <w:w w:val="97"/>
                <w:sz w:val="16"/>
                <w:lang w:val="ru-RU"/>
              </w:rPr>
              <w:t>-4915173.</w:t>
            </w:r>
            <w:r>
              <w:rPr>
                <w:rFonts w:ascii="Times New Roman" w:eastAsia="Times New Roman" w:hAnsi="Times New Roman"/>
                <w:color w:val="000000"/>
                <w:w w:val="97"/>
                <w:sz w:val="16"/>
              </w:rPr>
              <w:t>html</w:t>
            </w:r>
          </w:p>
        </w:tc>
      </w:tr>
    </w:tbl>
    <w:p w14:paraId="47E78C00" w14:textId="77777777" w:rsidR="00846806" w:rsidRDefault="00846806" w:rsidP="00846806">
      <w:pPr>
        <w:autoSpaceDE w:val="0"/>
        <w:autoSpaceDN w:val="0"/>
        <w:spacing w:after="0" w:line="14" w:lineRule="exact"/>
        <w:rPr>
          <w:lang w:val="ru-RU"/>
        </w:rPr>
      </w:pPr>
    </w:p>
    <w:p w14:paraId="18F2A715" w14:textId="77777777" w:rsidR="00846806" w:rsidRDefault="00846806" w:rsidP="00846806">
      <w:pPr>
        <w:spacing w:after="0"/>
        <w:rPr>
          <w:lang w:val="ru-RU"/>
        </w:rPr>
        <w:sectPr w:rsidR="00846806">
          <w:pgSz w:w="16840" w:h="11900"/>
          <w:pgMar w:top="284" w:right="640" w:bottom="958" w:left="666" w:header="720" w:footer="720" w:gutter="0"/>
          <w:cols w:space="720"/>
        </w:sectPr>
      </w:pPr>
    </w:p>
    <w:p w14:paraId="30008441" w14:textId="77777777" w:rsidR="00846806" w:rsidRDefault="00846806" w:rsidP="00846806">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1790"/>
        <w:gridCol w:w="528"/>
        <w:gridCol w:w="1104"/>
        <w:gridCol w:w="1140"/>
        <w:gridCol w:w="866"/>
        <w:gridCol w:w="3938"/>
        <w:gridCol w:w="1488"/>
        <w:gridCol w:w="4252"/>
      </w:tblGrid>
      <w:tr w:rsidR="00846806" w:rsidRPr="00846806" w14:paraId="15ADCCED" w14:textId="77777777" w:rsidTr="00846806">
        <w:trPr>
          <w:trHeight w:hRule="exact" w:val="150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EDE9139" w14:textId="77777777" w:rsidR="00846806" w:rsidRDefault="00846806">
            <w:pPr>
              <w:autoSpaceDE w:val="0"/>
              <w:autoSpaceDN w:val="0"/>
              <w:spacing w:before="78" w:after="0" w:line="228" w:lineRule="auto"/>
              <w:jc w:val="center"/>
            </w:pPr>
            <w:r>
              <w:rPr>
                <w:rFonts w:ascii="Times New Roman" w:eastAsia="Times New Roman" w:hAnsi="Times New Roman"/>
                <w:color w:val="000000"/>
                <w:w w:val="97"/>
                <w:sz w:val="16"/>
              </w:rPr>
              <w:t>3.2.</w:t>
            </w:r>
          </w:p>
        </w:tc>
        <w:tc>
          <w:tcPr>
            <w:tcW w:w="1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7608DA" w14:textId="77777777" w:rsidR="00846806" w:rsidRDefault="00846806">
            <w:pPr>
              <w:autoSpaceDE w:val="0"/>
              <w:autoSpaceDN w:val="0"/>
              <w:spacing w:before="78" w:after="0" w:line="244" w:lineRule="auto"/>
              <w:ind w:left="72" w:right="432"/>
            </w:pPr>
            <w:proofErr w:type="spellStart"/>
            <w:r>
              <w:rPr>
                <w:rFonts w:ascii="Times New Roman" w:eastAsia="Times New Roman" w:hAnsi="Times New Roman"/>
                <w:color w:val="000000"/>
                <w:w w:val="97"/>
                <w:sz w:val="16"/>
              </w:rPr>
              <w:t>Роботы</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конструирование</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управление</w:t>
            </w:r>
            <w:proofErr w:type="spellEnd"/>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A3E8888"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C08B47B"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65009BD0"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4</w:t>
            </w:r>
          </w:p>
        </w:tc>
        <w:tc>
          <w:tcPr>
            <w:tcW w:w="866"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14:paraId="63665F30" w14:textId="77777777" w:rsidR="00846806" w:rsidRDefault="00846806">
            <w:pPr>
              <w:autoSpaceDE w:val="0"/>
              <w:autoSpaceDN w:val="0"/>
              <w:spacing w:before="78" w:after="0" w:line="244" w:lineRule="auto"/>
              <w:jc w:val="center"/>
            </w:pPr>
            <w:r>
              <w:rPr>
                <w:rFonts w:ascii="Times New Roman" w:eastAsia="Times New Roman" w:hAnsi="Times New Roman"/>
                <w:color w:val="000000"/>
                <w:w w:val="97"/>
                <w:sz w:val="16"/>
              </w:rPr>
              <w:t>15.05.2023 22.05.2023</w:t>
            </w:r>
          </w:p>
        </w:tc>
        <w:tc>
          <w:tcPr>
            <w:tcW w:w="39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95EB277" w14:textId="77777777" w:rsidR="00846806" w:rsidRDefault="00846806">
            <w:pPr>
              <w:autoSpaceDE w:val="0"/>
              <w:autoSpaceDN w:val="0"/>
              <w:spacing w:before="78" w:after="0" w:line="249" w:lineRule="auto"/>
              <w:ind w:left="72" w:right="144"/>
              <w:rPr>
                <w:lang w:val="ru-RU"/>
              </w:rPr>
            </w:pPr>
            <w:r>
              <w:rPr>
                <w:rFonts w:ascii="Times New Roman" w:eastAsia="Times New Roman" w:hAnsi="Times New Roman"/>
                <w:color w:val="000000"/>
                <w:w w:val="97"/>
                <w:sz w:val="16"/>
                <w:lang w:val="ru-RU"/>
              </w:rPr>
              <w:t xml:space="preserve">называть основные детали конструктора и знать их назначение </w:t>
            </w:r>
            <w:r>
              <w:rPr>
                <w:lang w:val="ru-RU"/>
              </w:rPr>
              <w:br/>
            </w:r>
            <w:r>
              <w:rPr>
                <w:rFonts w:ascii="Times New Roman" w:eastAsia="Times New Roman" w:hAnsi="Times New Roman"/>
                <w:color w:val="000000"/>
                <w:w w:val="97"/>
                <w:sz w:val="16"/>
                <w:lang w:val="ru-RU"/>
              </w:rPr>
              <w:t>конструирование простейших соединений с помощью деталей конструктора</w:t>
            </w:r>
          </w:p>
        </w:tc>
        <w:tc>
          <w:tcPr>
            <w:tcW w:w="14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0F16CFF" w14:textId="77777777" w:rsidR="00846806" w:rsidRDefault="00846806">
            <w:pPr>
              <w:autoSpaceDE w:val="0"/>
              <w:autoSpaceDN w:val="0"/>
              <w:spacing w:before="78" w:after="0" w:line="244" w:lineRule="auto"/>
              <w:ind w:left="72" w:right="43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8EF76CF" w14:textId="77777777" w:rsidR="00846806" w:rsidRDefault="00846806">
            <w:pPr>
              <w:autoSpaceDE w:val="0"/>
              <w:autoSpaceDN w:val="0"/>
              <w:spacing w:before="78" w:after="0" w:line="352" w:lineRule="auto"/>
              <w:ind w:left="72" w:right="432"/>
            </w:pPr>
            <w:r>
              <w:rPr>
                <w:rFonts w:ascii="Times New Roman" w:eastAsia="Times New Roman" w:hAnsi="Times New Roman"/>
                <w:color w:val="000000"/>
                <w:w w:val="97"/>
                <w:sz w:val="16"/>
              </w:rPr>
              <w:t xml:space="preserve">https://www.youtube.com/watch?v=e3t_lIQtyDc </w:t>
            </w:r>
            <w:r>
              <w:br/>
            </w:r>
            <w:r>
              <w:rPr>
                <w:rFonts w:ascii="Times New Roman" w:eastAsia="Times New Roman" w:hAnsi="Times New Roman"/>
                <w:color w:val="000000"/>
                <w:w w:val="97"/>
                <w:sz w:val="16"/>
              </w:rPr>
              <w:t>https://xn--j1ahfl.xn--</w:t>
            </w:r>
            <w:r>
              <w:br/>
            </w:r>
            <w:r>
              <w:rPr>
                <w:rFonts w:ascii="Times New Roman" w:eastAsia="Times New Roman" w:hAnsi="Times New Roman"/>
                <w:color w:val="000000"/>
                <w:w w:val="97"/>
                <w:sz w:val="16"/>
              </w:rPr>
              <w:t>p1ai/library/konstruirovanie_modeli_robota_075735.html https://xn--j1ahfl.xn--</w:t>
            </w:r>
            <w:r>
              <w:br/>
            </w:r>
            <w:r>
              <w:rPr>
                <w:rFonts w:ascii="Times New Roman" w:eastAsia="Times New Roman" w:hAnsi="Times New Roman"/>
                <w:color w:val="000000"/>
                <w:w w:val="97"/>
                <w:sz w:val="16"/>
              </w:rPr>
              <w:t>p1ai/library/konstruirovanie_modeli_robota_075735.html</w:t>
            </w:r>
          </w:p>
        </w:tc>
      </w:tr>
      <w:tr w:rsidR="00846806" w14:paraId="50F9544B" w14:textId="77777777" w:rsidTr="00846806">
        <w:trPr>
          <w:trHeight w:hRule="exact" w:val="348"/>
        </w:trPr>
        <w:tc>
          <w:tcPr>
            <w:tcW w:w="21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9B5EF6" w14:textId="77777777" w:rsidR="00846806" w:rsidRDefault="00846806">
            <w:pPr>
              <w:autoSpaceDE w:val="0"/>
              <w:autoSpaceDN w:val="0"/>
              <w:spacing w:before="78" w:after="0" w:line="228"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модулю</w:t>
            </w:r>
            <w:proofErr w:type="spellEnd"/>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E96EC6B"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8</w:t>
            </w:r>
          </w:p>
        </w:tc>
        <w:tc>
          <w:tcPr>
            <w:tcW w:w="12788"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F891AC" w14:textId="77777777" w:rsidR="00846806" w:rsidRDefault="00846806"/>
        </w:tc>
      </w:tr>
      <w:tr w:rsidR="00846806" w14:paraId="29A7DF38" w14:textId="77777777" w:rsidTr="00846806">
        <w:trPr>
          <w:trHeight w:hRule="exact" w:val="522"/>
        </w:trPr>
        <w:tc>
          <w:tcPr>
            <w:tcW w:w="21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38ECD" w14:textId="77777777" w:rsidR="00846806" w:rsidRDefault="00846806">
            <w:pPr>
              <w:autoSpaceDE w:val="0"/>
              <w:autoSpaceDN w:val="0"/>
              <w:spacing w:before="78" w:after="0" w:line="244" w:lineRule="auto"/>
              <w:ind w:left="72" w:right="288"/>
              <w:rPr>
                <w:lang w:val="ru-RU"/>
              </w:rPr>
            </w:pPr>
            <w:r>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72A01DF"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68</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96B915"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14:paraId="0E4711C8" w14:textId="77777777" w:rsidR="00846806" w:rsidRDefault="00846806">
            <w:pPr>
              <w:autoSpaceDE w:val="0"/>
              <w:autoSpaceDN w:val="0"/>
              <w:spacing w:before="78" w:after="0" w:line="228" w:lineRule="auto"/>
              <w:ind w:left="72"/>
            </w:pPr>
            <w:r>
              <w:rPr>
                <w:rFonts w:ascii="Times New Roman" w:eastAsia="Times New Roman" w:hAnsi="Times New Roman"/>
                <w:color w:val="000000"/>
                <w:w w:val="97"/>
                <w:sz w:val="16"/>
              </w:rPr>
              <w:t>42</w:t>
            </w:r>
          </w:p>
        </w:tc>
        <w:tc>
          <w:tcPr>
            <w:tcW w:w="10544" w:type="dxa"/>
            <w:gridSpan w:val="4"/>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14:paraId="5781CD25" w14:textId="77777777" w:rsidR="00846806" w:rsidRDefault="00846806"/>
        </w:tc>
      </w:tr>
    </w:tbl>
    <w:p w14:paraId="282B302D" w14:textId="77777777" w:rsidR="00846806" w:rsidRDefault="00846806" w:rsidP="00846806">
      <w:pPr>
        <w:autoSpaceDE w:val="0"/>
        <w:autoSpaceDN w:val="0"/>
        <w:spacing w:after="0" w:line="14" w:lineRule="exact"/>
      </w:pPr>
    </w:p>
    <w:p w14:paraId="1BE3F71B" w14:textId="77777777" w:rsidR="00846806" w:rsidRDefault="00846806" w:rsidP="00846806">
      <w:pPr>
        <w:spacing w:after="0"/>
        <w:sectPr w:rsidR="00846806">
          <w:pgSz w:w="16840" w:h="11900"/>
          <w:pgMar w:top="284" w:right="640" w:bottom="1440" w:left="666" w:header="720" w:footer="720" w:gutter="0"/>
          <w:cols w:space="720"/>
        </w:sectPr>
      </w:pPr>
    </w:p>
    <w:p w14:paraId="138B8899" w14:textId="77777777" w:rsidR="00846806" w:rsidRDefault="00846806" w:rsidP="00846806">
      <w:pPr>
        <w:autoSpaceDE w:val="0"/>
        <w:autoSpaceDN w:val="0"/>
        <w:spacing w:after="78" w:line="220" w:lineRule="exact"/>
      </w:pPr>
    </w:p>
    <w:p w14:paraId="6B041B7D" w14:textId="77777777" w:rsidR="00846806" w:rsidRDefault="00846806" w:rsidP="008C060D">
      <w:pPr>
        <w:autoSpaceDE w:val="0"/>
        <w:autoSpaceDN w:val="0"/>
        <w:spacing w:after="320" w:line="228" w:lineRule="auto"/>
        <w:jc w:val="center"/>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4031"/>
        <w:gridCol w:w="851"/>
        <w:gridCol w:w="850"/>
        <w:gridCol w:w="851"/>
        <w:gridCol w:w="1417"/>
        <w:gridCol w:w="2048"/>
      </w:tblGrid>
      <w:tr w:rsidR="00846806" w14:paraId="5552A094" w14:textId="77777777" w:rsidTr="00D3290C">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9F764F" w14:textId="77777777" w:rsidR="00846806" w:rsidRDefault="00846806">
            <w:pPr>
              <w:autoSpaceDE w:val="0"/>
              <w:autoSpaceDN w:val="0"/>
              <w:spacing w:before="98" w:after="0" w:line="261"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0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8A7DC1" w14:textId="77777777" w:rsidR="00846806" w:rsidRDefault="00846806">
            <w:pPr>
              <w:autoSpaceDE w:val="0"/>
              <w:autoSpaceDN w:val="0"/>
              <w:spacing w:before="98" w:after="0" w:line="228" w:lineRule="auto"/>
              <w:ind w:left="72"/>
            </w:pPr>
            <w:proofErr w:type="spellStart"/>
            <w:r>
              <w:rPr>
                <w:rFonts w:ascii="Times New Roman" w:eastAsia="Times New Roman" w:hAnsi="Times New Roman"/>
                <w:b/>
                <w:color w:val="000000"/>
                <w:sz w:val="24"/>
              </w:rPr>
              <w:t>Тема</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урока</w:t>
            </w:r>
            <w:proofErr w:type="spellEnd"/>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0732C5" w14:textId="77777777" w:rsidR="00846806" w:rsidRDefault="00846806">
            <w:pPr>
              <w:autoSpaceDE w:val="0"/>
              <w:autoSpaceDN w:val="0"/>
              <w:spacing w:before="98" w:after="0" w:line="228" w:lineRule="auto"/>
              <w:ind w:left="74"/>
            </w:pPr>
            <w:proofErr w:type="spellStart"/>
            <w:r>
              <w:rPr>
                <w:rFonts w:ascii="Times New Roman" w:eastAsia="Times New Roman" w:hAnsi="Times New Roman"/>
                <w:b/>
                <w:color w:val="000000"/>
                <w:sz w:val="24"/>
              </w:rPr>
              <w:t>Количество</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часов</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33B1B8" w14:textId="77777777" w:rsidR="00846806" w:rsidRDefault="00846806">
            <w:pPr>
              <w:autoSpaceDE w:val="0"/>
              <w:autoSpaceDN w:val="0"/>
              <w:spacing w:before="98" w:after="0" w:line="261" w:lineRule="auto"/>
              <w:ind w:left="72" w:right="144"/>
            </w:pPr>
            <w:proofErr w:type="spellStart"/>
            <w:r>
              <w:rPr>
                <w:rFonts w:ascii="Times New Roman" w:eastAsia="Times New Roman" w:hAnsi="Times New Roman"/>
                <w:b/>
                <w:color w:val="000000"/>
                <w:sz w:val="24"/>
              </w:rPr>
              <w:t>Дата</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изучения</w:t>
            </w:r>
            <w:proofErr w:type="spellEnd"/>
          </w:p>
        </w:tc>
        <w:tc>
          <w:tcPr>
            <w:tcW w:w="204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035A6F3" w14:textId="77777777" w:rsidR="00846806" w:rsidRDefault="00846806">
            <w:pPr>
              <w:autoSpaceDE w:val="0"/>
              <w:autoSpaceDN w:val="0"/>
              <w:spacing w:before="98" w:after="0" w:line="261" w:lineRule="auto"/>
              <w:ind w:left="72" w:right="144"/>
            </w:pPr>
            <w:proofErr w:type="spellStart"/>
            <w:r>
              <w:rPr>
                <w:rFonts w:ascii="Times New Roman" w:eastAsia="Times New Roman" w:hAnsi="Times New Roman"/>
                <w:b/>
                <w:color w:val="000000"/>
                <w:sz w:val="24"/>
              </w:rPr>
              <w:t>Виды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формы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контроля</w:t>
            </w:r>
            <w:proofErr w:type="spellEnd"/>
          </w:p>
        </w:tc>
      </w:tr>
      <w:tr w:rsidR="00846806" w14:paraId="0EB943C7" w14:textId="77777777" w:rsidTr="00D3290C">
        <w:trPr>
          <w:trHeight w:hRule="exact" w:val="828"/>
        </w:trPr>
        <w:tc>
          <w:tcPr>
            <w:tcW w:w="504" w:type="dxa"/>
            <w:vMerge/>
            <w:tcBorders>
              <w:top w:val="single" w:sz="4" w:space="0" w:color="000000"/>
              <w:left w:val="single" w:sz="4" w:space="0" w:color="000000"/>
              <w:bottom w:val="single" w:sz="4" w:space="0" w:color="000000"/>
              <w:right w:val="single" w:sz="4" w:space="0" w:color="000000"/>
            </w:tcBorders>
            <w:vAlign w:val="center"/>
            <w:hideMark/>
          </w:tcPr>
          <w:p w14:paraId="5DE7219C" w14:textId="77777777" w:rsidR="00846806" w:rsidRDefault="00846806">
            <w:pPr>
              <w:spacing w:after="0"/>
            </w:pPr>
          </w:p>
        </w:tc>
        <w:tc>
          <w:tcPr>
            <w:tcW w:w="4031" w:type="dxa"/>
            <w:vMerge/>
            <w:tcBorders>
              <w:top w:val="single" w:sz="4" w:space="0" w:color="000000"/>
              <w:left w:val="single" w:sz="4" w:space="0" w:color="000000"/>
              <w:bottom w:val="single" w:sz="4" w:space="0" w:color="000000"/>
              <w:right w:val="single" w:sz="4" w:space="0" w:color="000000"/>
            </w:tcBorders>
            <w:vAlign w:val="center"/>
            <w:hideMark/>
          </w:tcPr>
          <w:p w14:paraId="07014155" w14:textId="77777777" w:rsidR="00846806" w:rsidRDefault="00846806">
            <w:pPr>
              <w:spacing w:after="0"/>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633FD52" w14:textId="77777777" w:rsidR="00846806" w:rsidRDefault="00846806">
            <w:pPr>
              <w:autoSpaceDE w:val="0"/>
              <w:autoSpaceDN w:val="0"/>
              <w:spacing w:before="98" w:after="0" w:line="228" w:lineRule="auto"/>
              <w:ind w:left="74"/>
            </w:pPr>
            <w:proofErr w:type="spellStart"/>
            <w:r>
              <w:rPr>
                <w:rFonts w:ascii="Times New Roman" w:eastAsia="Times New Roman" w:hAnsi="Times New Roman"/>
                <w:b/>
                <w:color w:val="000000"/>
                <w:sz w:val="24"/>
              </w:rPr>
              <w:t>всего</w:t>
            </w:r>
            <w:proofErr w:type="spellEnd"/>
            <w:r>
              <w:rPr>
                <w:rFonts w:ascii="Times New Roman" w:eastAsia="Times New Roman" w:hAnsi="Times New Roman"/>
                <w:b/>
                <w:color w:val="00000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38A0969" w14:textId="77777777" w:rsidR="00846806" w:rsidRDefault="00846806">
            <w:pPr>
              <w:autoSpaceDE w:val="0"/>
              <w:autoSpaceDN w:val="0"/>
              <w:spacing w:before="98" w:after="0" w:line="261" w:lineRule="auto"/>
              <w:ind w:left="72"/>
            </w:pPr>
            <w:proofErr w:type="spellStart"/>
            <w:r>
              <w:rPr>
                <w:rFonts w:ascii="Times New Roman" w:eastAsia="Times New Roman" w:hAnsi="Times New Roman"/>
                <w:b/>
                <w:color w:val="000000"/>
                <w:sz w:val="24"/>
              </w:rPr>
              <w:t>контрольные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97B3BA" w14:textId="77777777" w:rsidR="00846806" w:rsidRDefault="00846806">
            <w:pPr>
              <w:autoSpaceDE w:val="0"/>
              <w:autoSpaceDN w:val="0"/>
              <w:spacing w:before="98" w:after="0" w:line="261" w:lineRule="auto"/>
              <w:ind w:left="72"/>
            </w:pPr>
            <w:proofErr w:type="spellStart"/>
            <w:r>
              <w:rPr>
                <w:rFonts w:ascii="Times New Roman" w:eastAsia="Times New Roman" w:hAnsi="Times New Roman"/>
                <w:b/>
                <w:color w:val="000000"/>
                <w:sz w:val="24"/>
              </w:rPr>
              <w:t>практические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3D68AFD" w14:textId="77777777" w:rsidR="00846806" w:rsidRDefault="00846806">
            <w:pPr>
              <w:spacing w:after="0"/>
            </w:pPr>
          </w:p>
        </w:tc>
        <w:tc>
          <w:tcPr>
            <w:tcW w:w="2048" w:type="dxa"/>
            <w:vMerge/>
            <w:tcBorders>
              <w:top w:val="single" w:sz="4" w:space="0" w:color="000000"/>
              <w:left w:val="single" w:sz="4" w:space="0" w:color="000000"/>
              <w:bottom w:val="single" w:sz="4" w:space="0" w:color="000000"/>
              <w:right w:val="single" w:sz="4" w:space="0" w:color="000000"/>
            </w:tcBorders>
            <w:vAlign w:val="center"/>
            <w:hideMark/>
          </w:tcPr>
          <w:p w14:paraId="489ECA07" w14:textId="77777777" w:rsidR="00846806" w:rsidRDefault="00846806">
            <w:pPr>
              <w:spacing w:after="0"/>
            </w:pPr>
          </w:p>
        </w:tc>
      </w:tr>
      <w:tr w:rsidR="00846806" w:rsidRPr="00BD463D" w14:paraId="2ADF8A8C" w14:textId="77777777" w:rsidTr="00D3290C">
        <w:trPr>
          <w:trHeight w:hRule="exact" w:val="150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469E130"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F0DB9C" w14:textId="77777777" w:rsidR="00604DBD" w:rsidRDefault="00604DBD">
            <w:pPr>
              <w:autoSpaceDE w:val="0"/>
              <w:autoSpaceDN w:val="0"/>
              <w:spacing w:before="98" w:after="0" w:line="268" w:lineRule="auto"/>
              <w:ind w:left="72" w:right="288"/>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Вводный инструктаж по  О.Т.</w:t>
            </w:r>
          </w:p>
          <w:p w14:paraId="5F25BC2C" w14:textId="77777777" w:rsidR="00846806" w:rsidRDefault="00846806">
            <w:pPr>
              <w:autoSpaceDE w:val="0"/>
              <w:autoSpaceDN w:val="0"/>
              <w:spacing w:before="98" w:after="0" w:line="268" w:lineRule="auto"/>
              <w:ind w:left="72" w:right="288"/>
              <w:rPr>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5B0CF48"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B0CDB31"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741BF11"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04BC7F8"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05.09.2022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4331F0" w14:textId="77777777" w:rsidR="00846806" w:rsidRDefault="00846806">
            <w:pPr>
              <w:autoSpaceDE w:val="0"/>
              <w:autoSpaceDN w:val="0"/>
              <w:spacing w:before="98" w:after="0"/>
              <w:ind w:left="72" w:right="144"/>
              <w:rPr>
                <w:lang w:val="ru-RU"/>
              </w:rPr>
            </w:pPr>
            <w:r>
              <w:rPr>
                <w:rFonts w:ascii="Times New Roman" w:eastAsia="Times New Roman" w:hAnsi="Times New Roman"/>
                <w:color w:val="000000"/>
                <w:sz w:val="24"/>
                <w:lang w:val="ru-RU"/>
              </w:rPr>
              <w:t xml:space="preserve">Устный опрос; Изучение </w:t>
            </w:r>
            <w:r>
              <w:rPr>
                <w:lang w:val="ru-RU"/>
              </w:rPr>
              <w:br/>
            </w:r>
            <w:r>
              <w:rPr>
                <w:rFonts w:ascii="Times New Roman" w:eastAsia="Times New Roman" w:hAnsi="Times New Roman"/>
                <w:color w:val="000000"/>
                <w:sz w:val="24"/>
                <w:lang w:val="ru-RU"/>
              </w:rPr>
              <w:t xml:space="preserve">нового </w:t>
            </w:r>
            <w:r>
              <w:rPr>
                <w:lang w:val="ru-RU"/>
              </w:rPr>
              <w:br/>
            </w:r>
            <w:r>
              <w:rPr>
                <w:rFonts w:ascii="Times New Roman" w:eastAsia="Times New Roman" w:hAnsi="Times New Roman"/>
                <w:color w:val="000000"/>
                <w:sz w:val="24"/>
                <w:lang w:val="ru-RU"/>
              </w:rPr>
              <w:t>материала;</w:t>
            </w:r>
          </w:p>
        </w:tc>
      </w:tr>
      <w:tr w:rsidR="00846806" w14:paraId="1D1B8B44" w14:textId="77777777" w:rsidTr="00D3290C">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CD2E5D7"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2.</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1C83FCD" w14:textId="77777777" w:rsidR="00846806" w:rsidRDefault="00846806">
            <w:pPr>
              <w:autoSpaceDE w:val="0"/>
              <w:autoSpaceDN w:val="0"/>
              <w:spacing w:before="98" w:after="0" w:line="268" w:lineRule="auto"/>
              <w:ind w:left="72" w:right="288"/>
              <w:rPr>
                <w:lang w:val="ru-RU"/>
              </w:rPr>
            </w:pPr>
            <w:r>
              <w:rPr>
                <w:rFonts w:ascii="Times New Roman" w:eastAsia="Times New Roman" w:hAnsi="Times New Roman"/>
                <w:color w:val="000000"/>
                <w:sz w:val="24"/>
                <w:lang w:val="ru-RU"/>
              </w:rPr>
              <w:t xml:space="preserve">Преобразующая </w:t>
            </w:r>
            <w:r>
              <w:rPr>
                <w:lang w:val="ru-RU"/>
              </w:rPr>
              <w:br/>
            </w:r>
            <w:r>
              <w:rPr>
                <w:rFonts w:ascii="Times New Roman" w:eastAsia="Times New Roman" w:hAnsi="Times New Roman"/>
                <w:color w:val="000000"/>
                <w:sz w:val="24"/>
                <w:lang w:val="ru-RU"/>
              </w:rPr>
              <w:t>деятельность человека и технологии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A445505"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A7E6779"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E5471CF"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89EFEC5"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06.09.2022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A0AD0C"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846806" w:rsidRPr="00BD463D" w14:paraId="27D610C4" w14:textId="77777777" w:rsidTr="00D3290C">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4BA6461"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3.</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A9AB50" w14:textId="77777777" w:rsidR="00846806" w:rsidRDefault="00846806">
            <w:pPr>
              <w:autoSpaceDE w:val="0"/>
              <w:autoSpaceDN w:val="0"/>
              <w:spacing w:before="98" w:after="0" w:line="261" w:lineRule="auto"/>
              <w:ind w:left="72"/>
              <w:rPr>
                <w:lang w:val="ru-RU"/>
              </w:rPr>
            </w:pPr>
            <w:r>
              <w:rPr>
                <w:rFonts w:ascii="Times New Roman" w:eastAsia="Times New Roman" w:hAnsi="Times New Roman"/>
                <w:color w:val="000000"/>
                <w:sz w:val="24"/>
                <w:lang w:val="ru-RU"/>
              </w:rPr>
              <w:t>Проектная деятельность  и проектная культура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11E003E"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6FC1EBE"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1343F27"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C67BD17"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12.09.2022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2CE1A5C" w14:textId="77777777" w:rsidR="00846806" w:rsidRDefault="00846806">
            <w:pPr>
              <w:autoSpaceDE w:val="0"/>
              <w:autoSpaceDN w:val="0"/>
              <w:spacing w:before="98" w:after="0"/>
              <w:ind w:left="72" w:right="144"/>
              <w:rPr>
                <w:lang w:val="ru-RU"/>
              </w:rPr>
            </w:pPr>
            <w:r>
              <w:rPr>
                <w:rFonts w:ascii="Times New Roman" w:eastAsia="Times New Roman" w:hAnsi="Times New Roman"/>
                <w:color w:val="000000"/>
                <w:sz w:val="24"/>
                <w:lang w:val="ru-RU"/>
              </w:rPr>
              <w:t xml:space="preserve">Устный опрос; Изучение </w:t>
            </w:r>
            <w:r>
              <w:rPr>
                <w:lang w:val="ru-RU"/>
              </w:rPr>
              <w:br/>
            </w:r>
            <w:r>
              <w:rPr>
                <w:rFonts w:ascii="Times New Roman" w:eastAsia="Times New Roman" w:hAnsi="Times New Roman"/>
                <w:color w:val="000000"/>
                <w:sz w:val="24"/>
                <w:lang w:val="ru-RU"/>
              </w:rPr>
              <w:t xml:space="preserve">нового </w:t>
            </w:r>
            <w:r>
              <w:rPr>
                <w:lang w:val="ru-RU"/>
              </w:rPr>
              <w:br/>
            </w:r>
            <w:r>
              <w:rPr>
                <w:rFonts w:ascii="Times New Roman" w:eastAsia="Times New Roman" w:hAnsi="Times New Roman"/>
                <w:color w:val="000000"/>
                <w:sz w:val="24"/>
                <w:lang w:val="ru-RU"/>
              </w:rPr>
              <w:t>материала;</w:t>
            </w:r>
          </w:p>
        </w:tc>
      </w:tr>
      <w:tr w:rsidR="00846806" w14:paraId="6926AF8F"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A4E04C5"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4.</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19E409" w14:textId="77777777" w:rsidR="00846806" w:rsidRDefault="00846806">
            <w:pPr>
              <w:autoSpaceDE w:val="0"/>
              <w:autoSpaceDN w:val="0"/>
              <w:spacing w:before="98" w:after="0" w:line="261" w:lineRule="auto"/>
              <w:ind w:left="72"/>
              <w:rPr>
                <w:lang w:val="ru-RU"/>
              </w:rPr>
            </w:pPr>
            <w:r>
              <w:rPr>
                <w:rFonts w:ascii="Times New Roman" w:eastAsia="Times New Roman" w:hAnsi="Times New Roman"/>
                <w:color w:val="000000"/>
                <w:sz w:val="24"/>
                <w:lang w:val="ru-RU"/>
              </w:rPr>
              <w:t>Проектная деятельность  и проектная культура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24E31BE"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D72542"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4BD29A5"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F38286"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13.09.2022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E31196"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846806" w14:paraId="6DECD548"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C29FBC3"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5.</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1AC1027" w14:textId="77777777" w:rsidR="00846806" w:rsidRDefault="00846806">
            <w:pPr>
              <w:autoSpaceDE w:val="0"/>
              <w:autoSpaceDN w:val="0"/>
              <w:spacing w:before="98" w:after="0" w:line="261" w:lineRule="auto"/>
              <w:ind w:left="72" w:right="576"/>
            </w:pPr>
            <w:proofErr w:type="spellStart"/>
            <w:r>
              <w:rPr>
                <w:rFonts w:ascii="Times New Roman" w:eastAsia="Times New Roman" w:hAnsi="Times New Roman"/>
                <w:color w:val="000000"/>
                <w:sz w:val="24"/>
              </w:rPr>
              <w:t>Основы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графической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грамотности</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F4775F"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942AC3"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8395DF8"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BD6E44F"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19.09.2022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01963A"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48B13C69"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1BF1D6C"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6.</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BD8923A" w14:textId="77777777" w:rsidR="00846806" w:rsidRDefault="00846806">
            <w:pPr>
              <w:autoSpaceDE w:val="0"/>
              <w:autoSpaceDN w:val="0"/>
              <w:spacing w:before="98" w:after="0" w:line="261" w:lineRule="auto"/>
              <w:ind w:left="72" w:right="576"/>
            </w:pPr>
            <w:proofErr w:type="spellStart"/>
            <w:r>
              <w:rPr>
                <w:rFonts w:ascii="Times New Roman" w:eastAsia="Times New Roman" w:hAnsi="Times New Roman"/>
                <w:color w:val="000000"/>
                <w:sz w:val="24"/>
              </w:rPr>
              <w:t>Основы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графической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грамотности</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6E7452"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E711893"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3C88E61"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00AE3F3"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20.09.2022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CD7AA69"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5CE1644E" w14:textId="77777777" w:rsidTr="00D3290C">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675FCF"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7.</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2D375F8" w14:textId="77777777" w:rsidR="00846806" w:rsidRDefault="00846806">
            <w:pPr>
              <w:autoSpaceDE w:val="0"/>
              <w:autoSpaceDN w:val="0"/>
              <w:spacing w:before="98" w:after="0" w:line="268" w:lineRule="auto"/>
              <w:ind w:left="72" w:right="864"/>
            </w:pPr>
            <w:proofErr w:type="spellStart"/>
            <w:r>
              <w:rPr>
                <w:rFonts w:ascii="Times New Roman" w:eastAsia="Times New Roman" w:hAnsi="Times New Roman"/>
                <w:color w:val="000000"/>
                <w:sz w:val="24"/>
              </w:rPr>
              <w:t>Техническое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конструирование</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моделирование</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56188E7"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9CDEFA4"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6F4BBC"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4B92703"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03.10.2022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1A955F"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677C8776" w14:textId="77777777" w:rsidTr="00D3290C">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D1FBD9"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8.</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BB782CF" w14:textId="77777777" w:rsidR="00846806" w:rsidRDefault="00846806">
            <w:pPr>
              <w:autoSpaceDE w:val="0"/>
              <w:autoSpaceDN w:val="0"/>
              <w:spacing w:before="98" w:after="0" w:line="268" w:lineRule="auto"/>
              <w:ind w:left="72" w:right="864"/>
            </w:pPr>
            <w:proofErr w:type="spellStart"/>
            <w:r>
              <w:rPr>
                <w:rFonts w:ascii="Times New Roman" w:eastAsia="Times New Roman" w:hAnsi="Times New Roman"/>
                <w:color w:val="000000"/>
                <w:sz w:val="24"/>
              </w:rPr>
              <w:t>Техническое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конструирование</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моделирование</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A2203E9"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FCCAC7"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FBF28E"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5952F9D"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04.10.2022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75087F4"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rsidRPr="00BD463D" w14:paraId="655A8B2E" w14:textId="77777777" w:rsidTr="00D3290C">
        <w:trPr>
          <w:trHeight w:hRule="exact" w:val="150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65A265" w14:textId="77777777" w:rsidR="00846806" w:rsidRDefault="00846806">
            <w:pPr>
              <w:autoSpaceDE w:val="0"/>
              <w:autoSpaceDN w:val="0"/>
              <w:spacing w:before="100" w:after="0" w:line="228" w:lineRule="auto"/>
              <w:ind w:left="72"/>
            </w:pPr>
            <w:r>
              <w:rPr>
                <w:rFonts w:ascii="Times New Roman" w:eastAsia="Times New Roman" w:hAnsi="Times New Roman"/>
                <w:color w:val="000000"/>
                <w:sz w:val="24"/>
              </w:rPr>
              <w:t>9.</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913BF13" w14:textId="77777777" w:rsidR="00846806" w:rsidRDefault="00846806">
            <w:pPr>
              <w:autoSpaceDE w:val="0"/>
              <w:autoSpaceDN w:val="0"/>
              <w:spacing w:before="100" w:after="0" w:line="268" w:lineRule="auto"/>
              <w:ind w:left="72" w:right="864"/>
            </w:pPr>
            <w:proofErr w:type="spellStart"/>
            <w:r>
              <w:rPr>
                <w:rFonts w:ascii="Times New Roman" w:eastAsia="Times New Roman" w:hAnsi="Times New Roman"/>
                <w:color w:val="000000"/>
                <w:sz w:val="24"/>
              </w:rPr>
              <w:t>Промышленные</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производственные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технологии</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596398F" w14:textId="77777777" w:rsidR="00846806" w:rsidRDefault="00846806">
            <w:pPr>
              <w:autoSpaceDE w:val="0"/>
              <w:autoSpaceDN w:val="0"/>
              <w:spacing w:before="100"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F2AEDE0" w14:textId="77777777" w:rsidR="00846806" w:rsidRDefault="00846806">
            <w:pPr>
              <w:autoSpaceDE w:val="0"/>
              <w:autoSpaceDN w:val="0"/>
              <w:spacing w:before="100"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CF49CCB" w14:textId="77777777" w:rsidR="00846806" w:rsidRDefault="00846806">
            <w:pPr>
              <w:autoSpaceDE w:val="0"/>
              <w:autoSpaceDN w:val="0"/>
              <w:spacing w:before="100"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F2FD93C" w14:textId="77777777" w:rsidR="00846806" w:rsidRDefault="00846806">
            <w:pPr>
              <w:autoSpaceDE w:val="0"/>
              <w:autoSpaceDN w:val="0"/>
              <w:spacing w:before="100" w:after="0" w:line="228" w:lineRule="auto"/>
              <w:ind w:left="72"/>
            </w:pPr>
            <w:r>
              <w:rPr>
                <w:rFonts w:ascii="Times New Roman" w:eastAsia="Times New Roman" w:hAnsi="Times New Roman"/>
                <w:color w:val="000000"/>
                <w:sz w:val="24"/>
              </w:rPr>
              <w:t xml:space="preserve">10.10.2022 </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9ADA333" w14:textId="77777777" w:rsidR="00846806" w:rsidRDefault="00846806">
            <w:pPr>
              <w:autoSpaceDE w:val="0"/>
              <w:autoSpaceDN w:val="0"/>
              <w:spacing w:before="100" w:after="0"/>
              <w:ind w:left="156" w:right="144" w:hanging="156"/>
              <w:rPr>
                <w:lang w:val="ru-RU"/>
              </w:rPr>
            </w:pPr>
            <w:r>
              <w:rPr>
                <w:rFonts w:ascii="Times New Roman" w:eastAsia="Times New Roman" w:hAnsi="Times New Roman"/>
                <w:color w:val="000000"/>
                <w:sz w:val="24"/>
                <w:lang w:val="ru-RU"/>
              </w:rPr>
              <w:t xml:space="preserve"> Устный опрос; Изучение </w:t>
            </w:r>
            <w:r>
              <w:rPr>
                <w:lang w:val="ru-RU"/>
              </w:rPr>
              <w:br/>
            </w:r>
            <w:r>
              <w:rPr>
                <w:rFonts w:ascii="Times New Roman" w:eastAsia="Times New Roman" w:hAnsi="Times New Roman"/>
                <w:color w:val="000000"/>
                <w:sz w:val="24"/>
                <w:lang w:val="ru-RU"/>
              </w:rPr>
              <w:t xml:space="preserve">нового </w:t>
            </w:r>
            <w:r>
              <w:rPr>
                <w:lang w:val="ru-RU"/>
              </w:rPr>
              <w:br/>
            </w:r>
            <w:r>
              <w:rPr>
                <w:rFonts w:ascii="Times New Roman" w:eastAsia="Times New Roman" w:hAnsi="Times New Roman"/>
                <w:color w:val="000000"/>
                <w:sz w:val="24"/>
                <w:lang w:val="ru-RU"/>
              </w:rPr>
              <w:t>материала;</w:t>
            </w:r>
          </w:p>
        </w:tc>
      </w:tr>
      <w:tr w:rsidR="00846806" w:rsidRPr="00BD463D" w14:paraId="7EC52E40" w14:textId="77777777" w:rsidTr="00D3290C">
        <w:trPr>
          <w:trHeight w:hRule="exact" w:val="1816"/>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D9A51A1"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10.</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43A793D" w14:textId="77777777" w:rsidR="00846806" w:rsidRDefault="00846806">
            <w:pPr>
              <w:autoSpaceDE w:val="0"/>
              <w:autoSpaceDN w:val="0"/>
              <w:spacing w:before="98" w:after="0" w:line="280" w:lineRule="auto"/>
              <w:ind w:left="72" w:right="288"/>
              <w:rPr>
                <w:lang w:val="ru-RU"/>
              </w:rPr>
            </w:pPr>
            <w:r>
              <w:rPr>
                <w:rFonts w:ascii="Times New Roman" w:eastAsia="Times New Roman" w:hAnsi="Times New Roman"/>
                <w:color w:val="000000"/>
                <w:sz w:val="24"/>
                <w:lang w:val="ru-RU"/>
              </w:rPr>
              <w:t xml:space="preserve">Технологии </w:t>
            </w:r>
            <w:r>
              <w:rPr>
                <w:lang w:val="ru-RU"/>
              </w:rPr>
              <w:br/>
            </w:r>
            <w:r>
              <w:rPr>
                <w:rFonts w:ascii="Times New Roman" w:eastAsia="Times New Roman" w:hAnsi="Times New Roman"/>
                <w:color w:val="000000"/>
                <w:sz w:val="24"/>
                <w:lang w:val="ru-RU"/>
              </w:rPr>
              <w:t xml:space="preserve">машиностроения и </w:t>
            </w:r>
            <w:r>
              <w:rPr>
                <w:lang w:val="ru-RU"/>
              </w:rPr>
              <w:br/>
            </w:r>
            <w:r>
              <w:rPr>
                <w:rFonts w:ascii="Times New Roman" w:eastAsia="Times New Roman" w:hAnsi="Times New Roman"/>
                <w:color w:val="000000"/>
                <w:sz w:val="24"/>
                <w:lang w:val="ru-RU"/>
              </w:rPr>
              <w:t>технологии получения материалов с заданными свойствами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49D447"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5618DB1"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85C0B4"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83E878B"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 xml:space="preserve">11.10.2022 </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1E2A448" w14:textId="77777777" w:rsidR="00846806" w:rsidRDefault="00846806" w:rsidP="008D1D9E">
            <w:pPr>
              <w:autoSpaceDE w:val="0"/>
              <w:autoSpaceDN w:val="0"/>
              <w:spacing w:before="98" w:after="0"/>
              <w:ind w:left="156" w:hanging="156"/>
              <w:rPr>
                <w:lang w:val="ru-RU"/>
              </w:rPr>
            </w:pPr>
            <w:r>
              <w:rPr>
                <w:rFonts w:ascii="Times New Roman" w:eastAsia="Times New Roman" w:hAnsi="Times New Roman"/>
                <w:color w:val="000000"/>
                <w:sz w:val="24"/>
                <w:lang w:val="ru-RU"/>
              </w:rPr>
              <w:t xml:space="preserve"> Самооценка с </w:t>
            </w:r>
            <w:r>
              <w:rPr>
                <w:lang w:val="ru-RU"/>
              </w:rPr>
              <w:br/>
            </w:r>
            <w:r>
              <w:rPr>
                <w:rFonts w:ascii="Times New Roman" w:eastAsia="Times New Roman" w:hAnsi="Times New Roman"/>
                <w:color w:val="000000"/>
                <w:sz w:val="24"/>
                <w:lang w:val="ru-RU"/>
              </w:rPr>
              <w:t>использованием</w:t>
            </w:r>
            <w:r w:rsidR="008D1D9E">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 xml:space="preserve">Оценочного </w:t>
            </w:r>
            <w:r>
              <w:rPr>
                <w:lang w:val="ru-RU"/>
              </w:rPr>
              <w:br/>
            </w:r>
            <w:r>
              <w:rPr>
                <w:rFonts w:ascii="Times New Roman" w:eastAsia="Times New Roman" w:hAnsi="Times New Roman"/>
                <w:color w:val="000000"/>
                <w:sz w:val="24"/>
                <w:lang w:val="ru-RU"/>
              </w:rPr>
              <w:t>листа»;</w:t>
            </w:r>
          </w:p>
        </w:tc>
      </w:tr>
    </w:tbl>
    <w:p w14:paraId="6D8C541E" w14:textId="77777777" w:rsidR="00846806" w:rsidRDefault="00846806" w:rsidP="00846806">
      <w:pPr>
        <w:autoSpaceDE w:val="0"/>
        <w:autoSpaceDN w:val="0"/>
        <w:spacing w:after="0" w:line="14" w:lineRule="exact"/>
        <w:rPr>
          <w:lang w:val="ru-RU"/>
        </w:rPr>
      </w:pPr>
    </w:p>
    <w:p w14:paraId="3B84014E" w14:textId="77777777" w:rsidR="00846806" w:rsidRDefault="00846806" w:rsidP="00846806">
      <w:pPr>
        <w:spacing w:after="0"/>
        <w:rPr>
          <w:lang w:val="ru-RU"/>
        </w:rPr>
        <w:sectPr w:rsidR="00846806">
          <w:pgSz w:w="11900" w:h="16840"/>
          <w:pgMar w:top="298" w:right="650" w:bottom="1004" w:left="666" w:header="720" w:footer="720" w:gutter="0"/>
          <w:cols w:space="720"/>
        </w:sectPr>
      </w:pPr>
    </w:p>
    <w:p w14:paraId="5232D14C" w14:textId="77777777" w:rsidR="00846806" w:rsidRDefault="00846806" w:rsidP="00846806">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04"/>
        <w:gridCol w:w="4031"/>
        <w:gridCol w:w="851"/>
        <w:gridCol w:w="850"/>
        <w:gridCol w:w="851"/>
        <w:gridCol w:w="1417"/>
        <w:gridCol w:w="2048"/>
      </w:tblGrid>
      <w:tr w:rsidR="00846806" w:rsidRPr="00BD463D" w14:paraId="461F8333" w14:textId="77777777" w:rsidTr="00D3290C">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29420C9"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11.</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BA8023" w14:textId="77777777" w:rsidR="00846806" w:rsidRDefault="00846806">
            <w:pPr>
              <w:autoSpaceDE w:val="0"/>
              <w:autoSpaceDN w:val="0"/>
              <w:spacing w:before="98" w:after="0" w:line="261" w:lineRule="auto"/>
              <w:ind w:left="72"/>
            </w:pP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формообразования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промышленного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изделия</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8D26C47"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9094AE"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4A4D14E"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1FE89AE"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17.10.2022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CF4CB14" w14:textId="77777777" w:rsidR="00846806" w:rsidRDefault="00846806">
            <w:pPr>
              <w:autoSpaceDE w:val="0"/>
              <w:autoSpaceDN w:val="0"/>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846806" w14:paraId="37AB2DB4"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1F91990"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12.</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C568195" w14:textId="77777777" w:rsidR="00846806" w:rsidRDefault="00846806">
            <w:pPr>
              <w:autoSpaceDE w:val="0"/>
              <w:autoSpaceDN w:val="0"/>
              <w:spacing w:before="98" w:after="0" w:line="261" w:lineRule="auto"/>
              <w:ind w:left="72"/>
            </w:pP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формообразования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промышленного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изделия</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B5E38E"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5E7A1CA"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36AF1A"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E867DE"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18.10.2022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E566F1"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3734248C"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051980"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13.</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B00571"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Натуральные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зарисовки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промышленного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изделия</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6CD6D89"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1EFDE10"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26D59E"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DDE503"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24.10.2022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1A7A365"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846806" w14:paraId="7CA11FA1" w14:textId="77777777" w:rsidTr="00D3290C">
        <w:trPr>
          <w:trHeight w:hRule="exact" w:val="83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66AD3F1" w14:textId="77777777" w:rsidR="00846806" w:rsidRDefault="00846806">
            <w:pPr>
              <w:autoSpaceDE w:val="0"/>
              <w:autoSpaceDN w:val="0"/>
              <w:spacing w:before="100" w:after="0" w:line="228" w:lineRule="auto"/>
              <w:jc w:val="center"/>
            </w:pPr>
            <w:r>
              <w:rPr>
                <w:rFonts w:ascii="Times New Roman" w:eastAsia="Times New Roman" w:hAnsi="Times New Roman"/>
                <w:color w:val="000000"/>
                <w:sz w:val="24"/>
              </w:rPr>
              <w:t>14.</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B51B086" w14:textId="77777777" w:rsidR="00846806" w:rsidRDefault="00846806">
            <w:pPr>
              <w:autoSpaceDE w:val="0"/>
              <w:autoSpaceDN w:val="0"/>
              <w:spacing w:before="100" w:after="0" w:line="261" w:lineRule="auto"/>
              <w:ind w:left="72" w:right="288"/>
            </w:pPr>
            <w:proofErr w:type="spellStart"/>
            <w:r>
              <w:rPr>
                <w:rFonts w:ascii="Times New Roman" w:eastAsia="Times New Roman" w:hAnsi="Times New Roman"/>
                <w:color w:val="000000"/>
                <w:sz w:val="24"/>
              </w:rPr>
              <w:t>Натуральные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зарисовки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промышленного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изделия</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7EDD4B3" w14:textId="77777777" w:rsidR="00846806" w:rsidRDefault="00846806">
            <w:pPr>
              <w:autoSpaceDE w:val="0"/>
              <w:autoSpaceDN w:val="0"/>
              <w:spacing w:before="100"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A05D6ED" w14:textId="77777777" w:rsidR="00846806" w:rsidRDefault="00846806">
            <w:pPr>
              <w:autoSpaceDE w:val="0"/>
              <w:autoSpaceDN w:val="0"/>
              <w:spacing w:before="100"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1344B2" w14:textId="77777777" w:rsidR="00846806" w:rsidRDefault="00846806">
            <w:pPr>
              <w:autoSpaceDE w:val="0"/>
              <w:autoSpaceDN w:val="0"/>
              <w:spacing w:before="100"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73F5194" w14:textId="77777777" w:rsidR="00846806" w:rsidRDefault="00846806">
            <w:pPr>
              <w:autoSpaceDE w:val="0"/>
              <w:autoSpaceDN w:val="0"/>
              <w:spacing w:before="100" w:after="0" w:line="228" w:lineRule="auto"/>
              <w:jc w:val="center"/>
            </w:pPr>
            <w:r>
              <w:rPr>
                <w:rFonts w:ascii="Times New Roman" w:eastAsia="Times New Roman" w:hAnsi="Times New Roman"/>
                <w:color w:val="000000"/>
                <w:sz w:val="24"/>
              </w:rPr>
              <w:t>25.10.2022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32990B4" w14:textId="77777777" w:rsidR="00846806" w:rsidRDefault="00846806">
            <w:pPr>
              <w:autoSpaceDE w:val="0"/>
              <w:autoSpaceDN w:val="0"/>
              <w:spacing w:before="100" w:after="0" w:line="228"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846806" w14:paraId="0E5FFE6B" w14:textId="77777777" w:rsidTr="00D3290C">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476650"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15.</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2CEA98" w14:textId="77777777" w:rsidR="00846806" w:rsidRDefault="00846806">
            <w:pPr>
              <w:autoSpaceDE w:val="0"/>
              <w:autoSpaceDN w:val="0"/>
              <w:spacing w:before="98" w:after="0" w:line="268" w:lineRule="auto"/>
              <w:ind w:left="72" w:right="288"/>
              <w:rPr>
                <w:lang w:val="ru-RU"/>
              </w:rPr>
            </w:pPr>
            <w:r>
              <w:rPr>
                <w:rFonts w:ascii="Times New Roman" w:eastAsia="Times New Roman" w:hAnsi="Times New Roman"/>
                <w:color w:val="000000"/>
                <w:sz w:val="24"/>
                <w:lang w:val="ru-RU"/>
              </w:rPr>
              <w:t xml:space="preserve">Генерирование идей по улучшению </w:t>
            </w:r>
            <w:r>
              <w:rPr>
                <w:lang w:val="ru-RU"/>
              </w:rPr>
              <w:br/>
            </w:r>
            <w:r>
              <w:rPr>
                <w:rFonts w:ascii="Times New Roman" w:eastAsia="Times New Roman" w:hAnsi="Times New Roman"/>
                <w:color w:val="000000"/>
                <w:sz w:val="24"/>
                <w:lang w:val="ru-RU"/>
              </w:rPr>
              <w:t>промышленного изделия</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830B9C3"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05340EF"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4EEFB85"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F341056"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31.10.2022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635FD3"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rsidRPr="00BD463D" w14:paraId="49D5AAAC" w14:textId="77777777" w:rsidTr="00D3290C">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3AFFD68"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16.</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1992A8A" w14:textId="77777777" w:rsidR="00846806" w:rsidRDefault="00846806">
            <w:pPr>
              <w:autoSpaceDE w:val="0"/>
              <w:autoSpaceDN w:val="0"/>
              <w:spacing w:before="98" w:after="0" w:line="268" w:lineRule="auto"/>
              <w:ind w:left="72" w:right="288"/>
              <w:rPr>
                <w:lang w:val="ru-RU"/>
              </w:rPr>
            </w:pPr>
            <w:r>
              <w:rPr>
                <w:rFonts w:ascii="Times New Roman" w:eastAsia="Times New Roman" w:hAnsi="Times New Roman"/>
                <w:color w:val="000000"/>
                <w:sz w:val="24"/>
                <w:lang w:val="ru-RU"/>
              </w:rPr>
              <w:t xml:space="preserve">Генерирование идей по улучшению </w:t>
            </w:r>
            <w:r>
              <w:rPr>
                <w:lang w:val="ru-RU"/>
              </w:rPr>
              <w:br/>
            </w:r>
            <w:r>
              <w:rPr>
                <w:rFonts w:ascii="Times New Roman" w:eastAsia="Times New Roman" w:hAnsi="Times New Roman"/>
                <w:color w:val="000000"/>
                <w:sz w:val="24"/>
                <w:lang w:val="ru-RU"/>
              </w:rPr>
              <w:t>промышленного изделия</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01CCF8"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C2121F4"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E208202"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0283DA6"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01.11.2022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2D1E89E" w14:textId="77777777" w:rsidR="00846806" w:rsidRDefault="00846806">
            <w:pPr>
              <w:autoSpaceDE w:val="0"/>
              <w:autoSpaceDN w:val="0"/>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846806" w14:paraId="5C5EF3DD" w14:textId="77777777" w:rsidTr="00D3290C">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0167F3"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17.</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1FD8921" w14:textId="77777777" w:rsidR="00846806" w:rsidRDefault="00846806">
            <w:pPr>
              <w:autoSpaceDE w:val="0"/>
              <w:autoSpaceDN w:val="0"/>
              <w:spacing w:before="98" w:after="0" w:line="268" w:lineRule="auto"/>
              <w:ind w:left="72" w:right="288"/>
              <w:rPr>
                <w:lang w:val="ru-RU"/>
              </w:rPr>
            </w:pPr>
            <w:r>
              <w:rPr>
                <w:rFonts w:ascii="Times New Roman" w:eastAsia="Times New Roman" w:hAnsi="Times New Roman"/>
                <w:color w:val="000000"/>
                <w:sz w:val="24"/>
                <w:lang w:val="ru-RU"/>
              </w:rPr>
              <w:t>Создание прото</w:t>
            </w:r>
            <w:r w:rsidR="00540034">
              <w:rPr>
                <w:rFonts w:ascii="Times New Roman" w:eastAsia="Times New Roman" w:hAnsi="Times New Roman"/>
                <w:color w:val="000000"/>
                <w:sz w:val="24"/>
                <w:lang w:val="ru-RU"/>
              </w:rPr>
              <w:t>т</w:t>
            </w:r>
            <w:r>
              <w:rPr>
                <w:rFonts w:ascii="Times New Roman" w:eastAsia="Times New Roman" w:hAnsi="Times New Roman"/>
                <w:color w:val="000000"/>
                <w:sz w:val="24"/>
                <w:lang w:val="ru-RU"/>
              </w:rPr>
              <w:t xml:space="preserve">ипа </w:t>
            </w:r>
            <w:r>
              <w:rPr>
                <w:lang w:val="ru-RU"/>
              </w:rPr>
              <w:br/>
            </w:r>
            <w:r>
              <w:rPr>
                <w:rFonts w:ascii="Times New Roman" w:eastAsia="Times New Roman" w:hAnsi="Times New Roman"/>
                <w:color w:val="000000"/>
                <w:sz w:val="24"/>
                <w:lang w:val="ru-RU"/>
              </w:rPr>
              <w:t>промышленного изделия из бумаги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6828524"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83A7ADD"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6884063"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41AD01C"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07.11.2022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3AE9A37"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2BC81ECF" w14:textId="77777777" w:rsidTr="00D3290C">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1BE54DB"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18.</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CA1ACB" w14:textId="77777777" w:rsidR="00846806" w:rsidRDefault="00846806">
            <w:pPr>
              <w:autoSpaceDE w:val="0"/>
              <w:autoSpaceDN w:val="0"/>
              <w:spacing w:before="98" w:after="0" w:line="268" w:lineRule="auto"/>
              <w:ind w:left="72" w:right="288"/>
              <w:rPr>
                <w:lang w:val="ru-RU"/>
              </w:rPr>
            </w:pPr>
            <w:r>
              <w:rPr>
                <w:rFonts w:ascii="Times New Roman" w:eastAsia="Times New Roman" w:hAnsi="Times New Roman"/>
                <w:color w:val="000000"/>
                <w:sz w:val="24"/>
                <w:lang w:val="ru-RU"/>
              </w:rPr>
              <w:t>Создание прото</w:t>
            </w:r>
            <w:r w:rsidR="00540034">
              <w:rPr>
                <w:rFonts w:ascii="Times New Roman" w:eastAsia="Times New Roman" w:hAnsi="Times New Roman"/>
                <w:color w:val="000000"/>
                <w:sz w:val="24"/>
                <w:lang w:val="ru-RU"/>
              </w:rPr>
              <w:t>т</w:t>
            </w:r>
            <w:r>
              <w:rPr>
                <w:rFonts w:ascii="Times New Roman" w:eastAsia="Times New Roman" w:hAnsi="Times New Roman"/>
                <w:color w:val="000000"/>
                <w:sz w:val="24"/>
                <w:lang w:val="ru-RU"/>
              </w:rPr>
              <w:t xml:space="preserve">ипа </w:t>
            </w:r>
            <w:r>
              <w:rPr>
                <w:lang w:val="ru-RU"/>
              </w:rPr>
              <w:br/>
            </w:r>
            <w:r>
              <w:rPr>
                <w:rFonts w:ascii="Times New Roman" w:eastAsia="Times New Roman" w:hAnsi="Times New Roman"/>
                <w:color w:val="000000"/>
                <w:sz w:val="24"/>
                <w:lang w:val="ru-RU"/>
              </w:rPr>
              <w:t>промышленного изделия из бумаги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D72B14B"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4085208"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E3FB0D5"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C6FB07E"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08.11.2022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3D2DF29"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0375A517"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752A8CB"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19.</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22330F"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Испытание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прототипа</w:t>
            </w:r>
            <w:proofErr w:type="spellEnd"/>
            <w:r>
              <w:rPr>
                <w:rFonts w:ascii="Times New Roman" w:eastAsia="Times New Roman" w:hAnsi="Times New Roman"/>
                <w:color w:val="000000"/>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00DB2F2"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896C85B"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9107C0"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5E32F89"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14.11.2022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7A36C11"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rsidRPr="00BD463D" w14:paraId="0044408C" w14:textId="77777777" w:rsidTr="00D3290C">
        <w:trPr>
          <w:trHeight w:hRule="exact" w:val="150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34B1FD2"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20.</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410AB89"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Презентация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проекта</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915DFF"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CFAE17"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5699E0"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859E10C"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15.11.2022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B1B4574" w14:textId="77777777" w:rsidR="00846806" w:rsidRDefault="00846806">
            <w:pPr>
              <w:autoSpaceDE w:val="0"/>
              <w:autoSpaceDN w:val="0"/>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846806" w14:paraId="62AB21E0" w14:textId="77777777" w:rsidTr="00D3290C">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56CE053"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21.</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E6A319" w14:textId="77777777" w:rsidR="00846806" w:rsidRDefault="00846806">
            <w:pPr>
              <w:autoSpaceDE w:val="0"/>
              <w:autoSpaceDN w:val="0"/>
              <w:spacing w:before="98" w:after="0" w:line="268" w:lineRule="auto"/>
              <w:ind w:left="72" w:right="432"/>
              <w:rPr>
                <w:lang w:val="ru-RU"/>
              </w:rPr>
            </w:pPr>
            <w:r>
              <w:rPr>
                <w:rFonts w:ascii="Times New Roman" w:eastAsia="Times New Roman" w:hAnsi="Times New Roman"/>
                <w:color w:val="000000"/>
                <w:sz w:val="24"/>
                <w:lang w:val="ru-RU"/>
              </w:rPr>
              <w:t xml:space="preserve">Основные понятия о </w:t>
            </w:r>
            <w:r>
              <w:rPr>
                <w:lang w:val="ru-RU"/>
              </w:rPr>
              <w:br/>
            </w:r>
            <w:r>
              <w:rPr>
                <w:rFonts w:ascii="Times New Roman" w:eastAsia="Times New Roman" w:hAnsi="Times New Roman"/>
                <w:color w:val="000000"/>
                <w:sz w:val="24"/>
                <w:lang w:val="ru-RU"/>
              </w:rPr>
              <w:t>машинах, механизмах и деталях</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0BE13B"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DCC6489"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53995EB"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D390A0C"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26.09.2022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043589B"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846806" w14:paraId="055F769F" w14:textId="77777777" w:rsidTr="00D3290C">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A3F7A0C"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22.</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039F8DF" w14:textId="77777777" w:rsidR="00846806" w:rsidRDefault="00846806">
            <w:pPr>
              <w:autoSpaceDE w:val="0"/>
              <w:autoSpaceDN w:val="0"/>
              <w:spacing w:before="98" w:after="0" w:line="268" w:lineRule="auto"/>
              <w:ind w:left="72" w:right="432"/>
              <w:rPr>
                <w:lang w:val="ru-RU"/>
              </w:rPr>
            </w:pPr>
            <w:r>
              <w:rPr>
                <w:rFonts w:ascii="Times New Roman" w:eastAsia="Times New Roman" w:hAnsi="Times New Roman"/>
                <w:color w:val="000000"/>
                <w:sz w:val="24"/>
                <w:lang w:val="ru-RU"/>
              </w:rPr>
              <w:t xml:space="preserve">Основные понятия о </w:t>
            </w:r>
            <w:r>
              <w:rPr>
                <w:lang w:val="ru-RU"/>
              </w:rPr>
              <w:br/>
            </w:r>
            <w:r>
              <w:rPr>
                <w:rFonts w:ascii="Times New Roman" w:eastAsia="Times New Roman" w:hAnsi="Times New Roman"/>
                <w:color w:val="000000"/>
                <w:sz w:val="24"/>
                <w:lang w:val="ru-RU"/>
              </w:rPr>
              <w:t>машинах, механизмах и деталях</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0D6D09"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D1CCCEF"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4EEBE6C"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0C07A9"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 xml:space="preserve">27.09.2022 </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68E8A60" w14:textId="77777777" w:rsidR="00846806" w:rsidRDefault="00846806">
            <w:pPr>
              <w:autoSpaceDE w:val="0"/>
              <w:autoSpaceDN w:val="0"/>
              <w:spacing w:before="98" w:after="0" w:line="228" w:lineRule="auto"/>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846806" w:rsidRPr="00BD463D" w14:paraId="279A60C9" w14:textId="77777777" w:rsidTr="00D3290C">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565AE6"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23.</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E9F8AE"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Текстильные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волокна</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3F5FDDC"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F18A1CE"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F046793"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066977"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21.11.2022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08C5D5" w14:textId="77777777" w:rsidR="00846806" w:rsidRDefault="00846806">
            <w:pPr>
              <w:autoSpaceDE w:val="0"/>
              <w:autoSpaceDN w:val="0"/>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846806" w14:paraId="3B7CCF23" w14:textId="77777777" w:rsidTr="00D3290C">
        <w:trPr>
          <w:trHeight w:hRule="exact" w:val="47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87FC1C7"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24.</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39E96E"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Текстильные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волокна</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0BCD749"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79BD972"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0F1C0A9"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78C97F"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22.11.2022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D6C629"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bl>
    <w:p w14:paraId="3E234D0E" w14:textId="77777777" w:rsidR="00846806" w:rsidRDefault="00846806" w:rsidP="00846806">
      <w:pPr>
        <w:autoSpaceDE w:val="0"/>
        <w:autoSpaceDN w:val="0"/>
        <w:spacing w:after="0" w:line="14" w:lineRule="exact"/>
      </w:pPr>
    </w:p>
    <w:p w14:paraId="6B4FD5AB" w14:textId="77777777" w:rsidR="00846806" w:rsidRDefault="00846806" w:rsidP="00846806">
      <w:pPr>
        <w:spacing w:after="0"/>
        <w:sectPr w:rsidR="00846806">
          <w:pgSz w:w="11900" w:h="16840"/>
          <w:pgMar w:top="284" w:right="650" w:bottom="316" w:left="666" w:header="720" w:footer="720" w:gutter="0"/>
          <w:cols w:space="720"/>
        </w:sectPr>
      </w:pPr>
    </w:p>
    <w:p w14:paraId="70C4FB2D" w14:textId="77777777" w:rsidR="00846806" w:rsidRDefault="00846806" w:rsidP="0084680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4031"/>
        <w:gridCol w:w="851"/>
        <w:gridCol w:w="850"/>
        <w:gridCol w:w="851"/>
        <w:gridCol w:w="1417"/>
        <w:gridCol w:w="2048"/>
      </w:tblGrid>
      <w:tr w:rsidR="00846806" w14:paraId="0E4C7348"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E4E981"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25.</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BDED2F5"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Производство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ткани</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E4FB35B"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2A0864B"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34CDC17"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6A426F5"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28.11.2022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2778595"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4AE6B5CD"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EF55F1"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26.</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9C0CEA6" w14:textId="77777777" w:rsidR="00846806" w:rsidRDefault="00846806">
            <w:pPr>
              <w:autoSpaceDE w:val="0"/>
              <w:autoSpaceDN w:val="0"/>
              <w:spacing w:before="98" w:after="0" w:line="261" w:lineRule="auto"/>
              <w:ind w:left="72" w:right="144"/>
            </w:pPr>
            <w:proofErr w:type="spellStart"/>
            <w:r>
              <w:rPr>
                <w:rFonts w:ascii="Times New Roman" w:eastAsia="Times New Roman" w:hAnsi="Times New Roman"/>
                <w:color w:val="000000"/>
                <w:sz w:val="24"/>
              </w:rPr>
              <w:t>Выполнение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полотняного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переплетения</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4C496D0"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4DA819B"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AADB31"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EA7D65E"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29.11.2022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D7BFD3"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04B39A5D"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FD96380"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27.</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1CAD9CD"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Технология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выполнения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ручных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125F11"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1D607F6"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AFC3AB7"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96549DC"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05.12.2022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DCF4C6C"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0A172FFE" w14:textId="77777777" w:rsidTr="00D3290C">
        <w:trPr>
          <w:trHeight w:hRule="exact" w:val="83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358E11"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28.</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98096E"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Технология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выполнения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ручных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1AE8020"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762A2E"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3D2FC2"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45DE17F"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06.12.2022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0A08B91"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2DCE859E"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698CF7B"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29.</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F5C81F8" w14:textId="77777777" w:rsidR="00846806" w:rsidRDefault="00846806">
            <w:pPr>
              <w:autoSpaceDE w:val="0"/>
              <w:autoSpaceDN w:val="0"/>
              <w:spacing w:before="98" w:after="0" w:line="261" w:lineRule="auto"/>
              <w:ind w:left="72"/>
              <w:rPr>
                <w:lang w:val="ru-RU"/>
              </w:rPr>
            </w:pPr>
            <w:r>
              <w:rPr>
                <w:rFonts w:ascii="Times New Roman" w:eastAsia="Times New Roman" w:hAnsi="Times New Roman"/>
                <w:color w:val="000000"/>
                <w:sz w:val="24"/>
                <w:lang w:val="ru-RU"/>
              </w:rPr>
              <w:t>Основные приемы влажно-тепловой обработки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F2CA3B"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F4509AF"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69146A7"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E506AD4"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12.12.2022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E1F3204"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846806" w:rsidRPr="00BD463D" w14:paraId="431A507B" w14:textId="77777777" w:rsidTr="00D3290C">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6E8C0C8"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30.</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A38B651" w14:textId="77777777" w:rsidR="00846806" w:rsidRDefault="00846806">
            <w:pPr>
              <w:autoSpaceDE w:val="0"/>
              <w:autoSpaceDN w:val="0"/>
              <w:spacing w:before="98" w:after="0" w:line="261" w:lineRule="auto"/>
              <w:ind w:left="72"/>
              <w:rPr>
                <w:lang w:val="ru-RU"/>
              </w:rPr>
            </w:pPr>
            <w:r>
              <w:rPr>
                <w:rFonts w:ascii="Times New Roman" w:eastAsia="Times New Roman" w:hAnsi="Times New Roman"/>
                <w:color w:val="000000"/>
                <w:sz w:val="24"/>
                <w:lang w:val="ru-RU"/>
              </w:rPr>
              <w:t>Основные приемы влажно-тепловой обработки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CB6E5FE"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A20D53"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E61101"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32723C4"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13.12.2022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F93C5DB" w14:textId="77777777" w:rsidR="00846806" w:rsidRDefault="00846806">
            <w:pPr>
              <w:autoSpaceDE w:val="0"/>
              <w:autoSpaceDN w:val="0"/>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846806" w:rsidRPr="00BD463D" w14:paraId="1F3A4244" w14:textId="77777777" w:rsidTr="00D3290C">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38E4411"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31.</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3D621A8" w14:textId="77777777" w:rsidR="00846806" w:rsidRPr="00FB4A11" w:rsidRDefault="00846806">
            <w:pPr>
              <w:autoSpaceDE w:val="0"/>
              <w:autoSpaceDN w:val="0"/>
              <w:spacing w:before="98" w:after="0" w:line="228" w:lineRule="auto"/>
              <w:ind w:left="72"/>
              <w:rPr>
                <w:lang w:val="ru-RU"/>
              </w:rPr>
            </w:pPr>
            <w:r w:rsidRPr="00FB4A11">
              <w:rPr>
                <w:rFonts w:ascii="Times New Roman" w:eastAsia="Times New Roman" w:hAnsi="Times New Roman"/>
                <w:color w:val="000000"/>
                <w:sz w:val="24"/>
                <w:lang w:val="ru-RU"/>
              </w:rPr>
              <w:t>Швейные машины</w:t>
            </w:r>
            <w:r w:rsidR="00FB4A11">
              <w:rPr>
                <w:rFonts w:ascii="Times New Roman" w:eastAsia="Times New Roman" w:hAnsi="Times New Roman"/>
                <w:color w:val="000000"/>
                <w:sz w:val="24"/>
                <w:lang w:val="ru-RU"/>
              </w:rPr>
              <w:t>. Виды швейных машин</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8D60FEF" w14:textId="77777777" w:rsidR="00846806" w:rsidRPr="00FB4A11" w:rsidRDefault="00846806">
            <w:pPr>
              <w:autoSpaceDE w:val="0"/>
              <w:autoSpaceDN w:val="0"/>
              <w:spacing w:before="98" w:after="0" w:line="228" w:lineRule="auto"/>
              <w:ind w:left="74"/>
              <w:rPr>
                <w:lang w:val="ru-RU"/>
              </w:rPr>
            </w:pPr>
            <w:r w:rsidRPr="00FB4A11">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72E1EDD" w14:textId="77777777" w:rsidR="00846806" w:rsidRPr="00FB4A11" w:rsidRDefault="00846806">
            <w:pPr>
              <w:autoSpaceDE w:val="0"/>
              <w:autoSpaceDN w:val="0"/>
              <w:spacing w:before="98" w:after="0" w:line="228" w:lineRule="auto"/>
              <w:ind w:left="72"/>
              <w:rPr>
                <w:lang w:val="ru-RU"/>
              </w:rPr>
            </w:pPr>
            <w:r w:rsidRPr="00FB4A11">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F62D25B" w14:textId="77777777" w:rsidR="00846806" w:rsidRPr="00FB4A11" w:rsidRDefault="00846806">
            <w:pPr>
              <w:autoSpaceDE w:val="0"/>
              <w:autoSpaceDN w:val="0"/>
              <w:spacing w:before="98" w:after="0" w:line="228" w:lineRule="auto"/>
              <w:ind w:left="72"/>
              <w:rPr>
                <w:lang w:val="ru-RU"/>
              </w:rPr>
            </w:pPr>
            <w:r w:rsidRPr="00FB4A11">
              <w:rPr>
                <w:rFonts w:ascii="Times New Roman" w:eastAsia="Times New Roman" w:hAnsi="Times New Roman"/>
                <w:color w:val="000000"/>
                <w:sz w:val="24"/>
                <w:lang w:val="ru-RU"/>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D2CF79B" w14:textId="77777777" w:rsidR="00846806" w:rsidRPr="00FB4A11" w:rsidRDefault="00846806">
            <w:pPr>
              <w:autoSpaceDE w:val="0"/>
              <w:autoSpaceDN w:val="0"/>
              <w:spacing w:before="98" w:after="0" w:line="228" w:lineRule="auto"/>
              <w:jc w:val="center"/>
              <w:rPr>
                <w:lang w:val="ru-RU"/>
              </w:rPr>
            </w:pPr>
            <w:r w:rsidRPr="00FB4A11">
              <w:rPr>
                <w:rFonts w:ascii="Times New Roman" w:eastAsia="Times New Roman" w:hAnsi="Times New Roman"/>
                <w:color w:val="000000"/>
                <w:sz w:val="24"/>
                <w:lang w:val="ru-RU"/>
              </w:rPr>
              <w:t>19.12.2022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123A33E" w14:textId="77777777" w:rsidR="00846806" w:rsidRDefault="00846806">
            <w:pPr>
              <w:autoSpaceDE w:val="0"/>
              <w:autoSpaceDN w:val="0"/>
              <w:spacing w:before="98" w:after="0"/>
              <w:ind w:left="72" w:right="144"/>
              <w:rPr>
                <w:lang w:val="ru-RU"/>
              </w:rPr>
            </w:pPr>
            <w:r>
              <w:rPr>
                <w:rFonts w:ascii="Times New Roman" w:eastAsia="Times New Roman" w:hAnsi="Times New Roman"/>
                <w:color w:val="000000"/>
                <w:sz w:val="24"/>
                <w:lang w:val="ru-RU"/>
              </w:rPr>
              <w:t xml:space="preserve">Устный опрос; Изучение </w:t>
            </w:r>
            <w:r>
              <w:rPr>
                <w:lang w:val="ru-RU"/>
              </w:rPr>
              <w:br/>
            </w:r>
            <w:r>
              <w:rPr>
                <w:rFonts w:ascii="Times New Roman" w:eastAsia="Times New Roman" w:hAnsi="Times New Roman"/>
                <w:color w:val="000000"/>
                <w:sz w:val="24"/>
                <w:lang w:val="ru-RU"/>
              </w:rPr>
              <w:t xml:space="preserve">нового </w:t>
            </w:r>
            <w:r>
              <w:rPr>
                <w:lang w:val="ru-RU"/>
              </w:rPr>
              <w:br/>
            </w:r>
            <w:r>
              <w:rPr>
                <w:rFonts w:ascii="Times New Roman" w:eastAsia="Times New Roman" w:hAnsi="Times New Roman"/>
                <w:color w:val="000000"/>
                <w:sz w:val="24"/>
                <w:lang w:val="ru-RU"/>
              </w:rPr>
              <w:t>материала;</w:t>
            </w:r>
          </w:p>
        </w:tc>
      </w:tr>
      <w:tr w:rsidR="00846806" w14:paraId="7398FBA3"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90CDBC9" w14:textId="77777777" w:rsidR="00846806" w:rsidRPr="00FB4A11" w:rsidRDefault="00846806">
            <w:pPr>
              <w:autoSpaceDE w:val="0"/>
              <w:autoSpaceDN w:val="0"/>
              <w:spacing w:before="98" w:after="0" w:line="228" w:lineRule="auto"/>
              <w:jc w:val="center"/>
              <w:rPr>
                <w:lang w:val="ru-RU"/>
              </w:rPr>
            </w:pPr>
            <w:r w:rsidRPr="00FB4A11">
              <w:rPr>
                <w:rFonts w:ascii="Times New Roman" w:eastAsia="Times New Roman" w:hAnsi="Times New Roman"/>
                <w:color w:val="000000"/>
                <w:sz w:val="24"/>
                <w:lang w:val="ru-RU"/>
              </w:rPr>
              <w:t>32.</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586086" w14:textId="77777777" w:rsidR="00846806" w:rsidRDefault="00846806">
            <w:pPr>
              <w:autoSpaceDE w:val="0"/>
              <w:autoSpaceDN w:val="0"/>
              <w:spacing w:before="98" w:after="0" w:line="261" w:lineRule="auto"/>
              <w:ind w:left="72"/>
              <w:rPr>
                <w:lang w:val="ru-RU"/>
              </w:rPr>
            </w:pPr>
            <w:r>
              <w:rPr>
                <w:rFonts w:ascii="Times New Roman" w:eastAsia="Times New Roman" w:hAnsi="Times New Roman"/>
                <w:color w:val="000000"/>
                <w:sz w:val="24"/>
                <w:lang w:val="ru-RU"/>
              </w:rPr>
              <w:t xml:space="preserve">Устройство работы </w:t>
            </w:r>
            <w:r>
              <w:rPr>
                <w:lang w:val="ru-RU"/>
              </w:rPr>
              <w:br/>
            </w:r>
            <w:r>
              <w:rPr>
                <w:rFonts w:ascii="Times New Roman" w:eastAsia="Times New Roman" w:hAnsi="Times New Roman"/>
                <w:color w:val="000000"/>
                <w:sz w:val="24"/>
                <w:lang w:val="ru-RU"/>
              </w:rPr>
              <w:t>бытовой швейной машины</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27BB87D" w14:textId="77777777" w:rsidR="00846806" w:rsidRPr="00FB4A11" w:rsidRDefault="00846806">
            <w:pPr>
              <w:autoSpaceDE w:val="0"/>
              <w:autoSpaceDN w:val="0"/>
              <w:spacing w:before="98" w:after="0" w:line="228" w:lineRule="auto"/>
              <w:ind w:left="74"/>
              <w:rPr>
                <w:lang w:val="ru-RU"/>
              </w:rPr>
            </w:pPr>
            <w:r w:rsidRPr="00FB4A11">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F617C03" w14:textId="77777777" w:rsidR="00846806" w:rsidRPr="00FB4A11" w:rsidRDefault="00846806">
            <w:pPr>
              <w:autoSpaceDE w:val="0"/>
              <w:autoSpaceDN w:val="0"/>
              <w:spacing w:before="98" w:after="0" w:line="228" w:lineRule="auto"/>
              <w:ind w:left="72"/>
              <w:rPr>
                <w:lang w:val="ru-RU"/>
              </w:rPr>
            </w:pPr>
            <w:r w:rsidRPr="00FB4A11">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9DF4873" w14:textId="77777777" w:rsidR="00846806" w:rsidRPr="00FB4A11" w:rsidRDefault="00846806">
            <w:pPr>
              <w:autoSpaceDE w:val="0"/>
              <w:autoSpaceDN w:val="0"/>
              <w:spacing w:before="98" w:after="0" w:line="228" w:lineRule="auto"/>
              <w:ind w:left="72"/>
              <w:rPr>
                <w:lang w:val="ru-RU"/>
              </w:rPr>
            </w:pPr>
            <w:r w:rsidRPr="00FB4A11">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EB1096" w14:textId="77777777" w:rsidR="00846806" w:rsidRPr="00FB4A11" w:rsidRDefault="00846806">
            <w:pPr>
              <w:autoSpaceDE w:val="0"/>
              <w:autoSpaceDN w:val="0"/>
              <w:spacing w:before="98" w:after="0" w:line="228" w:lineRule="auto"/>
              <w:jc w:val="center"/>
              <w:rPr>
                <w:lang w:val="ru-RU"/>
              </w:rPr>
            </w:pPr>
            <w:r w:rsidRPr="00FB4A11">
              <w:rPr>
                <w:rFonts w:ascii="Times New Roman" w:eastAsia="Times New Roman" w:hAnsi="Times New Roman"/>
                <w:color w:val="000000"/>
                <w:sz w:val="24"/>
                <w:lang w:val="ru-RU"/>
              </w:rPr>
              <w:t>20.12.2022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5E815CC" w14:textId="77777777" w:rsidR="00846806" w:rsidRDefault="00846806">
            <w:pPr>
              <w:autoSpaceDE w:val="0"/>
              <w:autoSpaceDN w:val="0"/>
              <w:spacing w:before="98" w:after="0" w:line="261" w:lineRule="auto"/>
              <w:ind w:left="72" w:right="288"/>
            </w:pPr>
            <w:proofErr w:type="spellStart"/>
            <w:r w:rsidRPr="00FB4A11">
              <w:rPr>
                <w:rFonts w:ascii="Times New Roman" w:eastAsia="Times New Roman" w:hAnsi="Times New Roman"/>
                <w:color w:val="000000"/>
                <w:sz w:val="24"/>
                <w:lang w:val="ru-RU"/>
              </w:rPr>
              <w:t>Пр</w:t>
            </w:r>
            <w:r>
              <w:rPr>
                <w:rFonts w:ascii="Times New Roman" w:eastAsia="Times New Roman" w:hAnsi="Times New Roman"/>
                <w:color w:val="000000"/>
                <w:sz w:val="24"/>
              </w:rPr>
              <w:t>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3E39E4B7"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EFA95D3"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33.</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5291FF" w14:textId="77777777" w:rsidR="00846806" w:rsidRDefault="00846806">
            <w:pPr>
              <w:autoSpaceDE w:val="0"/>
              <w:autoSpaceDN w:val="0"/>
              <w:spacing w:before="98" w:after="0" w:line="261" w:lineRule="auto"/>
              <w:ind w:left="72" w:right="432"/>
              <w:rPr>
                <w:lang w:val="ru-RU"/>
              </w:rPr>
            </w:pPr>
            <w:r>
              <w:rPr>
                <w:rFonts w:ascii="Times New Roman" w:eastAsia="Times New Roman" w:hAnsi="Times New Roman"/>
                <w:color w:val="000000"/>
                <w:sz w:val="24"/>
                <w:lang w:val="ru-RU"/>
              </w:rPr>
              <w:t>Регуляторы и приводы швейной машины</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0B7D561"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781B9E3"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6C51686"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FE0373"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26.12.2022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D7147E"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4455188E" w14:textId="77777777" w:rsidTr="00D3290C">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E082121"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34.</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8EBC5AF" w14:textId="77777777" w:rsidR="00846806" w:rsidRDefault="00846806">
            <w:pPr>
              <w:autoSpaceDE w:val="0"/>
              <w:autoSpaceDN w:val="0"/>
              <w:spacing w:before="98" w:after="0" w:line="268" w:lineRule="auto"/>
              <w:ind w:left="72" w:right="288"/>
              <w:rPr>
                <w:lang w:val="ru-RU"/>
              </w:rPr>
            </w:pPr>
            <w:r>
              <w:rPr>
                <w:rFonts w:ascii="Times New Roman" w:eastAsia="Times New Roman" w:hAnsi="Times New Roman"/>
                <w:color w:val="000000"/>
                <w:sz w:val="24"/>
                <w:lang w:val="ru-RU"/>
              </w:rPr>
              <w:t xml:space="preserve">Специальные и </w:t>
            </w:r>
            <w:r>
              <w:rPr>
                <w:lang w:val="ru-RU"/>
              </w:rPr>
              <w:br/>
            </w:r>
            <w:r>
              <w:rPr>
                <w:rFonts w:ascii="Times New Roman" w:eastAsia="Times New Roman" w:hAnsi="Times New Roman"/>
                <w:color w:val="000000"/>
                <w:sz w:val="24"/>
                <w:lang w:val="ru-RU"/>
              </w:rPr>
              <w:t>универсальные швейные машины</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80B841E"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D85FEB"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3E49F4D"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4C01A3A"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27.12.2022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8BAE0F6"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69648D65"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F9BDB9A"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35.</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9445884" w14:textId="77777777" w:rsidR="00846806" w:rsidRPr="00FB4A11" w:rsidRDefault="00846806">
            <w:pPr>
              <w:autoSpaceDE w:val="0"/>
              <w:autoSpaceDN w:val="0"/>
              <w:spacing w:before="98" w:after="0" w:line="261" w:lineRule="auto"/>
              <w:ind w:left="72" w:right="288"/>
              <w:rPr>
                <w:lang w:val="ru-RU"/>
              </w:rPr>
            </w:pPr>
            <w:r w:rsidRPr="00FB4A11">
              <w:rPr>
                <w:rFonts w:ascii="Times New Roman" w:eastAsia="Times New Roman" w:hAnsi="Times New Roman"/>
                <w:color w:val="000000"/>
                <w:sz w:val="24"/>
                <w:lang w:val="ru-RU"/>
              </w:rPr>
              <w:t>Выполнение машинных швов</w:t>
            </w:r>
            <w:r w:rsidR="00FB4A11">
              <w:rPr>
                <w:rFonts w:ascii="Times New Roman" w:eastAsia="Times New Roman" w:hAnsi="Times New Roman"/>
                <w:color w:val="000000"/>
                <w:sz w:val="24"/>
                <w:lang w:val="ru-RU"/>
              </w:rPr>
              <w:t>. Стачные швы</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04BB48" w14:textId="77777777" w:rsidR="00846806" w:rsidRPr="00FB4A11" w:rsidRDefault="00846806">
            <w:pPr>
              <w:autoSpaceDE w:val="0"/>
              <w:autoSpaceDN w:val="0"/>
              <w:spacing w:before="98" w:after="0" w:line="228" w:lineRule="auto"/>
              <w:ind w:left="74"/>
              <w:rPr>
                <w:lang w:val="ru-RU"/>
              </w:rPr>
            </w:pPr>
            <w:r w:rsidRPr="00FB4A11">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91B89D" w14:textId="77777777" w:rsidR="00846806" w:rsidRPr="00FB4A11" w:rsidRDefault="00846806">
            <w:pPr>
              <w:autoSpaceDE w:val="0"/>
              <w:autoSpaceDN w:val="0"/>
              <w:spacing w:before="98" w:after="0" w:line="228" w:lineRule="auto"/>
              <w:ind w:left="72"/>
              <w:rPr>
                <w:lang w:val="ru-RU"/>
              </w:rPr>
            </w:pPr>
            <w:r w:rsidRPr="00FB4A11">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F641176" w14:textId="77777777" w:rsidR="00846806" w:rsidRPr="00FB4A11" w:rsidRDefault="00846806">
            <w:pPr>
              <w:autoSpaceDE w:val="0"/>
              <w:autoSpaceDN w:val="0"/>
              <w:spacing w:before="98" w:after="0" w:line="228" w:lineRule="auto"/>
              <w:ind w:left="72"/>
              <w:rPr>
                <w:lang w:val="ru-RU"/>
              </w:rPr>
            </w:pPr>
            <w:r w:rsidRPr="00FB4A11">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FEBF12" w14:textId="77777777" w:rsidR="00846806" w:rsidRPr="00FB4A11" w:rsidRDefault="00846806">
            <w:pPr>
              <w:autoSpaceDE w:val="0"/>
              <w:autoSpaceDN w:val="0"/>
              <w:spacing w:before="98" w:after="0" w:line="228" w:lineRule="auto"/>
              <w:ind w:left="72"/>
              <w:rPr>
                <w:lang w:val="ru-RU"/>
              </w:rPr>
            </w:pPr>
            <w:r w:rsidRPr="00FB4A11">
              <w:rPr>
                <w:rFonts w:ascii="Times New Roman" w:eastAsia="Times New Roman" w:hAnsi="Times New Roman"/>
                <w:color w:val="000000"/>
                <w:sz w:val="24"/>
                <w:lang w:val="ru-RU"/>
              </w:rPr>
              <w:t xml:space="preserve">09.01.2023 </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3F50244" w14:textId="77777777" w:rsidR="00846806" w:rsidRPr="00FB4A11" w:rsidRDefault="00846806">
            <w:pPr>
              <w:tabs>
                <w:tab w:val="left" w:pos="156"/>
              </w:tabs>
              <w:autoSpaceDE w:val="0"/>
              <w:autoSpaceDN w:val="0"/>
              <w:spacing w:before="98" w:after="0" w:line="261" w:lineRule="auto"/>
              <w:ind w:right="288"/>
              <w:rPr>
                <w:lang w:val="ru-RU"/>
              </w:rPr>
            </w:pPr>
            <w:r w:rsidRPr="00FB4A11">
              <w:rPr>
                <w:rFonts w:ascii="Times New Roman" w:eastAsia="Times New Roman" w:hAnsi="Times New Roman"/>
                <w:color w:val="000000"/>
                <w:sz w:val="24"/>
                <w:lang w:val="ru-RU"/>
              </w:rPr>
              <w:t xml:space="preserve"> Практическая </w:t>
            </w:r>
            <w:r w:rsidRPr="00FB4A11">
              <w:rPr>
                <w:lang w:val="ru-RU"/>
              </w:rPr>
              <w:tab/>
            </w:r>
            <w:r w:rsidRPr="00FB4A11">
              <w:rPr>
                <w:rFonts w:ascii="Times New Roman" w:eastAsia="Times New Roman" w:hAnsi="Times New Roman"/>
                <w:color w:val="000000"/>
                <w:sz w:val="24"/>
                <w:lang w:val="ru-RU"/>
              </w:rPr>
              <w:t>работа;</w:t>
            </w:r>
          </w:p>
        </w:tc>
      </w:tr>
      <w:tr w:rsidR="00846806" w14:paraId="5A7DFCA4" w14:textId="77777777" w:rsidTr="00D3290C">
        <w:trPr>
          <w:trHeight w:hRule="exact" w:val="83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191395A" w14:textId="77777777" w:rsidR="00846806" w:rsidRPr="00FB4A11" w:rsidRDefault="00846806">
            <w:pPr>
              <w:autoSpaceDE w:val="0"/>
              <w:autoSpaceDN w:val="0"/>
              <w:spacing w:before="100" w:after="0" w:line="228" w:lineRule="auto"/>
              <w:jc w:val="center"/>
              <w:rPr>
                <w:lang w:val="ru-RU"/>
              </w:rPr>
            </w:pPr>
            <w:r w:rsidRPr="00FB4A11">
              <w:rPr>
                <w:rFonts w:ascii="Times New Roman" w:eastAsia="Times New Roman" w:hAnsi="Times New Roman"/>
                <w:color w:val="000000"/>
                <w:sz w:val="24"/>
                <w:lang w:val="ru-RU"/>
              </w:rPr>
              <w:t>36.</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B520D7B" w14:textId="77777777" w:rsidR="00846806" w:rsidRPr="00FB4A11" w:rsidRDefault="00846806">
            <w:pPr>
              <w:autoSpaceDE w:val="0"/>
              <w:autoSpaceDN w:val="0"/>
              <w:spacing w:before="100" w:after="0" w:line="261" w:lineRule="auto"/>
              <w:ind w:left="72" w:right="288"/>
              <w:rPr>
                <w:lang w:val="ru-RU"/>
              </w:rPr>
            </w:pPr>
            <w:r w:rsidRPr="00FB4A11">
              <w:rPr>
                <w:rFonts w:ascii="Times New Roman" w:eastAsia="Times New Roman" w:hAnsi="Times New Roman"/>
                <w:color w:val="000000"/>
                <w:sz w:val="24"/>
                <w:lang w:val="ru-RU"/>
              </w:rPr>
              <w:t>Выполнение машинных швов</w:t>
            </w:r>
            <w:r w:rsidR="00FB4A11">
              <w:rPr>
                <w:rFonts w:ascii="Times New Roman" w:eastAsia="Times New Roman" w:hAnsi="Times New Roman"/>
                <w:color w:val="000000"/>
                <w:sz w:val="24"/>
                <w:lang w:val="ru-RU"/>
              </w:rPr>
              <w:t xml:space="preserve"> Краевые швы</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DC1515" w14:textId="77777777" w:rsidR="00846806" w:rsidRPr="00FB4A11" w:rsidRDefault="00846806">
            <w:pPr>
              <w:autoSpaceDE w:val="0"/>
              <w:autoSpaceDN w:val="0"/>
              <w:spacing w:before="100" w:after="0" w:line="228" w:lineRule="auto"/>
              <w:ind w:left="74"/>
              <w:rPr>
                <w:lang w:val="ru-RU"/>
              </w:rPr>
            </w:pPr>
            <w:r w:rsidRPr="00FB4A11">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21819A" w14:textId="77777777" w:rsidR="00846806" w:rsidRPr="00FB4A11" w:rsidRDefault="00846806">
            <w:pPr>
              <w:autoSpaceDE w:val="0"/>
              <w:autoSpaceDN w:val="0"/>
              <w:spacing w:before="100" w:after="0" w:line="228" w:lineRule="auto"/>
              <w:ind w:left="72"/>
              <w:rPr>
                <w:lang w:val="ru-RU"/>
              </w:rPr>
            </w:pPr>
            <w:r w:rsidRPr="00FB4A11">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B75A28D" w14:textId="77777777" w:rsidR="00846806" w:rsidRPr="00FB4A11" w:rsidRDefault="00846806">
            <w:pPr>
              <w:autoSpaceDE w:val="0"/>
              <w:autoSpaceDN w:val="0"/>
              <w:spacing w:before="100" w:after="0" w:line="228" w:lineRule="auto"/>
              <w:ind w:left="72"/>
              <w:rPr>
                <w:lang w:val="ru-RU"/>
              </w:rPr>
            </w:pPr>
            <w:r w:rsidRPr="00FB4A11">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AE9B823" w14:textId="77777777" w:rsidR="00846806" w:rsidRPr="00FB4A11" w:rsidRDefault="00846806">
            <w:pPr>
              <w:autoSpaceDE w:val="0"/>
              <w:autoSpaceDN w:val="0"/>
              <w:spacing w:before="100" w:after="0" w:line="228" w:lineRule="auto"/>
              <w:ind w:left="72"/>
              <w:rPr>
                <w:lang w:val="ru-RU"/>
              </w:rPr>
            </w:pPr>
            <w:r w:rsidRPr="00FB4A11">
              <w:rPr>
                <w:rFonts w:ascii="Times New Roman" w:eastAsia="Times New Roman" w:hAnsi="Times New Roman"/>
                <w:color w:val="000000"/>
                <w:sz w:val="24"/>
                <w:lang w:val="ru-RU"/>
              </w:rPr>
              <w:t xml:space="preserve">10.01.2023 </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34A0A67" w14:textId="77777777" w:rsidR="00846806" w:rsidRPr="00FB4A11" w:rsidRDefault="00846806">
            <w:pPr>
              <w:tabs>
                <w:tab w:val="left" w:pos="156"/>
              </w:tabs>
              <w:autoSpaceDE w:val="0"/>
              <w:autoSpaceDN w:val="0"/>
              <w:spacing w:before="100" w:after="0" w:line="261" w:lineRule="auto"/>
              <w:ind w:right="288"/>
              <w:rPr>
                <w:lang w:val="ru-RU"/>
              </w:rPr>
            </w:pPr>
            <w:r w:rsidRPr="00FB4A11">
              <w:rPr>
                <w:rFonts w:ascii="Times New Roman" w:eastAsia="Times New Roman" w:hAnsi="Times New Roman"/>
                <w:color w:val="000000"/>
                <w:sz w:val="24"/>
                <w:lang w:val="ru-RU"/>
              </w:rPr>
              <w:t xml:space="preserve"> Практическая </w:t>
            </w:r>
            <w:r w:rsidRPr="00FB4A11">
              <w:rPr>
                <w:lang w:val="ru-RU"/>
              </w:rPr>
              <w:tab/>
            </w:r>
            <w:r w:rsidRPr="00FB4A11">
              <w:rPr>
                <w:rFonts w:ascii="Times New Roman" w:eastAsia="Times New Roman" w:hAnsi="Times New Roman"/>
                <w:color w:val="000000"/>
                <w:sz w:val="24"/>
                <w:lang w:val="ru-RU"/>
              </w:rPr>
              <w:t>работа;</w:t>
            </w:r>
          </w:p>
        </w:tc>
      </w:tr>
      <w:tr w:rsidR="00846806" w:rsidRPr="00BD463D" w14:paraId="02F636E5" w14:textId="77777777" w:rsidTr="00D3290C">
        <w:trPr>
          <w:trHeight w:hRule="exact" w:val="1706"/>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E51F6A5" w14:textId="77777777" w:rsidR="00846806" w:rsidRPr="00FB4A11" w:rsidRDefault="00846806">
            <w:pPr>
              <w:autoSpaceDE w:val="0"/>
              <w:autoSpaceDN w:val="0"/>
              <w:spacing w:before="98" w:after="0" w:line="228" w:lineRule="auto"/>
              <w:jc w:val="center"/>
              <w:rPr>
                <w:lang w:val="ru-RU"/>
              </w:rPr>
            </w:pPr>
            <w:r w:rsidRPr="00FB4A11">
              <w:rPr>
                <w:rFonts w:ascii="Times New Roman" w:eastAsia="Times New Roman" w:hAnsi="Times New Roman"/>
                <w:color w:val="000000"/>
                <w:sz w:val="24"/>
                <w:lang w:val="ru-RU"/>
              </w:rPr>
              <w:t>37.</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96FF455" w14:textId="77777777" w:rsidR="007B1853" w:rsidRDefault="00540034" w:rsidP="007B1853">
            <w:pPr>
              <w:autoSpaceDE w:val="0"/>
              <w:autoSpaceDN w:val="0"/>
              <w:spacing w:before="98" w:after="0" w:line="268" w:lineRule="auto"/>
              <w:ind w:left="72" w:right="432"/>
              <w:rPr>
                <w:rFonts w:ascii="Times New Roman" w:eastAsia="Times New Roman" w:hAnsi="Times New Roman"/>
                <w:color w:val="000000"/>
                <w:sz w:val="24"/>
                <w:lang w:val="ru-RU"/>
              </w:rPr>
            </w:pPr>
            <w:r w:rsidRPr="007B1853">
              <w:rPr>
                <w:rFonts w:ascii="Times New Roman" w:eastAsia="Times New Roman" w:hAnsi="Times New Roman"/>
                <w:b/>
                <w:color w:val="000000"/>
                <w:sz w:val="24"/>
                <w:lang w:val="ru-RU"/>
              </w:rPr>
              <w:t>Декоративно прикладное</w:t>
            </w:r>
            <w:r>
              <w:rPr>
                <w:rFonts w:ascii="Times New Roman" w:eastAsia="Times New Roman" w:hAnsi="Times New Roman"/>
                <w:color w:val="000000"/>
                <w:sz w:val="24"/>
                <w:lang w:val="ru-RU"/>
              </w:rPr>
              <w:t xml:space="preserve"> </w:t>
            </w:r>
            <w:r w:rsidRPr="007B1853">
              <w:rPr>
                <w:rFonts w:ascii="Times New Roman" w:eastAsia="Times New Roman" w:hAnsi="Times New Roman"/>
                <w:b/>
                <w:color w:val="000000"/>
                <w:sz w:val="24"/>
                <w:lang w:val="ru-RU"/>
              </w:rPr>
              <w:t>творчество</w:t>
            </w:r>
            <w:r w:rsidR="00846806">
              <w:rPr>
                <w:rFonts w:ascii="Times New Roman" w:eastAsia="Times New Roman" w:hAnsi="Times New Roman"/>
                <w:color w:val="000000"/>
                <w:sz w:val="24"/>
                <w:lang w:val="ru-RU"/>
              </w:rPr>
              <w:t xml:space="preserve">. Лоскутное шитье. </w:t>
            </w:r>
            <w:r w:rsidR="007B1853">
              <w:rPr>
                <w:rFonts w:ascii="Times New Roman" w:eastAsia="Times New Roman" w:hAnsi="Times New Roman"/>
                <w:color w:val="000000"/>
                <w:sz w:val="24"/>
                <w:lang w:val="ru-RU"/>
              </w:rPr>
              <w:t>История лоскутного шитья</w:t>
            </w:r>
          </w:p>
          <w:p w14:paraId="76FD12EE" w14:textId="77777777" w:rsidR="002E2199" w:rsidRDefault="002E2199">
            <w:pPr>
              <w:autoSpaceDE w:val="0"/>
              <w:autoSpaceDN w:val="0"/>
              <w:spacing w:before="98" w:after="0" w:line="268" w:lineRule="auto"/>
              <w:ind w:left="72" w:right="432"/>
              <w:rPr>
                <w:rFonts w:ascii="Times New Roman" w:eastAsia="Times New Roman" w:hAnsi="Times New Roman"/>
                <w:color w:val="000000"/>
                <w:sz w:val="24"/>
                <w:lang w:val="ru-RU"/>
              </w:rPr>
            </w:pPr>
          </w:p>
          <w:p w14:paraId="65CC1B30" w14:textId="77777777" w:rsidR="002E2199" w:rsidRDefault="002E2199">
            <w:pPr>
              <w:autoSpaceDE w:val="0"/>
              <w:autoSpaceDN w:val="0"/>
              <w:spacing w:before="98" w:after="0" w:line="268" w:lineRule="auto"/>
              <w:ind w:left="72" w:right="432"/>
              <w:rPr>
                <w:rFonts w:ascii="Times New Roman" w:eastAsia="Times New Roman" w:hAnsi="Times New Roman"/>
                <w:color w:val="000000"/>
                <w:sz w:val="24"/>
                <w:lang w:val="ru-RU"/>
              </w:rPr>
            </w:pPr>
          </w:p>
          <w:p w14:paraId="623BDB79" w14:textId="77777777" w:rsidR="002E2199" w:rsidRDefault="002E2199">
            <w:pPr>
              <w:autoSpaceDE w:val="0"/>
              <w:autoSpaceDN w:val="0"/>
              <w:spacing w:before="98" w:after="0" w:line="268" w:lineRule="auto"/>
              <w:ind w:left="72" w:right="432"/>
              <w:rPr>
                <w:rFonts w:ascii="Times New Roman" w:eastAsia="Times New Roman" w:hAnsi="Times New Roman"/>
                <w:color w:val="000000"/>
                <w:sz w:val="24"/>
                <w:lang w:val="ru-RU"/>
              </w:rPr>
            </w:pPr>
          </w:p>
          <w:p w14:paraId="2D5FA566" w14:textId="77777777" w:rsidR="00846806" w:rsidRDefault="00846806">
            <w:pPr>
              <w:autoSpaceDE w:val="0"/>
              <w:autoSpaceDN w:val="0"/>
              <w:spacing w:before="98" w:after="0" w:line="268" w:lineRule="auto"/>
              <w:ind w:left="72" w:right="432"/>
              <w:rPr>
                <w:lang w:val="ru-RU"/>
              </w:rPr>
            </w:pPr>
            <w:r>
              <w:rPr>
                <w:rFonts w:ascii="Times New Roman" w:eastAsia="Times New Roman" w:hAnsi="Times New Roman"/>
                <w:color w:val="000000"/>
                <w:sz w:val="24"/>
                <w:lang w:val="ru-RU"/>
              </w:rPr>
              <w:t xml:space="preserve">История лоскутного </w:t>
            </w:r>
            <w:r>
              <w:rPr>
                <w:lang w:val="ru-RU"/>
              </w:rPr>
              <w:br/>
            </w:r>
            <w:r>
              <w:rPr>
                <w:rFonts w:ascii="Times New Roman" w:eastAsia="Times New Roman" w:hAnsi="Times New Roman"/>
                <w:color w:val="000000"/>
                <w:sz w:val="24"/>
                <w:lang w:val="ru-RU"/>
              </w:rPr>
              <w:t>шитья.</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58F7DF"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529FA3A"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6718991"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CB75B51"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16.01.2023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136EB86" w14:textId="77777777" w:rsidR="00846806" w:rsidRDefault="00846806">
            <w:pPr>
              <w:autoSpaceDE w:val="0"/>
              <w:autoSpaceDN w:val="0"/>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2E2199" w:rsidRPr="007B1853" w14:paraId="5E7CBCB1" w14:textId="77777777" w:rsidTr="00D3290C">
        <w:trPr>
          <w:trHeight w:hRule="exact" w:val="114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A4A00C" w14:textId="77777777" w:rsidR="002E2199" w:rsidRPr="00FB4A11" w:rsidRDefault="00076614">
            <w:pPr>
              <w:autoSpaceDE w:val="0"/>
              <w:autoSpaceDN w:val="0"/>
              <w:spacing w:before="98" w:after="0" w:line="228"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38</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9CB052" w14:textId="77777777" w:rsidR="007B1853" w:rsidRDefault="007B1853" w:rsidP="007B1853">
            <w:pPr>
              <w:autoSpaceDE w:val="0"/>
              <w:autoSpaceDN w:val="0"/>
              <w:spacing w:before="98" w:after="0" w:line="228" w:lineRule="auto"/>
              <w:ind w:left="72"/>
              <w:rPr>
                <w:lang w:val="ru-RU"/>
              </w:rPr>
            </w:pPr>
            <w:r>
              <w:rPr>
                <w:rFonts w:ascii="Times New Roman" w:eastAsia="Times New Roman" w:hAnsi="Times New Roman"/>
                <w:color w:val="000000"/>
                <w:sz w:val="24"/>
                <w:lang w:val="ru-RU"/>
              </w:rPr>
              <w:t>Чудеса из лоскутков.</w:t>
            </w:r>
          </w:p>
          <w:p w14:paraId="0E2520F8" w14:textId="77777777" w:rsidR="007B1853" w:rsidRDefault="007B1853" w:rsidP="007B1853">
            <w:pPr>
              <w:autoSpaceDE w:val="0"/>
              <w:autoSpaceDN w:val="0"/>
              <w:spacing w:before="98" w:after="0" w:line="268" w:lineRule="auto"/>
              <w:ind w:left="72" w:right="43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Изготовление прихватки </w:t>
            </w:r>
          </w:p>
          <w:p w14:paraId="416E8224" w14:textId="77777777" w:rsidR="007B1853" w:rsidRDefault="007B1853" w:rsidP="007B1853">
            <w:pPr>
              <w:autoSpaceDE w:val="0"/>
              <w:autoSpaceDN w:val="0"/>
              <w:spacing w:before="98" w:after="0" w:line="268" w:lineRule="auto"/>
              <w:ind w:left="72" w:right="432"/>
              <w:rPr>
                <w:rFonts w:ascii="Times New Roman" w:eastAsia="Times New Roman" w:hAnsi="Times New Roman"/>
                <w:color w:val="000000"/>
                <w:sz w:val="24"/>
                <w:lang w:val="ru-RU"/>
              </w:rPr>
            </w:pPr>
          </w:p>
          <w:p w14:paraId="478373D2" w14:textId="77777777" w:rsidR="002E2199" w:rsidRDefault="007B1853" w:rsidP="007B1853">
            <w:pPr>
              <w:autoSpaceDE w:val="0"/>
              <w:autoSpaceDN w:val="0"/>
              <w:spacing w:before="98" w:after="0" w:line="268" w:lineRule="auto"/>
              <w:ind w:left="72" w:right="43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шахматы" .Раскрой прихватки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FF29D7" w14:textId="77777777" w:rsidR="002E2199" w:rsidRPr="007B1853" w:rsidRDefault="007B1853">
            <w:pPr>
              <w:autoSpaceDE w:val="0"/>
              <w:autoSpaceDN w:val="0"/>
              <w:spacing w:before="98" w:after="0" w:line="228"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F4DBD3" w14:textId="77777777" w:rsidR="002E2199" w:rsidRPr="007B1853" w:rsidRDefault="007B1853">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1E267" w14:textId="77777777" w:rsidR="002E2199" w:rsidRPr="007B1853" w:rsidRDefault="007B1853">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775E76" w14:textId="77777777" w:rsidR="002E2199" w:rsidRPr="007B1853" w:rsidRDefault="002E2199">
            <w:pPr>
              <w:autoSpaceDE w:val="0"/>
              <w:autoSpaceDN w:val="0"/>
              <w:spacing w:before="98" w:after="0" w:line="228" w:lineRule="auto"/>
              <w:jc w:val="center"/>
              <w:rPr>
                <w:rFonts w:ascii="Times New Roman" w:eastAsia="Times New Roman" w:hAnsi="Times New Roman"/>
                <w:color w:val="000000"/>
                <w:sz w:val="24"/>
                <w:lang w:val="ru-RU"/>
              </w:rPr>
            </w:pP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FB4ED" w14:textId="77777777" w:rsidR="002E2199" w:rsidRDefault="007B1853">
            <w:pPr>
              <w:autoSpaceDE w:val="0"/>
              <w:autoSpaceDN w:val="0"/>
              <w:spacing w:before="98" w:after="0"/>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Изучение </w:t>
            </w:r>
            <w:r>
              <w:rPr>
                <w:lang w:val="ru-RU"/>
              </w:rPr>
              <w:br/>
            </w:r>
            <w:r>
              <w:rPr>
                <w:rFonts w:ascii="Times New Roman" w:eastAsia="Times New Roman" w:hAnsi="Times New Roman"/>
                <w:color w:val="000000"/>
                <w:sz w:val="24"/>
                <w:lang w:val="ru-RU"/>
              </w:rPr>
              <w:t xml:space="preserve">нового </w:t>
            </w:r>
            <w:r>
              <w:rPr>
                <w:lang w:val="ru-RU"/>
              </w:rPr>
              <w:br/>
            </w:r>
            <w:r>
              <w:rPr>
                <w:rFonts w:ascii="Times New Roman" w:eastAsia="Times New Roman" w:hAnsi="Times New Roman"/>
                <w:color w:val="000000"/>
                <w:sz w:val="24"/>
                <w:lang w:val="ru-RU"/>
              </w:rPr>
              <w:t>материала</w:t>
            </w:r>
          </w:p>
        </w:tc>
      </w:tr>
      <w:tr w:rsidR="00846806" w14:paraId="4A7A5DBE" w14:textId="77777777" w:rsidTr="00D3290C">
        <w:trPr>
          <w:trHeight w:hRule="exact" w:val="128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25FAEE9" w14:textId="77777777" w:rsidR="00846806" w:rsidRDefault="00076614" w:rsidP="00076614">
            <w:pPr>
              <w:autoSpaceDE w:val="0"/>
              <w:autoSpaceDN w:val="0"/>
              <w:spacing w:before="98" w:after="0" w:line="228" w:lineRule="auto"/>
              <w:jc w:val="center"/>
            </w:pPr>
            <w:r>
              <w:rPr>
                <w:rFonts w:ascii="Times New Roman" w:eastAsia="Times New Roman" w:hAnsi="Times New Roman"/>
                <w:color w:val="000000"/>
                <w:sz w:val="24"/>
                <w:lang w:val="ru-RU"/>
              </w:rPr>
              <w:t>39</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C60DF7" w14:textId="77777777" w:rsidR="007B1853" w:rsidRDefault="007B1853" w:rsidP="007B1853">
            <w:pPr>
              <w:autoSpaceDE w:val="0"/>
              <w:autoSpaceDN w:val="0"/>
              <w:spacing w:before="98" w:after="0" w:line="228" w:lineRule="auto"/>
              <w:ind w:left="72"/>
              <w:rPr>
                <w:lang w:val="ru-RU"/>
              </w:rPr>
            </w:pPr>
            <w:r>
              <w:rPr>
                <w:rFonts w:ascii="Times New Roman" w:eastAsia="Times New Roman" w:hAnsi="Times New Roman"/>
                <w:color w:val="000000"/>
                <w:sz w:val="24"/>
                <w:lang w:val="ru-RU"/>
              </w:rPr>
              <w:t>Чудеса из лоскутков.</w:t>
            </w:r>
          </w:p>
          <w:p w14:paraId="5812972B" w14:textId="77777777" w:rsidR="00846806" w:rsidRDefault="007B1853" w:rsidP="007B1853">
            <w:pPr>
              <w:autoSpaceDE w:val="0"/>
              <w:autoSpaceDN w:val="0"/>
              <w:spacing w:before="70" w:after="0" w:line="261" w:lineRule="auto"/>
              <w:ind w:left="72" w:right="144"/>
              <w:rPr>
                <w:lang w:val="ru-RU"/>
              </w:rPr>
            </w:pPr>
            <w:r>
              <w:rPr>
                <w:rFonts w:ascii="Times New Roman" w:eastAsia="Times New Roman" w:hAnsi="Times New Roman"/>
                <w:color w:val="000000"/>
                <w:sz w:val="24"/>
                <w:lang w:val="ru-RU"/>
              </w:rPr>
              <w:t>Изготовление прихватки в технике "шахматы".</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C3E2FAD"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8B7DEA1"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0E4BE13"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25CB4D9"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17.01.2023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992A96C"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3D4ABF1B" w14:textId="77777777" w:rsidTr="00D3290C">
        <w:trPr>
          <w:trHeight w:hRule="exact" w:val="1427"/>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36B13C5" w14:textId="77777777" w:rsidR="00846806" w:rsidRDefault="00076614">
            <w:pPr>
              <w:autoSpaceDE w:val="0"/>
              <w:autoSpaceDN w:val="0"/>
              <w:spacing w:before="98" w:after="0" w:line="228" w:lineRule="auto"/>
              <w:jc w:val="center"/>
            </w:pPr>
            <w:r>
              <w:rPr>
                <w:rFonts w:ascii="Times New Roman" w:eastAsia="Times New Roman" w:hAnsi="Times New Roman"/>
                <w:color w:val="000000"/>
                <w:sz w:val="24"/>
                <w:lang w:val="ru-RU"/>
              </w:rPr>
              <w:t>40</w:t>
            </w:r>
            <w:r w:rsidR="00846806">
              <w:rPr>
                <w:rFonts w:ascii="Times New Roman" w:eastAsia="Times New Roman" w:hAnsi="Times New Roman"/>
                <w:color w:val="000000"/>
                <w:sz w:val="24"/>
              </w:rPr>
              <w:t>.</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E24CEC" w14:textId="77777777" w:rsidR="007B1853" w:rsidRDefault="007B1853" w:rsidP="007B1853">
            <w:pPr>
              <w:autoSpaceDE w:val="0"/>
              <w:autoSpaceDN w:val="0"/>
              <w:spacing w:before="98" w:after="0" w:line="228" w:lineRule="auto"/>
              <w:ind w:left="72"/>
              <w:rPr>
                <w:lang w:val="ru-RU"/>
              </w:rPr>
            </w:pPr>
            <w:r>
              <w:rPr>
                <w:rFonts w:ascii="Times New Roman" w:eastAsia="Times New Roman" w:hAnsi="Times New Roman"/>
                <w:color w:val="000000"/>
                <w:sz w:val="24"/>
                <w:lang w:val="ru-RU"/>
              </w:rPr>
              <w:t>Чудеса из лоскутков.</w:t>
            </w:r>
          </w:p>
          <w:p w14:paraId="7DADEA33" w14:textId="77777777" w:rsidR="007B1853" w:rsidRDefault="007B1853" w:rsidP="007B1853">
            <w:pPr>
              <w:autoSpaceDE w:val="0"/>
              <w:autoSpaceDN w:val="0"/>
              <w:spacing w:before="70" w:after="0" w:line="261" w:lineRule="auto"/>
              <w:ind w:right="144"/>
              <w:rPr>
                <w:rFonts w:ascii="Times New Roman" w:eastAsia="Times New Roman" w:hAnsi="Times New Roman"/>
                <w:color w:val="000000"/>
                <w:sz w:val="24"/>
                <w:lang w:val="ru-RU"/>
              </w:rPr>
            </w:pPr>
            <w:r>
              <w:rPr>
                <w:rFonts w:ascii="Times New Roman" w:eastAsia="Times New Roman" w:hAnsi="Times New Roman"/>
                <w:color w:val="000000"/>
                <w:sz w:val="24"/>
                <w:lang w:val="ru-RU"/>
              </w:rPr>
              <w:t>Изготовление прихватки в технике "шахматы</w:t>
            </w:r>
          </w:p>
          <w:p w14:paraId="13FE9905" w14:textId="77777777" w:rsidR="007B1853" w:rsidRDefault="007B1853" w:rsidP="007B1853">
            <w:pPr>
              <w:autoSpaceDE w:val="0"/>
              <w:autoSpaceDN w:val="0"/>
              <w:spacing w:before="70" w:after="0" w:line="261" w:lineRule="auto"/>
              <w:ind w:right="144"/>
              <w:rPr>
                <w:rFonts w:ascii="Times New Roman" w:eastAsia="Times New Roman" w:hAnsi="Times New Roman"/>
                <w:color w:val="000000"/>
                <w:sz w:val="24"/>
                <w:lang w:val="ru-RU"/>
              </w:rPr>
            </w:pPr>
          </w:p>
          <w:p w14:paraId="29411D46" w14:textId="77777777" w:rsidR="00846806" w:rsidRDefault="007B1853" w:rsidP="007B1853">
            <w:pPr>
              <w:autoSpaceDE w:val="0"/>
              <w:autoSpaceDN w:val="0"/>
              <w:spacing w:before="70" w:after="0" w:line="261" w:lineRule="auto"/>
              <w:ind w:right="144"/>
              <w:rPr>
                <w:lang w:val="ru-RU"/>
              </w:rPr>
            </w:pPr>
            <w:r>
              <w:rPr>
                <w:lang w:val="ru-RU"/>
              </w:rPr>
              <w:br/>
            </w:r>
            <w:r>
              <w:rPr>
                <w:rFonts w:ascii="Times New Roman" w:eastAsia="Times New Roman" w:hAnsi="Times New Roman"/>
                <w:color w:val="000000"/>
                <w:sz w:val="24"/>
                <w:lang w:val="ru-RU"/>
              </w:rPr>
              <w:t>квадрате".</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20CD2B5" w14:textId="77777777" w:rsidR="00846806" w:rsidRPr="00FB4A11" w:rsidRDefault="00846806">
            <w:pPr>
              <w:autoSpaceDE w:val="0"/>
              <w:autoSpaceDN w:val="0"/>
              <w:spacing w:before="98" w:after="0" w:line="228" w:lineRule="auto"/>
              <w:ind w:left="74"/>
              <w:rPr>
                <w:lang w:val="ru-RU"/>
              </w:rPr>
            </w:pPr>
            <w:r w:rsidRPr="00FB4A11">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FC4027" w14:textId="77777777" w:rsidR="00846806" w:rsidRPr="00FB4A11" w:rsidRDefault="00846806">
            <w:pPr>
              <w:autoSpaceDE w:val="0"/>
              <w:autoSpaceDN w:val="0"/>
              <w:spacing w:before="98" w:after="0" w:line="228" w:lineRule="auto"/>
              <w:ind w:left="72"/>
              <w:rPr>
                <w:lang w:val="ru-RU"/>
              </w:rPr>
            </w:pPr>
            <w:r w:rsidRPr="00FB4A11">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835B5D6" w14:textId="77777777" w:rsidR="00846806" w:rsidRPr="00FB4A11" w:rsidRDefault="00846806">
            <w:pPr>
              <w:autoSpaceDE w:val="0"/>
              <w:autoSpaceDN w:val="0"/>
              <w:spacing w:before="98" w:after="0" w:line="228" w:lineRule="auto"/>
              <w:ind w:left="72"/>
              <w:rPr>
                <w:lang w:val="ru-RU"/>
              </w:rPr>
            </w:pPr>
            <w:r w:rsidRPr="00FB4A11">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F8DD03F" w14:textId="77777777" w:rsidR="00846806" w:rsidRPr="00FB4A11" w:rsidRDefault="00846806">
            <w:pPr>
              <w:autoSpaceDE w:val="0"/>
              <w:autoSpaceDN w:val="0"/>
              <w:spacing w:before="98" w:after="0" w:line="228" w:lineRule="auto"/>
              <w:jc w:val="center"/>
              <w:rPr>
                <w:lang w:val="ru-RU"/>
              </w:rPr>
            </w:pPr>
            <w:r w:rsidRPr="00FB4A11">
              <w:rPr>
                <w:rFonts w:ascii="Times New Roman" w:eastAsia="Times New Roman" w:hAnsi="Times New Roman"/>
                <w:color w:val="000000"/>
                <w:sz w:val="24"/>
                <w:lang w:val="ru-RU"/>
              </w:rPr>
              <w:t>23.01.2023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E7AEFB5" w14:textId="77777777" w:rsidR="00846806" w:rsidRPr="00FB4A11" w:rsidRDefault="00846806">
            <w:pPr>
              <w:autoSpaceDE w:val="0"/>
              <w:autoSpaceDN w:val="0"/>
              <w:spacing w:before="98" w:after="0" w:line="261" w:lineRule="auto"/>
              <w:ind w:left="72" w:right="288"/>
              <w:rPr>
                <w:lang w:val="ru-RU"/>
              </w:rPr>
            </w:pPr>
            <w:r w:rsidRPr="00FB4A11">
              <w:rPr>
                <w:rFonts w:ascii="Times New Roman" w:eastAsia="Times New Roman" w:hAnsi="Times New Roman"/>
                <w:color w:val="000000"/>
                <w:sz w:val="24"/>
                <w:lang w:val="ru-RU"/>
              </w:rPr>
              <w:t>Практическая работа;</w:t>
            </w:r>
          </w:p>
        </w:tc>
      </w:tr>
    </w:tbl>
    <w:p w14:paraId="77924C2B" w14:textId="77777777" w:rsidR="00846806" w:rsidRPr="00FB4A11" w:rsidRDefault="00846806" w:rsidP="00846806">
      <w:pPr>
        <w:autoSpaceDE w:val="0"/>
        <w:autoSpaceDN w:val="0"/>
        <w:spacing w:after="0" w:line="14" w:lineRule="exact"/>
        <w:rPr>
          <w:lang w:val="ru-RU"/>
        </w:rPr>
      </w:pPr>
    </w:p>
    <w:tbl>
      <w:tblPr>
        <w:tblW w:w="0" w:type="auto"/>
        <w:tblInd w:w="6" w:type="dxa"/>
        <w:tblLayout w:type="fixed"/>
        <w:tblLook w:val="04A0" w:firstRow="1" w:lastRow="0" w:firstColumn="1" w:lastColumn="0" w:noHBand="0" w:noVBand="1"/>
      </w:tblPr>
      <w:tblGrid>
        <w:gridCol w:w="504"/>
        <w:gridCol w:w="4031"/>
        <w:gridCol w:w="851"/>
        <w:gridCol w:w="850"/>
        <w:gridCol w:w="851"/>
        <w:gridCol w:w="1417"/>
        <w:gridCol w:w="2048"/>
      </w:tblGrid>
      <w:tr w:rsidR="00846806" w14:paraId="5DBA94FF" w14:textId="77777777" w:rsidTr="00D3290C">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280F3E6" w14:textId="77777777" w:rsidR="00846806" w:rsidRPr="00FB4A11" w:rsidRDefault="00846806" w:rsidP="00076614">
            <w:pPr>
              <w:autoSpaceDE w:val="0"/>
              <w:autoSpaceDN w:val="0"/>
              <w:spacing w:before="98" w:after="0" w:line="228" w:lineRule="auto"/>
              <w:jc w:val="center"/>
              <w:rPr>
                <w:lang w:val="ru-RU"/>
              </w:rPr>
            </w:pPr>
            <w:r w:rsidRPr="00FB4A11">
              <w:rPr>
                <w:rFonts w:ascii="Times New Roman" w:eastAsia="Times New Roman" w:hAnsi="Times New Roman"/>
                <w:color w:val="000000"/>
                <w:sz w:val="24"/>
                <w:lang w:val="ru-RU"/>
              </w:rPr>
              <w:t>4</w:t>
            </w:r>
            <w:r w:rsidR="00076614">
              <w:rPr>
                <w:rFonts w:ascii="Times New Roman" w:eastAsia="Times New Roman" w:hAnsi="Times New Roman"/>
                <w:color w:val="000000"/>
                <w:sz w:val="24"/>
                <w:lang w:val="ru-RU"/>
              </w:rPr>
              <w:t>1</w:t>
            </w:r>
            <w:r w:rsidRPr="00FB4A11">
              <w:rPr>
                <w:rFonts w:ascii="Times New Roman" w:eastAsia="Times New Roman" w:hAnsi="Times New Roman"/>
                <w:color w:val="000000"/>
                <w:sz w:val="24"/>
                <w:lang w:val="ru-RU"/>
              </w:rPr>
              <w:t>.</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8199625" w14:textId="77777777" w:rsidR="00846806" w:rsidRDefault="00846806">
            <w:pPr>
              <w:autoSpaceDE w:val="0"/>
              <w:autoSpaceDN w:val="0"/>
              <w:spacing w:before="98" w:after="0" w:line="228" w:lineRule="auto"/>
              <w:ind w:left="72"/>
              <w:rPr>
                <w:lang w:val="ru-RU"/>
              </w:rPr>
            </w:pPr>
            <w:r>
              <w:rPr>
                <w:rFonts w:ascii="Times New Roman" w:eastAsia="Times New Roman" w:hAnsi="Times New Roman"/>
                <w:color w:val="000000"/>
                <w:sz w:val="24"/>
                <w:lang w:val="ru-RU"/>
              </w:rPr>
              <w:t>Чудеса из лоскутков.</w:t>
            </w:r>
          </w:p>
          <w:p w14:paraId="38A1F03E" w14:textId="77777777" w:rsidR="00846806" w:rsidRDefault="00846806">
            <w:pPr>
              <w:autoSpaceDE w:val="0"/>
              <w:autoSpaceDN w:val="0"/>
              <w:spacing w:before="70" w:after="0" w:line="268" w:lineRule="auto"/>
              <w:ind w:left="72" w:right="144"/>
              <w:rPr>
                <w:lang w:val="ru-RU"/>
              </w:rPr>
            </w:pPr>
            <w:r>
              <w:rPr>
                <w:rFonts w:ascii="Times New Roman" w:eastAsia="Times New Roman" w:hAnsi="Times New Roman"/>
                <w:color w:val="000000"/>
                <w:sz w:val="24"/>
                <w:lang w:val="ru-RU"/>
              </w:rPr>
              <w:t xml:space="preserve">Изготовление прихватки в технике "квадрат в </w:t>
            </w:r>
            <w:r>
              <w:rPr>
                <w:lang w:val="ru-RU"/>
              </w:rPr>
              <w:br/>
            </w:r>
            <w:r>
              <w:rPr>
                <w:rFonts w:ascii="Times New Roman" w:eastAsia="Times New Roman" w:hAnsi="Times New Roman"/>
                <w:color w:val="000000"/>
                <w:sz w:val="24"/>
                <w:lang w:val="ru-RU"/>
              </w:rPr>
              <w:t>квадрате".</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78A5C75" w14:textId="77777777" w:rsidR="00846806" w:rsidRPr="00FB4A11" w:rsidRDefault="00846806">
            <w:pPr>
              <w:autoSpaceDE w:val="0"/>
              <w:autoSpaceDN w:val="0"/>
              <w:spacing w:before="98" w:after="0" w:line="228" w:lineRule="auto"/>
              <w:ind w:left="74"/>
              <w:rPr>
                <w:lang w:val="ru-RU"/>
              </w:rPr>
            </w:pPr>
            <w:r w:rsidRPr="00FB4A11">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09B77D" w14:textId="77777777" w:rsidR="00846806" w:rsidRPr="00FB4A11" w:rsidRDefault="00846806">
            <w:pPr>
              <w:autoSpaceDE w:val="0"/>
              <w:autoSpaceDN w:val="0"/>
              <w:spacing w:before="98" w:after="0" w:line="228" w:lineRule="auto"/>
              <w:ind w:left="72"/>
              <w:rPr>
                <w:lang w:val="ru-RU"/>
              </w:rPr>
            </w:pPr>
            <w:r w:rsidRPr="00FB4A11">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9D11F15"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A25F51"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24.01.2023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E2F7579"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FB4A11" w14:paraId="599F1094" w14:textId="77777777" w:rsidTr="00D3290C">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F2E602" w14:textId="77777777" w:rsidR="00FB4A11" w:rsidRPr="00FB4A11" w:rsidRDefault="00076614">
            <w:pPr>
              <w:autoSpaceDE w:val="0"/>
              <w:autoSpaceDN w:val="0"/>
              <w:spacing w:before="98" w:after="0" w:line="228"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42</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6EBFBB" w14:textId="77777777" w:rsidR="00FB4A11" w:rsidRDefault="00FB4A11" w:rsidP="00FB4A11">
            <w:pPr>
              <w:autoSpaceDE w:val="0"/>
              <w:autoSpaceDN w:val="0"/>
              <w:spacing w:before="98" w:after="0" w:line="228" w:lineRule="auto"/>
              <w:ind w:left="72"/>
              <w:rPr>
                <w:lang w:val="ru-RU"/>
              </w:rPr>
            </w:pPr>
            <w:r>
              <w:rPr>
                <w:rFonts w:ascii="Times New Roman" w:eastAsia="Times New Roman" w:hAnsi="Times New Roman"/>
                <w:color w:val="000000"/>
                <w:sz w:val="24"/>
                <w:lang w:val="ru-RU"/>
              </w:rPr>
              <w:t>Чудеса из лоскутков.</w:t>
            </w:r>
          </w:p>
          <w:p w14:paraId="71BE3D13" w14:textId="77777777" w:rsidR="00FB4A11" w:rsidRDefault="00FB4A11" w:rsidP="00FB4A11">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Изготовление прихватки в технике "квадрат в </w:t>
            </w:r>
            <w:r>
              <w:rPr>
                <w:lang w:val="ru-RU"/>
              </w:rPr>
              <w:br/>
            </w:r>
            <w:r>
              <w:rPr>
                <w:rFonts w:ascii="Times New Roman" w:eastAsia="Times New Roman" w:hAnsi="Times New Roman"/>
                <w:color w:val="000000"/>
                <w:sz w:val="24"/>
                <w:lang w:val="ru-RU"/>
              </w:rPr>
              <w:t>квадрате".</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3A016F" w14:textId="77777777" w:rsidR="00FB4A11" w:rsidRPr="00FB4A11" w:rsidRDefault="00D46598">
            <w:pPr>
              <w:autoSpaceDE w:val="0"/>
              <w:autoSpaceDN w:val="0"/>
              <w:spacing w:before="98" w:after="0" w:line="228"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5B8CC" w14:textId="77777777" w:rsidR="00FB4A11" w:rsidRPr="00FB4A11" w:rsidRDefault="00D46598">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9F29CD" w14:textId="77777777" w:rsidR="00FB4A11" w:rsidRPr="00FB4A11" w:rsidRDefault="00D46598">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136016" w14:textId="77777777" w:rsidR="00FB4A11" w:rsidRPr="00FB4A11" w:rsidRDefault="00D46598" w:rsidP="00D46598">
            <w:pPr>
              <w:autoSpaceDE w:val="0"/>
              <w:autoSpaceDN w:val="0"/>
              <w:spacing w:before="98" w:after="0" w:line="228"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rPr>
              <w:t>2</w:t>
            </w:r>
            <w:r>
              <w:rPr>
                <w:rFonts w:ascii="Times New Roman" w:eastAsia="Times New Roman" w:hAnsi="Times New Roman"/>
                <w:color w:val="000000"/>
                <w:sz w:val="24"/>
                <w:lang w:val="ru-RU"/>
              </w:rPr>
              <w:t>5</w:t>
            </w:r>
            <w:r>
              <w:rPr>
                <w:rFonts w:ascii="Times New Roman" w:eastAsia="Times New Roman" w:hAnsi="Times New Roman"/>
                <w:color w:val="000000"/>
                <w:sz w:val="24"/>
              </w:rPr>
              <w:t>01.2023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9F1D4" w14:textId="77777777" w:rsidR="00FB4A11" w:rsidRPr="00FB4A11" w:rsidRDefault="00D46598">
            <w:pPr>
              <w:autoSpaceDE w:val="0"/>
              <w:autoSpaceDN w:val="0"/>
              <w:spacing w:before="98" w:after="0" w:line="261" w:lineRule="auto"/>
              <w:ind w:left="72" w:right="288"/>
              <w:rPr>
                <w:rFonts w:ascii="Times New Roman" w:eastAsia="Times New Roman" w:hAnsi="Times New Roman"/>
                <w:color w:val="000000"/>
                <w:sz w:val="24"/>
                <w:lang w:val="ru-RU"/>
              </w:rPr>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540034" w:rsidRPr="00540034" w14:paraId="00030990" w14:textId="77777777" w:rsidTr="00D3290C">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4BF14E" w14:textId="77777777" w:rsidR="00540034" w:rsidRPr="00FB4A11" w:rsidRDefault="00076614">
            <w:pPr>
              <w:autoSpaceDE w:val="0"/>
              <w:autoSpaceDN w:val="0"/>
              <w:spacing w:before="98" w:after="0" w:line="228"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43</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751A9F" w14:textId="77777777" w:rsidR="00540034" w:rsidRDefault="00540034" w:rsidP="00540034">
            <w:pPr>
              <w:autoSpaceDE w:val="0"/>
              <w:autoSpaceDN w:val="0"/>
              <w:spacing w:before="98" w:after="0" w:line="228" w:lineRule="auto"/>
              <w:ind w:left="72"/>
              <w:rPr>
                <w:lang w:val="ru-RU"/>
              </w:rPr>
            </w:pPr>
            <w:r>
              <w:rPr>
                <w:rFonts w:ascii="Times New Roman" w:eastAsia="Times New Roman" w:hAnsi="Times New Roman"/>
                <w:color w:val="000000"/>
                <w:sz w:val="24"/>
                <w:lang w:val="ru-RU"/>
              </w:rPr>
              <w:t>Чудеса из лоскутков.</w:t>
            </w:r>
          </w:p>
          <w:p w14:paraId="298B2512" w14:textId="77777777" w:rsidR="00540034" w:rsidRDefault="00540034" w:rsidP="00540034">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Изготовление прихватки в технике «изба»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19FF2D" w14:textId="77777777" w:rsidR="00540034" w:rsidRDefault="00540034">
            <w:pPr>
              <w:autoSpaceDE w:val="0"/>
              <w:autoSpaceDN w:val="0"/>
              <w:spacing w:before="98" w:after="0" w:line="228"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F40CF" w14:textId="77777777" w:rsidR="00540034" w:rsidRDefault="00540034">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46086A" w14:textId="77777777" w:rsidR="00540034" w:rsidRDefault="00540034">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BD7B5D" w14:textId="77777777" w:rsidR="00540034" w:rsidRPr="00540034" w:rsidRDefault="00540034" w:rsidP="00D46598">
            <w:pPr>
              <w:autoSpaceDE w:val="0"/>
              <w:autoSpaceDN w:val="0"/>
              <w:spacing w:before="98" w:after="0" w:line="228" w:lineRule="auto"/>
              <w:jc w:val="center"/>
              <w:rPr>
                <w:rFonts w:ascii="Times New Roman" w:eastAsia="Times New Roman" w:hAnsi="Times New Roman"/>
                <w:color w:val="000000"/>
                <w:sz w:val="24"/>
                <w:lang w:val="ru-RU"/>
              </w:rPr>
            </w:pP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3262BF" w14:textId="77777777" w:rsidR="00540034" w:rsidRPr="00540034" w:rsidRDefault="00540034">
            <w:pPr>
              <w:autoSpaceDE w:val="0"/>
              <w:autoSpaceDN w:val="0"/>
              <w:spacing w:before="98" w:after="0" w:line="261" w:lineRule="auto"/>
              <w:ind w:left="72" w:right="288"/>
              <w:rPr>
                <w:rFonts w:ascii="Times New Roman" w:eastAsia="Times New Roman" w:hAnsi="Times New Roman"/>
                <w:color w:val="000000"/>
                <w:sz w:val="24"/>
                <w:lang w:val="ru-RU"/>
              </w:rPr>
            </w:pPr>
            <w:r>
              <w:rPr>
                <w:rFonts w:ascii="Times New Roman" w:eastAsia="Times New Roman" w:hAnsi="Times New Roman"/>
                <w:color w:val="000000"/>
                <w:sz w:val="24"/>
                <w:lang w:val="ru-RU"/>
              </w:rPr>
              <w:t>Практическая  работа</w:t>
            </w:r>
          </w:p>
        </w:tc>
      </w:tr>
      <w:tr w:rsidR="00540034" w:rsidRPr="00540034" w14:paraId="7EA90D06" w14:textId="77777777" w:rsidTr="00D3290C">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929A6E" w14:textId="77777777" w:rsidR="00540034" w:rsidRPr="00FB4A11" w:rsidRDefault="00076614">
            <w:pPr>
              <w:autoSpaceDE w:val="0"/>
              <w:autoSpaceDN w:val="0"/>
              <w:spacing w:before="98" w:after="0" w:line="228"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44</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3B1B86" w14:textId="77777777" w:rsidR="00540034" w:rsidRDefault="00540034" w:rsidP="00540034">
            <w:pPr>
              <w:autoSpaceDE w:val="0"/>
              <w:autoSpaceDN w:val="0"/>
              <w:spacing w:before="98" w:after="0" w:line="228" w:lineRule="auto"/>
              <w:ind w:left="72"/>
              <w:rPr>
                <w:lang w:val="ru-RU"/>
              </w:rPr>
            </w:pPr>
            <w:r>
              <w:rPr>
                <w:rFonts w:ascii="Times New Roman" w:eastAsia="Times New Roman" w:hAnsi="Times New Roman"/>
                <w:color w:val="000000"/>
                <w:sz w:val="24"/>
                <w:lang w:val="ru-RU"/>
              </w:rPr>
              <w:t>Чудеса из лоскутков.</w:t>
            </w:r>
          </w:p>
          <w:p w14:paraId="249B8F67" w14:textId="77777777" w:rsidR="00540034" w:rsidRDefault="00540034" w:rsidP="00540034">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Изготовление прихватки в технике «изба»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D92896" w14:textId="77777777" w:rsidR="00540034" w:rsidRDefault="00540034">
            <w:pPr>
              <w:autoSpaceDE w:val="0"/>
              <w:autoSpaceDN w:val="0"/>
              <w:spacing w:before="98" w:after="0" w:line="228"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6F398" w14:textId="77777777" w:rsidR="00540034" w:rsidRDefault="00540034">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EC026E" w14:textId="77777777" w:rsidR="00540034" w:rsidRDefault="00540034">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262BAD" w14:textId="77777777" w:rsidR="00540034" w:rsidRPr="00540034" w:rsidRDefault="00540034" w:rsidP="00D46598">
            <w:pPr>
              <w:autoSpaceDE w:val="0"/>
              <w:autoSpaceDN w:val="0"/>
              <w:spacing w:before="98" w:after="0" w:line="228" w:lineRule="auto"/>
              <w:jc w:val="center"/>
              <w:rPr>
                <w:rFonts w:ascii="Times New Roman" w:eastAsia="Times New Roman" w:hAnsi="Times New Roman"/>
                <w:color w:val="000000"/>
                <w:sz w:val="24"/>
                <w:lang w:val="ru-RU"/>
              </w:rPr>
            </w:pP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664D1C" w14:textId="77777777" w:rsidR="00540034" w:rsidRPr="00540034" w:rsidRDefault="00540034">
            <w:pPr>
              <w:autoSpaceDE w:val="0"/>
              <w:autoSpaceDN w:val="0"/>
              <w:spacing w:before="98" w:after="0" w:line="261" w:lineRule="auto"/>
              <w:ind w:left="72" w:right="288"/>
              <w:rPr>
                <w:rFonts w:ascii="Times New Roman" w:eastAsia="Times New Roman" w:hAnsi="Times New Roman"/>
                <w:color w:val="000000"/>
                <w:sz w:val="24"/>
                <w:lang w:val="ru-RU"/>
              </w:rPr>
            </w:pPr>
            <w:r>
              <w:rPr>
                <w:rFonts w:ascii="Times New Roman" w:eastAsia="Times New Roman" w:hAnsi="Times New Roman"/>
                <w:color w:val="000000"/>
                <w:sz w:val="24"/>
                <w:lang w:val="ru-RU"/>
              </w:rPr>
              <w:t>Практическая работа</w:t>
            </w:r>
          </w:p>
        </w:tc>
      </w:tr>
      <w:tr w:rsidR="00540034" w:rsidRPr="00540034" w14:paraId="35F63C45" w14:textId="77777777" w:rsidTr="00D3290C">
        <w:trPr>
          <w:trHeight w:hRule="exact" w:val="93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65A7ED" w14:textId="77777777" w:rsidR="00540034" w:rsidRPr="00FB4A11" w:rsidRDefault="00076614">
            <w:pPr>
              <w:autoSpaceDE w:val="0"/>
              <w:autoSpaceDN w:val="0"/>
              <w:spacing w:before="98" w:after="0" w:line="228"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45</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E7F59A" w14:textId="77777777" w:rsidR="00540034" w:rsidRDefault="002E2199" w:rsidP="00540034">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sidRPr="007B1853">
              <w:rPr>
                <w:rFonts w:ascii="Times New Roman" w:eastAsia="Times New Roman" w:hAnsi="Times New Roman"/>
                <w:b/>
                <w:color w:val="000000"/>
                <w:sz w:val="24"/>
                <w:lang w:val="ru-RU"/>
              </w:rPr>
              <w:t>Кулинарные работы</w:t>
            </w:r>
            <w:r>
              <w:rPr>
                <w:rFonts w:ascii="Times New Roman" w:eastAsia="Times New Roman" w:hAnsi="Times New Roman"/>
                <w:color w:val="000000"/>
                <w:sz w:val="24"/>
                <w:lang w:val="ru-RU"/>
              </w:rPr>
              <w:t xml:space="preserve"> Физиология питания. </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C6123B" w14:textId="77777777" w:rsidR="00540034" w:rsidRDefault="002E2199">
            <w:pPr>
              <w:autoSpaceDE w:val="0"/>
              <w:autoSpaceDN w:val="0"/>
              <w:spacing w:before="98" w:after="0" w:line="228"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B60986" w14:textId="77777777" w:rsidR="00540034" w:rsidRDefault="002E2199">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9813FA" w14:textId="77777777" w:rsidR="00540034" w:rsidRDefault="002E2199">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433470" w14:textId="77777777" w:rsidR="00540034" w:rsidRPr="00540034" w:rsidRDefault="00540034" w:rsidP="00D46598">
            <w:pPr>
              <w:autoSpaceDE w:val="0"/>
              <w:autoSpaceDN w:val="0"/>
              <w:spacing w:before="98" w:after="0" w:line="228" w:lineRule="auto"/>
              <w:jc w:val="center"/>
              <w:rPr>
                <w:rFonts w:ascii="Times New Roman" w:eastAsia="Times New Roman" w:hAnsi="Times New Roman"/>
                <w:color w:val="000000"/>
                <w:sz w:val="24"/>
                <w:lang w:val="ru-RU"/>
              </w:rPr>
            </w:pP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3F85A1" w14:textId="77777777" w:rsidR="00540034" w:rsidRDefault="002E2199">
            <w:pPr>
              <w:autoSpaceDE w:val="0"/>
              <w:autoSpaceDN w:val="0"/>
              <w:spacing w:before="98" w:after="0" w:line="261" w:lineRule="auto"/>
              <w:ind w:left="72" w:right="288"/>
              <w:rPr>
                <w:rFonts w:ascii="Times New Roman" w:eastAsia="Times New Roman" w:hAnsi="Times New Roman"/>
                <w:color w:val="000000"/>
                <w:sz w:val="24"/>
                <w:lang w:val="ru-RU"/>
              </w:rPr>
            </w:pPr>
            <w:r>
              <w:rPr>
                <w:rFonts w:ascii="Times New Roman" w:eastAsia="Times New Roman" w:hAnsi="Times New Roman"/>
                <w:color w:val="000000"/>
                <w:sz w:val="24"/>
                <w:lang w:val="ru-RU"/>
              </w:rPr>
              <w:t>Практическая работа</w:t>
            </w:r>
          </w:p>
        </w:tc>
      </w:tr>
      <w:tr w:rsidR="002E2199" w:rsidRPr="00540034" w14:paraId="68C296F6" w14:textId="77777777" w:rsidTr="00D3290C">
        <w:trPr>
          <w:trHeight w:hRule="exact" w:val="112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72E12F" w14:textId="77777777" w:rsidR="002E2199" w:rsidRPr="00FB4A11" w:rsidRDefault="00076614">
            <w:pPr>
              <w:autoSpaceDE w:val="0"/>
              <w:autoSpaceDN w:val="0"/>
              <w:spacing w:before="98" w:after="0" w:line="228"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46</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591CE" w14:textId="77777777" w:rsidR="002E2199" w:rsidRDefault="002E2199" w:rsidP="00540034">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Основы рационального питания. Пищевая промышленность</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75B7C" w14:textId="77777777" w:rsidR="002E2199" w:rsidRDefault="002E2199">
            <w:pPr>
              <w:autoSpaceDE w:val="0"/>
              <w:autoSpaceDN w:val="0"/>
              <w:spacing w:before="98" w:after="0" w:line="228" w:lineRule="auto"/>
              <w:ind w:left="74"/>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ED811D" w14:textId="77777777" w:rsidR="002E2199" w:rsidRDefault="002E2199">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ED993" w14:textId="77777777" w:rsidR="002E2199" w:rsidRDefault="002E2199">
            <w:pPr>
              <w:autoSpaceDE w:val="0"/>
              <w:autoSpaceDN w:val="0"/>
              <w:spacing w:before="98" w:after="0" w:line="228"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6DC466" w14:textId="77777777" w:rsidR="002E2199" w:rsidRPr="00540034" w:rsidRDefault="002E2199" w:rsidP="00D46598">
            <w:pPr>
              <w:autoSpaceDE w:val="0"/>
              <w:autoSpaceDN w:val="0"/>
              <w:spacing w:before="98" w:after="0" w:line="228" w:lineRule="auto"/>
              <w:jc w:val="center"/>
              <w:rPr>
                <w:rFonts w:ascii="Times New Roman" w:eastAsia="Times New Roman" w:hAnsi="Times New Roman"/>
                <w:color w:val="000000"/>
                <w:sz w:val="24"/>
                <w:lang w:val="ru-RU"/>
              </w:rPr>
            </w:pP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481C0" w14:textId="77777777" w:rsidR="002E2199" w:rsidRDefault="002E2199">
            <w:pPr>
              <w:autoSpaceDE w:val="0"/>
              <w:autoSpaceDN w:val="0"/>
              <w:spacing w:before="98" w:after="0" w:line="261" w:lineRule="auto"/>
              <w:ind w:left="72" w:right="288"/>
              <w:rPr>
                <w:rFonts w:ascii="Times New Roman" w:eastAsia="Times New Roman" w:hAnsi="Times New Roman"/>
                <w:color w:val="000000"/>
                <w:sz w:val="24"/>
                <w:lang w:val="ru-RU"/>
              </w:rPr>
            </w:pPr>
          </w:p>
        </w:tc>
      </w:tr>
      <w:tr w:rsidR="00846806" w:rsidRPr="00BD463D" w14:paraId="4DC52D39" w14:textId="77777777" w:rsidTr="00D3290C">
        <w:trPr>
          <w:trHeight w:hRule="exact" w:val="1683"/>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C265115" w14:textId="77777777" w:rsidR="00846806" w:rsidRPr="002E2199" w:rsidRDefault="00846806" w:rsidP="00076614">
            <w:pPr>
              <w:autoSpaceDE w:val="0"/>
              <w:autoSpaceDN w:val="0"/>
              <w:spacing w:before="98" w:after="0" w:line="228" w:lineRule="auto"/>
              <w:jc w:val="center"/>
              <w:rPr>
                <w:lang w:val="ru-RU"/>
              </w:rPr>
            </w:pPr>
            <w:r w:rsidRPr="002E2199">
              <w:rPr>
                <w:rFonts w:ascii="Times New Roman" w:eastAsia="Times New Roman" w:hAnsi="Times New Roman"/>
                <w:color w:val="000000"/>
                <w:sz w:val="24"/>
                <w:lang w:val="ru-RU"/>
              </w:rPr>
              <w:t>4</w:t>
            </w:r>
            <w:r w:rsidR="00076614">
              <w:rPr>
                <w:rFonts w:ascii="Times New Roman" w:eastAsia="Times New Roman" w:hAnsi="Times New Roman"/>
                <w:color w:val="000000"/>
                <w:sz w:val="24"/>
                <w:lang w:val="ru-RU"/>
              </w:rPr>
              <w:t>7</w:t>
            </w:r>
            <w:r w:rsidRPr="002E2199">
              <w:rPr>
                <w:rFonts w:ascii="Times New Roman" w:eastAsia="Times New Roman" w:hAnsi="Times New Roman"/>
                <w:color w:val="000000"/>
                <w:sz w:val="24"/>
                <w:lang w:val="ru-RU"/>
              </w:rPr>
              <w:t>.</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50153D1" w14:textId="77777777" w:rsidR="00846806" w:rsidRDefault="00846806">
            <w:pPr>
              <w:autoSpaceDE w:val="0"/>
              <w:autoSpaceDN w:val="0"/>
              <w:spacing w:before="98" w:after="0" w:line="261" w:lineRule="auto"/>
              <w:ind w:right="720"/>
              <w:jc w:val="center"/>
              <w:rPr>
                <w:lang w:val="ru-RU"/>
              </w:rPr>
            </w:pPr>
            <w:r>
              <w:rPr>
                <w:rFonts w:ascii="Times New Roman" w:eastAsia="Times New Roman" w:hAnsi="Times New Roman"/>
                <w:color w:val="000000"/>
                <w:sz w:val="24"/>
                <w:lang w:val="ru-RU"/>
              </w:rPr>
              <w:t>Кухонная и столовая посуда и уход за ней</w:t>
            </w:r>
            <w:r w:rsidR="00D46598">
              <w:rPr>
                <w:rFonts w:ascii="Times New Roman" w:eastAsia="Times New Roman" w:hAnsi="Times New Roman"/>
                <w:color w:val="000000"/>
                <w:sz w:val="24"/>
                <w:lang w:val="ru-RU"/>
              </w:rPr>
              <w:t xml:space="preserve"> Правила санитарии, гигиены и безопасной работы на кухне</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F953D1"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113911"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5C7073C"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F6D5C43"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30.01.2023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17983E2" w14:textId="77777777" w:rsidR="00846806" w:rsidRDefault="00846806">
            <w:pPr>
              <w:autoSpaceDE w:val="0"/>
              <w:autoSpaceDN w:val="0"/>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846806" w14:paraId="08128A6C" w14:textId="77777777" w:rsidTr="00D3290C">
        <w:trPr>
          <w:trHeight w:hRule="exact" w:val="1423"/>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064BF6C" w14:textId="77777777" w:rsidR="00846806" w:rsidRDefault="00846806" w:rsidP="00076614">
            <w:pPr>
              <w:autoSpaceDE w:val="0"/>
              <w:autoSpaceDN w:val="0"/>
              <w:spacing w:before="98" w:after="0" w:line="228" w:lineRule="auto"/>
              <w:jc w:val="center"/>
            </w:pPr>
            <w:r>
              <w:rPr>
                <w:rFonts w:ascii="Times New Roman" w:eastAsia="Times New Roman" w:hAnsi="Times New Roman"/>
                <w:color w:val="000000"/>
                <w:sz w:val="24"/>
              </w:rPr>
              <w:t>4</w:t>
            </w:r>
            <w:r w:rsidR="00076614">
              <w:rPr>
                <w:rFonts w:ascii="Times New Roman" w:eastAsia="Times New Roman" w:hAnsi="Times New Roman"/>
                <w:color w:val="000000"/>
                <w:sz w:val="24"/>
                <w:lang w:val="ru-RU"/>
              </w:rPr>
              <w:t>8</w:t>
            </w:r>
            <w:r>
              <w:rPr>
                <w:rFonts w:ascii="Times New Roman" w:eastAsia="Times New Roman" w:hAnsi="Times New Roman"/>
                <w:color w:val="000000"/>
                <w:sz w:val="24"/>
              </w:rPr>
              <w:t>.</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410524C" w14:textId="77777777" w:rsidR="002E2199" w:rsidRDefault="002E2199">
            <w:pPr>
              <w:autoSpaceDE w:val="0"/>
              <w:autoSpaceDN w:val="0"/>
              <w:spacing w:before="98" w:after="0" w:line="273" w:lineRule="auto"/>
              <w:ind w:left="72" w:right="576"/>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Основные сведения о пищевых продуктах Основные способы </w:t>
            </w:r>
            <w:r>
              <w:rPr>
                <w:lang w:val="ru-RU"/>
              </w:rPr>
              <w:br/>
            </w:r>
            <w:r>
              <w:rPr>
                <w:rFonts w:ascii="Times New Roman" w:eastAsia="Times New Roman" w:hAnsi="Times New Roman"/>
                <w:color w:val="000000"/>
                <w:sz w:val="24"/>
                <w:lang w:val="ru-RU"/>
              </w:rPr>
              <w:t xml:space="preserve">кулинарной </w:t>
            </w:r>
          </w:p>
          <w:p w14:paraId="11321311" w14:textId="77777777" w:rsidR="00846806" w:rsidRDefault="002E2199">
            <w:pPr>
              <w:autoSpaceDE w:val="0"/>
              <w:autoSpaceDN w:val="0"/>
              <w:spacing w:before="98" w:after="0" w:line="273" w:lineRule="auto"/>
              <w:ind w:left="72" w:right="576"/>
              <w:rPr>
                <w:lang w:val="ru-RU"/>
              </w:rPr>
            </w:pPr>
            <w:r>
              <w:rPr>
                <w:rFonts w:ascii="Times New Roman" w:eastAsia="Times New Roman" w:hAnsi="Times New Roman"/>
                <w:color w:val="000000"/>
                <w:sz w:val="24"/>
                <w:lang w:val="ru-RU"/>
              </w:rPr>
              <w:t>обработки пищевых продуктов обработки пищевых продуктов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122467"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80B6A38"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8F6C846"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E6E0EC7"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31.01.2023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F39D0F8"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846806" w:rsidRPr="00BD463D" w14:paraId="5FA1BEAE" w14:textId="77777777" w:rsidTr="00D3290C">
        <w:trPr>
          <w:trHeight w:hRule="exact" w:val="169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A54F9EC" w14:textId="77777777" w:rsidR="00846806" w:rsidRPr="00076614" w:rsidRDefault="00846806" w:rsidP="00076614">
            <w:pPr>
              <w:autoSpaceDE w:val="0"/>
              <w:autoSpaceDN w:val="0"/>
              <w:spacing w:before="98" w:after="0" w:line="228" w:lineRule="auto"/>
              <w:jc w:val="center"/>
              <w:rPr>
                <w:lang w:val="ru-RU"/>
              </w:rPr>
            </w:pPr>
            <w:r>
              <w:rPr>
                <w:rFonts w:ascii="Times New Roman" w:eastAsia="Times New Roman" w:hAnsi="Times New Roman"/>
                <w:color w:val="000000"/>
                <w:sz w:val="24"/>
              </w:rPr>
              <w:t>4</w:t>
            </w:r>
            <w:r w:rsidR="00076614">
              <w:rPr>
                <w:rFonts w:ascii="Times New Roman" w:eastAsia="Times New Roman" w:hAnsi="Times New Roman"/>
                <w:color w:val="000000"/>
                <w:sz w:val="24"/>
                <w:lang w:val="ru-RU"/>
              </w:rPr>
              <w:t>9</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9049E6A" w14:textId="77777777" w:rsidR="00846806" w:rsidRDefault="00715675">
            <w:pPr>
              <w:autoSpaceDE w:val="0"/>
              <w:autoSpaceDN w:val="0"/>
              <w:spacing w:before="98" w:after="0" w:line="268" w:lineRule="auto"/>
              <w:ind w:left="72" w:right="432"/>
              <w:rPr>
                <w:lang w:val="ru-RU"/>
              </w:rPr>
            </w:pPr>
            <w:r>
              <w:rPr>
                <w:rFonts w:ascii="Times New Roman" w:eastAsia="Times New Roman" w:hAnsi="Times New Roman"/>
                <w:color w:val="000000"/>
                <w:sz w:val="24"/>
                <w:lang w:val="ru-RU"/>
              </w:rPr>
              <w:t>Технология приготовления блюд из яиц</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3E0D85"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49965F5"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BE93C26"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B5626F"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06.02.2023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28E13FE" w14:textId="77777777" w:rsidR="00846806" w:rsidRDefault="00846806" w:rsidP="00A36C6E">
            <w:pPr>
              <w:autoSpaceDE w:val="0"/>
              <w:autoSpaceDN w:val="0"/>
              <w:spacing w:after="0"/>
              <w:ind w:left="72" w:right="144"/>
              <w:rPr>
                <w:lang w:val="ru-RU"/>
              </w:rPr>
            </w:pPr>
            <w:r>
              <w:rPr>
                <w:rFonts w:ascii="Times New Roman" w:eastAsia="Times New Roman" w:hAnsi="Times New Roman"/>
                <w:color w:val="000000"/>
                <w:sz w:val="24"/>
                <w:lang w:val="ru-RU"/>
              </w:rPr>
              <w:t xml:space="preserve">Устный опрос; Изучение </w:t>
            </w:r>
            <w:r>
              <w:rPr>
                <w:lang w:val="ru-RU"/>
              </w:rPr>
              <w:br/>
            </w:r>
            <w:r>
              <w:rPr>
                <w:rFonts w:ascii="Times New Roman" w:eastAsia="Times New Roman" w:hAnsi="Times New Roman"/>
                <w:color w:val="000000"/>
                <w:sz w:val="24"/>
                <w:lang w:val="ru-RU"/>
              </w:rPr>
              <w:t xml:space="preserve">нового </w:t>
            </w:r>
            <w:r>
              <w:rPr>
                <w:lang w:val="ru-RU"/>
              </w:rPr>
              <w:br/>
            </w:r>
            <w:r>
              <w:rPr>
                <w:rFonts w:ascii="Times New Roman" w:eastAsia="Times New Roman" w:hAnsi="Times New Roman"/>
                <w:color w:val="000000"/>
                <w:sz w:val="24"/>
                <w:lang w:val="ru-RU"/>
              </w:rPr>
              <w:t>материала;</w:t>
            </w:r>
          </w:p>
        </w:tc>
      </w:tr>
      <w:tr w:rsidR="00846806" w14:paraId="6B2ECFA6"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1CF705" w14:textId="77777777" w:rsidR="00846806" w:rsidRPr="00076614" w:rsidRDefault="00076614">
            <w:pPr>
              <w:autoSpaceDE w:val="0"/>
              <w:autoSpaceDN w:val="0"/>
              <w:spacing w:before="98" w:after="0" w:line="228" w:lineRule="auto"/>
              <w:jc w:val="center"/>
              <w:rPr>
                <w:lang w:val="ru-RU"/>
              </w:rPr>
            </w:pPr>
            <w:r>
              <w:rPr>
                <w:rFonts w:ascii="Times New Roman" w:eastAsia="Times New Roman" w:hAnsi="Times New Roman"/>
                <w:color w:val="000000"/>
                <w:sz w:val="24"/>
                <w:lang w:val="ru-RU"/>
              </w:rPr>
              <w:t>50</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3D648B" w14:textId="77777777" w:rsidR="00846806" w:rsidRDefault="00715675" w:rsidP="00D46598">
            <w:pPr>
              <w:autoSpaceDE w:val="0"/>
              <w:autoSpaceDN w:val="0"/>
              <w:spacing w:before="98" w:after="0" w:line="261" w:lineRule="auto"/>
              <w:ind w:left="72" w:right="576"/>
              <w:rPr>
                <w:lang w:val="ru-RU"/>
              </w:rPr>
            </w:pPr>
            <w:proofErr w:type="spellStart"/>
            <w:r>
              <w:rPr>
                <w:rFonts w:ascii="Times New Roman" w:eastAsia="Times New Roman" w:hAnsi="Times New Roman"/>
                <w:color w:val="000000"/>
                <w:sz w:val="24"/>
              </w:rPr>
              <w:t>Сервировка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стола</w:t>
            </w:r>
            <w:proofErr w:type="spellEnd"/>
            <w:r>
              <w:rPr>
                <w:rFonts w:ascii="Times New Roman" w:eastAsia="Times New Roman" w:hAnsi="Times New Roman"/>
                <w:color w:val="000000"/>
                <w:sz w:val="24"/>
              </w:rPr>
              <w:t xml:space="preserve"> к </w:t>
            </w:r>
            <w:proofErr w:type="spellStart"/>
            <w:r>
              <w:rPr>
                <w:rFonts w:ascii="Times New Roman" w:eastAsia="Times New Roman" w:hAnsi="Times New Roman"/>
                <w:color w:val="000000"/>
                <w:sz w:val="24"/>
              </w:rPr>
              <w:t>завтраку</w:t>
            </w:r>
            <w:proofErr w:type="spellEnd"/>
            <w:r>
              <w:rPr>
                <w:rFonts w:ascii="Times New Roman" w:eastAsia="Times New Roman" w:hAnsi="Times New Roman"/>
                <w:color w:val="000000"/>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B46E74A"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A23BD9A"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82D995F"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8619A30"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07.02.2023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3652AFB"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846806" w:rsidRPr="00BD463D" w14:paraId="43E3F4F0" w14:textId="77777777" w:rsidTr="00D3290C">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DE105CB"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45.</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CA82B91" w14:textId="77777777" w:rsidR="00846806" w:rsidRPr="007B1853" w:rsidRDefault="00715675">
            <w:pPr>
              <w:autoSpaceDE w:val="0"/>
              <w:autoSpaceDN w:val="0"/>
              <w:spacing w:before="98" w:after="0" w:line="268" w:lineRule="auto"/>
              <w:ind w:left="72" w:right="432"/>
              <w:rPr>
                <w:rFonts w:ascii="Times New Roman" w:hAnsi="Times New Roman" w:cs="Times New Roman"/>
                <w:lang w:val="ru-RU"/>
              </w:rPr>
            </w:pPr>
            <w:r w:rsidRPr="00540034">
              <w:rPr>
                <w:rFonts w:ascii="Times New Roman" w:hAnsi="Times New Roman" w:cs="Times New Roman"/>
                <w:lang w:val="ru-RU"/>
              </w:rPr>
              <w:t xml:space="preserve"> </w:t>
            </w:r>
            <w:r w:rsidRPr="007B1853">
              <w:rPr>
                <w:rFonts w:ascii="Times New Roman" w:hAnsi="Times New Roman" w:cs="Times New Roman"/>
                <w:lang w:val="ru-RU"/>
              </w:rPr>
              <w:t>Технология приготовления  бутербродов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A9C2608"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6BB7E7"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67AFF33"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79CF8C2"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13.02.2023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BFFEAEB" w14:textId="77777777" w:rsidR="00846806" w:rsidRDefault="00846806">
            <w:pPr>
              <w:autoSpaceDE w:val="0"/>
              <w:autoSpaceDN w:val="0"/>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846806" w14:paraId="02932964" w14:textId="77777777" w:rsidTr="00D3290C">
        <w:trPr>
          <w:trHeight w:hRule="exact" w:val="956"/>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B38848A"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46.</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2416471" w14:textId="77777777" w:rsidR="00846806" w:rsidRPr="00A36C6E" w:rsidRDefault="00715675">
            <w:pPr>
              <w:autoSpaceDE w:val="0"/>
              <w:autoSpaceDN w:val="0"/>
              <w:spacing w:before="98" w:after="0" w:line="268" w:lineRule="auto"/>
              <w:ind w:left="72" w:right="432"/>
              <w:rPr>
                <w:rFonts w:ascii="Times New Roman" w:hAnsi="Times New Roman" w:cs="Times New Roman"/>
                <w:lang w:val="ru-RU"/>
              </w:rPr>
            </w:pPr>
            <w:r w:rsidRPr="00A36C6E">
              <w:rPr>
                <w:rFonts w:ascii="Times New Roman" w:hAnsi="Times New Roman" w:cs="Times New Roman"/>
                <w:lang w:val="ru-RU"/>
              </w:rPr>
              <w:t>Технология приготовления  горячих напитков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B739BE"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2ED6B5"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8EFCFCC"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303A132"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14.02.2023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4BDE12" w14:textId="77777777" w:rsidR="00846806" w:rsidRDefault="00846806">
            <w:pPr>
              <w:autoSpaceDE w:val="0"/>
              <w:autoSpaceDN w:val="0"/>
              <w:spacing w:before="98" w:after="0" w:line="228"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846806" w14:paraId="573539DB"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2A7946D"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47.</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1F61528" w14:textId="77777777" w:rsidR="00846806" w:rsidRDefault="00715675">
            <w:pPr>
              <w:autoSpaceDE w:val="0"/>
              <w:autoSpaceDN w:val="0"/>
              <w:spacing w:before="98" w:after="0" w:line="261" w:lineRule="auto"/>
              <w:ind w:left="72"/>
              <w:rPr>
                <w:lang w:val="ru-RU"/>
              </w:rPr>
            </w:pPr>
            <w:r>
              <w:rPr>
                <w:rFonts w:ascii="Times New Roman" w:eastAsia="Times New Roman" w:hAnsi="Times New Roman"/>
                <w:color w:val="000000"/>
                <w:sz w:val="24"/>
                <w:lang w:val="ru-RU"/>
              </w:rPr>
              <w:t>Значение овощей в питании человека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8967E2A"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072FAE7"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6107478"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050DF82"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20.02.2023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9B55BD"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4B75C10D" w14:textId="77777777" w:rsidTr="00D3290C">
        <w:trPr>
          <w:trHeight w:hRule="exact" w:val="1084"/>
        </w:trPr>
        <w:tc>
          <w:tcPr>
            <w:tcW w:w="50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2FF96CB0"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48.</w:t>
            </w:r>
          </w:p>
        </w:tc>
        <w:tc>
          <w:tcPr>
            <w:tcW w:w="4031"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0ECB6585" w14:textId="77777777" w:rsidR="00846806" w:rsidRPr="002E2199" w:rsidRDefault="00715675" w:rsidP="00715675">
            <w:pPr>
              <w:autoSpaceDE w:val="0"/>
              <w:autoSpaceDN w:val="0"/>
              <w:spacing w:before="98" w:after="0" w:line="261" w:lineRule="auto"/>
              <w:ind w:left="72" w:right="864"/>
              <w:rPr>
                <w:lang w:val="ru-RU"/>
              </w:rPr>
            </w:pPr>
            <w:r>
              <w:rPr>
                <w:rFonts w:ascii="Times New Roman" w:eastAsia="Times New Roman" w:hAnsi="Times New Roman"/>
                <w:color w:val="000000"/>
                <w:sz w:val="24"/>
                <w:lang w:val="ru-RU"/>
              </w:rPr>
              <w:t>Те</w:t>
            </w:r>
            <w:r w:rsidR="00A36C6E">
              <w:rPr>
                <w:rFonts w:ascii="Times New Roman" w:eastAsia="Times New Roman" w:hAnsi="Times New Roman"/>
                <w:color w:val="000000"/>
                <w:sz w:val="24"/>
                <w:lang w:val="ru-RU"/>
              </w:rPr>
              <w:t xml:space="preserve">хнология </w:t>
            </w:r>
            <w:r>
              <w:rPr>
                <w:rFonts w:ascii="Times New Roman" w:eastAsia="Times New Roman" w:hAnsi="Times New Roman"/>
                <w:color w:val="000000"/>
                <w:sz w:val="24"/>
                <w:lang w:val="ru-RU"/>
              </w:rPr>
              <w:t>и</w:t>
            </w:r>
            <w:r w:rsidR="00A36C6E">
              <w:rPr>
                <w:rFonts w:ascii="Times New Roman" w:eastAsia="Times New Roman" w:hAnsi="Times New Roman"/>
                <w:color w:val="000000"/>
                <w:sz w:val="24"/>
                <w:lang w:val="ru-RU"/>
              </w:rPr>
              <w:t>з</w:t>
            </w:r>
            <w:r>
              <w:rPr>
                <w:rFonts w:ascii="Times New Roman" w:eastAsia="Times New Roman" w:hAnsi="Times New Roman"/>
                <w:color w:val="000000"/>
                <w:sz w:val="24"/>
                <w:lang w:val="ru-RU"/>
              </w:rPr>
              <w:t>готовления блюд из овощей</w:t>
            </w:r>
          </w:p>
        </w:tc>
        <w:tc>
          <w:tcPr>
            <w:tcW w:w="851"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2C026108"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72512ED8"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2F7F047D"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36DBF82B"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21.02.2023</w:t>
            </w:r>
          </w:p>
        </w:tc>
        <w:tc>
          <w:tcPr>
            <w:tcW w:w="2048"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2FCC4B69"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38EF8D9F" w14:textId="77777777" w:rsidTr="00D3290C">
        <w:trPr>
          <w:trHeight w:hRule="exact" w:val="830"/>
        </w:trPr>
        <w:tc>
          <w:tcPr>
            <w:tcW w:w="50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F7BFB9E" w14:textId="77777777" w:rsidR="00846806" w:rsidRDefault="00846806">
            <w:pPr>
              <w:autoSpaceDE w:val="0"/>
              <w:autoSpaceDN w:val="0"/>
              <w:spacing w:before="100" w:after="0" w:line="228" w:lineRule="auto"/>
              <w:jc w:val="center"/>
            </w:pPr>
            <w:r>
              <w:rPr>
                <w:rFonts w:ascii="Times New Roman" w:eastAsia="Times New Roman" w:hAnsi="Times New Roman"/>
                <w:color w:val="000000"/>
                <w:sz w:val="24"/>
              </w:rPr>
              <w:t>49.</w:t>
            </w:r>
          </w:p>
        </w:tc>
        <w:tc>
          <w:tcPr>
            <w:tcW w:w="4031"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70CBD1" w14:textId="77777777" w:rsidR="00715675" w:rsidRDefault="00715675" w:rsidP="00715675">
            <w:pPr>
              <w:autoSpaceDE w:val="0"/>
              <w:autoSpaceDN w:val="0"/>
              <w:spacing w:before="98" w:after="0" w:line="228" w:lineRule="auto"/>
              <w:ind w:left="72"/>
            </w:pPr>
            <w:proofErr w:type="spellStart"/>
            <w:r>
              <w:rPr>
                <w:rFonts w:ascii="Times New Roman" w:eastAsia="Times New Roman" w:hAnsi="Times New Roman"/>
                <w:color w:val="000000"/>
                <w:sz w:val="24"/>
              </w:rPr>
              <w:t>Значение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цвета</w:t>
            </w:r>
            <w:proofErr w:type="spellEnd"/>
            <w:r>
              <w:rPr>
                <w:rFonts w:ascii="Times New Roman" w:eastAsia="Times New Roman" w:hAnsi="Times New Roman"/>
                <w:color w:val="000000"/>
                <w:sz w:val="24"/>
              </w:rPr>
              <w:t>.</w:t>
            </w:r>
          </w:p>
          <w:p w14:paraId="4C47EEA9" w14:textId="77777777" w:rsidR="00846806" w:rsidRPr="002E2199" w:rsidRDefault="00715675" w:rsidP="00715675">
            <w:pPr>
              <w:autoSpaceDE w:val="0"/>
              <w:autoSpaceDN w:val="0"/>
              <w:spacing w:before="100" w:after="0" w:line="261" w:lineRule="auto"/>
              <w:ind w:left="72"/>
              <w:rPr>
                <w:lang w:val="ru-RU"/>
              </w:rPr>
            </w:pPr>
            <w:proofErr w:type="spellStart"/>
            <w:r>
              <w:rPr>
                <w:rFonts w:ascii="Times New Roman" w:eastAsia="Times New Roman" w:hAnsi="Times New Roman"/>
                <w:color w:val="000000"/>
                <w:sz w:val="24"/>
              </w:rPr>
              <w:t>Композиция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Орнамент</w:t>
            </w:r>
            <w:proofErr w:type="spellEnd"/>
            <w:r>
              <w:rPr>
                <w:rFonts w:ascii="Times New Roman" w:eastAsia="Times New Roman" w:hAnsi="Times New Roman"/>
                <w:color w:val="000000"/>
                <w:sz w:val="24"/>
              </w:rPr>
              <w:t>.</w:t>
            </w:r>
          </w:p>
        </w:tc>
        <w:tc>
          <w:tcPr>
            <w:tcW w:w="851"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9BAC26" w14:textId="77777777" w:rsidR="00846806" w:rsidRDefault="00846806">
            <w:pPr>
              <w:autoSpaceDE w:val="0"/>
              <w:autoSpaceDN w:val="0"/>
              <w:spacing w:before="100" w:after="0" w:line="228" w:lineRule="auto"/>
              <w:ind w:left="74"/>
            </w:pPr>
            <w:r>
              <w:rPr>
                <w:rFonts w:ascii="Times New Roman" w:eastAsia="Times New Roman" w:hAnsi="Times New Roman"/>
                <w:color w:val="000000"/>
                <w:sz w:val="24"/>
              </w:rPr>
              <w:t>1</w:t>
            </w:r>
          </w:p>
        </w:tc>
        <w:tc>
          <w:tcPr>
            <w:tcW w:w="85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5281714" w14:textId="77777777" w:rsidR="00846806" w:rsidRDefault="00846806">
            <w:pPr>
              <w:autoSpaceDE w:val="0"/>
              <w:autoSpaceDN w:val="0"/>
              <w:spacing w:before="100" w:after="0" w:line="228" w:lineRule="auto"/>
              <w:ind w:left="72"/>
            </w:pPr>
            <w:r>
              <w:rPr>
                <w:rFonts w:ascii="Times New Roman" w:eastAsia="Times New Roman" w:hAnsi="Times New Roman"/>
                <w:color w:val="000000"/>
                <w:sz w:val="24"/>
              </w:rPr>
              <w:t>0</w:t>
            </w:r>
          </w:p>
        </w:tc>
        <w:tc>
          <w:tcPr>
            <w:tcW w:w="851"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E0A3C0C" w14:textId="77777777" w:rsidR="00846806" w:rsidRDefault="00846806">
            <w:pPr>
              <w:autoSpaceDE w:val="0"/>
              <w:autoSpaceDN w:val="0"/>
              <w:spacing w:before="100" w:after="0" w:line="228" w:lineRule="auto"/>
              <w:ind w:left="72"/>
            </w:pPr>
            <w:r>
              <w:rPr>
                <w:rFonts w:ascii="Times New Roman" w:eastAsia="Times New Roman" w:hAnsi="Times New Roman"/>
                <w:color w:val="000000"/>
                <w:sz w:val="24"/>
              </w:rPr>
              <w:t>1</w:t>
            </w:r>
          </w:p>
        </w:tc>
        <w:tc>
          <w:tcPr>
            <w:tcW w:w="1417"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AE73C6" w14:textId="77777777" w:rsidR="00846806" w:rsidRDefault="00846806">
            <w:pPr>
              <w:autoSpaceDE w:val="0"/>
              <w:autoSpaceDN w:val="0"/>
              <w:spacing w:before="100" w:after="0" w:line="228" w:lineRule="auto"/>
              <w:jc w:val="center"/>
            </w:pPr>
            <w:r>
              <w:rPr>
                <w:rFonts w:ascii="Times New Roman" w:eastAsia="Times New Roman" w:hAnsi="Times New Roman"/>
                <w:color w:val="000000"/>
                <w:sz w:val="24"/>
              </w:rPr>
              <w:t>27.02.2023</w:t>
            </w:r>
          </w:p>
        </w:tc>
        <w:tc>
          <w:tcPr>
            <w:tcW w:w="2048"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49C3D7C" w14:textId="77777777" w:rsidR="00846806" w:rsidRDefault="00846806">
            <w:pPr>
              <w:autoSpaceDE w:val="0"/>
              <w:autoSpaceDN w:val="0"/>
              <w:spacing w:before="100"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14:paraId="2614D7E3" w14:textId="77777777" w:rsidTr="00D3290C">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918E2DA"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50.</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AC3BA16" w14:textId="77777777" w:rsidR="00846806" w:rsidRDefault="00715675">
            <w:pPr>
              <w:autoSpaceDE w:val="0"/>
              <w:autoSpaceDN w:val="0"/>
              <w:spacing w:before="98" w:after="0" w:line="261" w:lineRule="auto"/>
              <w:ind w:left="72"/>
            </w:pPr>
            <w:proofErr w:type="spellStart"/>
            <w:r>
              <w:rPr>
                <w:rFonts w:ascii="Times New Roman" w:eastAsia="Times New Roman" w:hAnsi="Times New Roman"/>
                <w:color w:val="000000"/>
                <w:sz w:val="24"/>
              </w:rPr>
              <w:t>Создание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орнамента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бумаге</w:t>
            </w:r>
            <w:proofErr w:type="spellEnd"/>
            <w:r>
              <w:rPr>
                <w:rFonts w:ascii="Times New Roman" w:eastAsia="Times New Roman" w:hAnsi="Times New Roman"/>
                <w:color w:val="000000"/>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1C69F42"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BD86279"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74677FA"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5757840"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28.02.2023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932591"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846806" w:rsidRPr="00BD463D" w14:paraId="50B81D3C" w14:textId="77777777" w:rsidTr="00D3290C">
        <w:trPr>
          <w:trHeight w:hRule="exact" w:val="881"/>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AAD963"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51.</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626E1A" w14:textId="77777777" w:rsidR="00846806" w:rsidRDefault="00715675" w:rsidP="00715675">
            <w:pPr>
              <w:autoSpaceDE w:val="0"/>
              <w:autoSpaceDN w:val="0"/>
              <w:spacing w:before="98" w:after="0" w:line="261" w:lineRule="auto"/>
              <w:ind w:left="72" w:right="864"/>
              <w:rPr>
                <w:lang w:val="ru-RU"/>
              </w:rPr>
            </w:pPr>
            <w:proofErr w:type="spellStart"/>
            <w:r>
              <w:rPr>
                <w:rFonts w:ascii="Times New Roman" w:eastAsia="Times New Roman" w:hAnsi="Times New Roman"/>
                <w:color w:val="000000"/>
                <w:sz w:val="24"/>
              </w:rPr>
              <w:t>Вышивание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истории</w:t>
            </w:r>
            <w:proofErr w:type="spellEnd"/>
            <w:r>
              <w:rPr>
                <w:rFonts w:ascii="Times New Roman" w:eastAsia="Times New Roman" w:hAnsi="Times New Roman"/>
                <w:color w:val="000000"/>
                <w:sz w:val="24"/>
              </w:rPr>
              <w:t xml:space="preserve"> </w:t>
            </w:r>
            <w:r>
              <w:rPr>
                <w:rFonts w:ascii="Times New Roman" w:eastAsia="Times New Roman" w:hAnsi="Times New Roman"/>
                <w:color w:val="000000"/>
                <w:sz w:val="24"/>
                <w:lang w:val="ru-RU"/>
              </w:rPr>
              <w:t>вышивки</w:t>
            </w:r>
            <w:r>
              <w:rPr>
                <w:rFonts w:ascii="Times New Roman" w:eastAsia="Times New Roman" w:hAnsi="Times New Roman"/>
                <w:color w:val="000000"/>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426ABB1"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9593BF"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51D630"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992B413"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 xml:space="preserve">06.03.2023 </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12FF10" w14:textId="77777777" w:rsidR="006D48BA" w:rsidRDefault="00846806">
            <w:pPr>
              <w:autoSpaceDE w:val="0"/>
              <w:autoSpaceDN w:val="0"/>
              <w:spacing w:before="98" w:after="0"/>
              <w:ind w:left="156" w:hanging="156"/>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Самооценка с </w:t>
            </w:r>
            <w:r>
              <w:rPr>
                <w:lang w:val="ru-RU"/>
              </w:rPr>
              <w:br/>
            </w:r>
            <w:r>
              <w:rPr>
                <w:rFonts w:ascii="Times New Roman" w:eastAsia="Times New Roman" w:hAnsi="Times New Roman"/>
                <w:color w:val="000000"/>
                <w:sz w:val="24"/>
                <w:lang w:val="ru-RU"/>
              </w:rPr>
              <w:t>использование</w:t>
            </w:r>
          </w:p>
          <w:p w14:paraId="0FCFF191" w14:textId="77777777" w:rsidR="006D48BA" w:rsidRDefault="006D48BA">
            <w:pPr>
              <w:autoSpaceDE w:val="0"/>
              <w:autoSpaceDN w:val="0"/>
              <w:spacing w:before="98" w:after="0"/>
              <w:ind w:left="156" w:hanging="156"/>
              <w:rPr>
                <w:rFonts w:ascii="Times New Roman" w:eastAsia="Times New Roman" w:hAnsi="Times New Roman"/>
                <w:color w:val="000000"/>
                <w:sz w:val="24"/>
                <w:lang w:val="ru-RU"/>
              </w:rPr>
            </w:pPr>
          </w:p>
          <w:p w14:paraId="3772F89B" w14:textId="77777777" w:rsidR="00846806" w:rsidRDefault="00846806">
            <w:pPr>
              <w:autoSpaceDE w:val="0"/>
              <w:autoSpaceDN w:val="0"/>
              <w:spacing w:before="98" w:after="0"/>
              <w:ind w:left="156" w:hanging="156"/>
              <w:rPr>
                <w:lang w:val="ru-RU"/>
              </w:rPr>
            </w:pPr>
            <w:r>
              <w:rPr>
                <w:rFonts w:ascii="Times New Roman" w:eastAsia="Times New Roman" w:hAnsi="Times New Roman"/>
                <w:color w:val="000000"/>
                <w:sz w:val="24"/>
                <w:lang w:val="ru-RU"/>
              </w:rPr>
              <w:t xml:space="preserve">м«Оценочного </w:t>
            </w:r>
            <w:r>
              <w:rPr>
                <w:lang w:val="ru-RU"/>
              </w:rPr>
              <w:br/>
            </w:r>
            <w:r>
              <w:rPr>
                <w:rFonts w:ascii="Times New Roman" w:eastAsia="Times New Roman" w:hAnsi="Times New Roman"/>
                <w:color w:val="000000"/>
                <w:sz w:val="24"/>
                <w:lang w:val="ru-RU"/>
              </w:rPr>
              <w:t>листа»;</w:t>
            </w:r>
          </w:p>
        </w:tc>
      </w:tr>
      <w:tr w:rsidR="00846806" w:rsidRPr="00A36C6E" w14:paraId="1A1DF68F" w14:textId="77777777" w:rsidTr="00D3290C">
        <w:trPr>
          <w:trHeight w:hRule="exact" w:val="99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2467936"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52.</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4A4F478" w14:textId="77777777" w:rsidR="00846806" w:rsidRDefault="00A36C6E" w:rsidP="00A36C6E">
            <w:pPr>
              <w:autoSpaceDE w:val="0"/>
              <w:autoSpaceDN w:val="0"/>
              <w:spacing w:before="98" w:after="0" w:line="261" w:lineRule="auto"/>
              <w:ind w:left="72"/>
              <w:rPr>
                <w:lang w:val="ru-RU"/>
              </w:rPr>
            </w:pPr>
            <w:r w:rsidRPr="00A36C6E">
              <w:rPr>
                <w:rFonts w:ascii="Times New Roman" w:eastAsia="Times New Roman" w:hAnsi="Times New Roman"/>
                <w:color w:val="000000"/>
                <w:lang w:val="ru-RU"/>
              </w:rPr>
              <w:t>Выполнение салфетки с элементами вышивки Выбор рисунка</w:t>
            </w:r>
            <w:r>
              <w:rPr>
                <w:rFonts w:ascii="Times New Roman" w:eastAsia="Times New Roman" w:hAnsi="Times New Roman"/>
                <w:color w:val="000000"/>
                <w:sz w:val="24"/>
                <w:lang w:val="ru-RU"/>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7436FFD" w14:textId="77777777" w:rsidR="00846806" w:rsidRPr="00A36C6E" w:rsidRDefault="00846806">
            <w:pPr>
              <w:autoSpaceDE w:val="0"/>
              <w:autoSpaceDN w:val="0"/>
              <w:spacing w:before="98" w:after="0" w:line="228" w:lineRule="auto"/>
              <w:ind w:left="74"/>
              <w:rPr>
                <w:lang w:val="ru-RU"/>
              </w:rPr>
            </w:pPr>
            <w:r w:rsidRPr="00A36C6E">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12C394B" w14:textId="77777777" w:rsidR="00846806" w:rsidRPr="00A36C6E" w:rsidRDefault="00846806">
            <w:pPr>
              <w:autoSpaceDE w:val="0"/>
              <w:autoSpaceDN w:val="0"/>
              <w:spacing w:before="98" w:after="0" w:line="228" w:lineRule="auto"/>
              <w:ind w:left="72"/>
              <w:rPr>
                <w:lang w:val="ru-RU"/>
              </w:rPr>
            </w:pPr>
            <w:r w:rsidRPr="00A36C6E">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89EB9CE" w14:textId="77777777" w:rsidR="00846806" w:rsidRPr="00A36C6E" w:rsidRDefault="00846806">
            <w:pPr>
              <w:autoSpaceDE w:val="0"/>
              <w:autoSpaceDN w:val="0"/>
              <w:spacing w:before="98" w:after="0" w:line="228" w:lineRule="auto"/>
              <w:ind w:left="72"/>
              <w:rPr>
                <w:lang w:val="ru-RU"/>
              </w:rPr>
            </w:pPr>
            <w:r w:rsidRPr="00A36C6E">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C4AD938" w14:textId="77777777" w:rsidR="00846806" w:rsidRPr="00A36C6E" w:rsidRDefault="00846806">
            <w:pPr>
              <w:autoSpaceDE w:val="0"/>
              <w:autoSpaceDN w:val="0"/>
              <w:spacing w:before="98" w:after="0" w:line="228" w:lineRule="auto"/>
              <w:ind w:left="72"/>
              <w:rPr>
                <w:lang w:val="ru-RU"/>
              </w:rPr>
            </w:pPr>
            <w:r w:rsidRPr="00A36C6E">
              <w:rPr>
                <w:rFonts w:ascii="Times New Roman" w:eastAsia="Times New Roman" w:hAnsi="Times New Roman"/>
                <w:color w:val="000000"/>
                <w:sz w:val="24"/>
                <w:lang w:val="ru-RU"/>
              </w:rPr>
              <w:t xml:space="preserve">07.03.2023 </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E7C1AD4" w14:textId="77777777" w:rsidR="00846806" w:rsidRPr="00A36C6E" w:rsidRDefault="00846806">
            <w:pPr>
              <w:tabs>
                <w:tab w:val="left" w:pos="156"/>
              </w:tabs>
              <w:autoSpaceDE w:val="0"/>
              <w:autoSpaceDN w:val="0"/>
              <w:spacing w:before="98" w:after="0" w:line="261" w:lineRule="auto"/>
              <w:ind w:right="288"/>
              <w:rPr>
                <w:lang w:val="ru-RU"/>
              </w:rPr>
            </w:pPr>
            <w:r w:rsidRPr="00A36C6E">
              <w:rPr>
                <w:rFonts w:ascii="Times New Roman" w:eastAsia="Times New Roman" w:hAnsi="Times New Roman"/>
                <w:color w:val="000000"/>
                <w:sz w:val="24"/>
                <w:lang w:val="ru-RU"/>
              </w:rPr>
              <w:t xml:space="preserve"> Практическая </w:t>
            </w:r>
            <w:r w:rsidRPr="00A36C6E">
              <w:rPr>
                <w:lang w:val="ru-RU"/>
              </w:rPr>
              <w:tab/>
            </w:r>
            <w:r w:rsidRPr="00A36C6E">
              <w:rPr>
                <w:rFonts w:ascii="Times New Roman" w:eastAsia="Times New Roman" w:hAnsi="Times New Roman"/>
                <w:color w:val="000000"/>
                <w:sz w:val="24"/>
                <w:lang w:val="ru-RU"/>
              </w:rPr>
              <w:t>работа;</w:t>
            </w:r>
          </w:p>
        </w:tc>
      </w:tr>
    </w:tbl>
    <w:p w14:paraId="0A8880A1" w14:textId="77777777" w:rsidR="00846806" w:rsidRPr="00A36C6E" w:rsidRDefault="00846806" w:rsidP="00846806">
      <w:pPr>
        <w:autoSpaceDE w:val="0"/>
        <w:autoSpaceDN w:val="0"/>
        <w:spacing w:after="0" w:line="14" w:lineRule="exact"/>
        <w:rPr>
          <w:lang w:val="ru-RU"/>
        </w:rPr>
      </w:pPr>
    </w:p>
    <w:tbl>
      <w:tblPr>
        <w:tblW w:w="0" w:type="auto"/>
        <w:tblInd w:w="-5" w:type="dxa"/>
        <w:tblLayout w:type="fixed"/>
        <w:tblLook w:val="04A0" w:firstRow="1" w:lastRow="0" w:firstColumn="1" w:lastColumn="0" w:noHBand="0" w:noVBand="1"/>
      </w:tblPr>
      <w:tblGrid>
        <w:gridCol w:w="515"/>
        <w:gridCol w:w="4031"/>
        <w:gridCol w:w="851"/>
        <w:gridCol w:w="850"/>
        <w:gridCol w:w="851"/>
        <w:gridCol w:w="1417"/>
        <w:gridCol w:w="2048"/>
      </w:tblGrid>
      <w:tr w:rsidR="00846806" w:rsidRPr="005904FE" w14:paraId="1BA71086" w14:textId="77777777" w:rsidTr="00D3290C">
        <w:trPr>
          <w:trHeight w:hRule="exact" w:val="824"/>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1BB4834" w14:textId="77777777" w:rsidR="00846806" w:rsidRPr="00A36C6E" w:rsidRDefault="00846806">
            <w:pPr>
              <w:autoSpaceDE w:val="0"/>
              <w:autoSpaceDN w:val="0"/>
              <w:spacing w:before="98" w:after="0" w:line="228" w:lineRule="auto"/>
              <w:jc w:val="center"/>
              <w:rPr>
                <w:lang w:val="ru-RU"/>
              </w:rPr>
            </w:pPr>
            <w:r w:rsidRPr="00A36C6E">
              <w:rPr>
                <w:rFonts w:ascii="Times New Roman" w:eastAsia="Times New Roman" w:hAnsi="Times New Roman"/>
                <w:color w:val="000000"/>
                <w:sz w:val="24"/>
                <w:lang w:val="ru-RU"/>
              </w:rPr>
              <w:t>53.</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8CDB0B4" w14:textId="77777777" w:rsidR="00846806" w:rsidRPr="00A36C6E" w:rsidRDefault="00A36C6E">
            <w:pPr>
              <w:autoSpaceDE w:val="0"/>
              <w:autoSpaceDN w:val="0"/>
              <w:spacing w:before="70" w:after="0" w:line="228" w:lineRule="auto"/>
              <w:ind w:left="72"/>
              <w:rPr>
                <w:lang w:val="ru-RU"/>
              </w:rPr>
            </w:pPr>
            <w:r>
              <w:rPr>
                <w:rFonts w:ascii="Times New Roman" w:eastAsia="Times New Roman" w:hAnsi="Times New Roman"/>
                <w:color w:val="000000"/>
                <w:sz w:val="24"/>
                <w:lang w:val="ru-RU"/>
              </w:rPr>
              <w:t>Выполнение салфетки с элементами вышивки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600E3FA" w14:textId="77777777" w:rsidR="00846806" w:rsidRPr="00A36C6E" w:rsidRDefault="00846806">
            <w:pPr>
              <w:autoSpaceDE w:val="0"/>
              <w:autoSpaceDN w:val="0"/>
              <w:spacing w:before="98" w:after="0" w:line="228" w:lineRule="auto"/>
              <w:ind w:left="74"/>
              <w:rPr>
                <w:lang w:val="ru-RU"/>
              </w:rPr>
            </w:pPr>
            <w:r w:rsidRPr="00A36C6E">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36A796" w14:textId="77777777" w:rsidR="00846806" w:rsidRPr="00A36C6E" w:rsidRDefault="00846806">
            <w:pPr>
              <w:autoSpaceDE w:val="0"/>
              <w:autoSpaceDN w:val="0"/>
              <w:spacing w:before="98" w:after="0" w:line="228" w:lineRule="auto"/>
              <w:ind w:left="72"/>
              <w:rPr>
                <w:lang w:val="ru-RU"/>
              </w:rPr>
            </w:pPr>
            <w:r w:rsidRPr="00A36C6E">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AC8276B" w14:textId="77777777" w:rsidR="00846806" w:rsidRPr="00A36C6E" w:rsidRDefault="00A36C6E">
            <w:pPr>
              <w:autoSpaceDE w:val="0"/>
              <w:autoSpaceDN w:val="0"/>
              <w:spacing w:before="98" w:after="0" w:line="228" w:lineRule="auto"/>
              <w:ind w:left="72"/>
              <w:rPr>
                <w:lang w:val="ru-RU"/>
              </w:rPr>
            </w:pPr>
            <w:r>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9D0C83" w14:textId="77777777" w:rsidR="00846806" w:rsidRPr="00A36C6E" w:rsidRDefault="00846806">
            <w:pPr>
              <w:autoSpaceDE w:val="0"/>
              <w:autoSpaceDN w:val="0"/>
              <w:spacing w:before="98" w:after="0" w:line="228" w:lineRule="auto"/>
              <w:jc w:val="center"/>
              <w:rPr>
                <w:lang w:val="ru-RU"/>
              </w:rPr>
            </w:pPr>
            <w:r w:rsidRPr="00A36C6E">
              <w:rPr>
                <w:rFonts w:ascii="Times New Roman" w:eastAsia="Times New Roman" w:hAnsi="Times New Roman"/>
                <w:color w:val="000000"/>
                <w:sz w:val="24"/>
                <w:lang w:val="ru-RU"/>
              </w:rPr>
              <w:t>13.03.2023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2F5D2DC" w14:textId="77777777" w:rsidR="00846806" w:rsidRDefault="00A36C6E">
            <w:pPr>
              <w:autoSpaceDE w:val="0"/>
              <w:autoSpaceDN w:val="0"/>
              <w:spacing w:before="98" w:after="0"/>
              <w:ind w:left="72" w:right="144"/>
              <w:rPr>
                <w:lang w:val="ru-RU"/>
              </w:rPr>
            </w:pPr>
            <w:r w:rsidRPr="00A36C6E">
              <w:rPr>
                <w:rFonts w:ascii="Times New Roman" w:eastAsia="Times New Roman" w:hAnsi="Times New Roman"/>
                <w:color w:val="000000"/>
                <w:sz w:val="24"/>
                <w:lang w:val="ru-RU"/>
              </w:rPr>
              <w:t xml:space="preserve">Практическая </w:t>
            </w:r>
            <w:r w:rsidRPr="00A36C6E">
              <w:rPr>
                <w:lang w:val="ru-RU"/>
              </w:rPr>
              <w:tab/>
            </w:r>
            <w:r w:rsidRPr="00A36C6E">
              <w:rPr>
                <w:rFonts w:ascii="Times New Roman" w:eastAsia="Times New Roman" w:hAnsi="Times New Roman"/>
                <w:color w:val="000000"/>
                <w:sz w:val="24"/>
                <w:lang w:val="ru-RU"/>
              </w:rPr>
              <w:t>работа;</w:t>
            </w:r>
          </w:p>
        </w:tc>
      </w:tr>
      <w:tr w:rsidR="00846806" w14:paraId="17525F4C" w14:textId="77777777" w:rsidTr="00D3290C">
        <w:trPr>
          <w:trHeight w:hRule="exact" w:val="828"/>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31ACE8"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54.</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3C34461" w14:textId="77777777" w:rsidR="00846806" w:rsidRPr="00A36C6E" w:rsidRDefault="00A36C6E">
            <w:pPr>
              <w:autoSpaceDE w:val="0"/>
              <w:autoSpaceDN w:val="0"/>
              <w:spacing w:before="98" w:after="0" w:line="261" w:lineRule="auto"/>
              <w:ind w:left="72" w:right="432"/>
              <w:rPr>
                <w:lang w:val="ru-RU"/>
              </w:rPr>
            </w:pPr>
            <w:r>
              <w:rPr>
                <w:rFonts w:ascii="Times New Roman" w:eastAsia="Times New Roman" w:hAnsi="Times New Roman"/>
                <w:color w:val="000000"/>
                <w:sz w:val="24"/>
                <w:lang w:val="ru-RU"/>
              </w:rPr>
              <w:t>Выполнение салфетки с элементами вышивки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5232013"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921C6B"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3591276"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25E752" w14:textId="77777777" w:rsidR="00846806" w:rsidRDefault="00846806">
            <w:pPr>
              <w:autoSpaceDE w:val="0"/>
              <w:autoSpaceDN w:val="0"/>
              <w:spacing w:before="98" w:after="0" w:line="228" w:lineRule="auto"/>
              <w:jc w:val="center"/>
            </w:pPr>
            <w:r>
              <w:rPr>
                <w:rFonts w:ascii="Times New Roman" w:eastAsia="Times New Roman" w:hAnsi="Times New Roman"/>
                <w:color w:val="000000"/>
                <w:sz w:val="24"/>
              </w:rPr>
              <w:t>14.03.2023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828264E" w14:textId="77777777" w:rsidR="00846806" w:rsidRDefault="00846806">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A36C6E" w14:paraId="38587785" w14:textId="77777777" w:rsidTr="00D3290C">
        <w:trPr>
          <w:trHeight w:hRule="exact" w:val="828"/>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E1E9BBC"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55.</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494CD3" w14:textId="77777777" w:rsidR="00A36C6E" w:rsidRPr="00A36C6E" w:rsidRDefault="00A36C6E" w:rsidP="00A36C6E">
            <w:pPr>
              <w:autoSpaceDE w:val="0"/>
              <w:autoSpaceDN w:val="0"/>
              <w:spacing w:before="98" w:after="0" w:line="261" w:lineRule="auto"/>
              <w:ind w:left="72" w:right="432"/>
              <w:rPr>
                <w:lang w:val="ru-RU"/>
              </w:rPr>
            </w:pPr>
            <w:r>
              <w:rPr>
                <w:rFonts w:ascii="Times New Roman" w:eastAsia="Times New Roman" w:hAnsi="Times New Roman"/>
                <w:color w:val="000000"/>
                <w:sz w:val="24"/>
                <w:lang w:val="ru-RU"/>
              </w:rPr>
              <w:t>Выполнение салфетки с элементами вышивки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214DFBE" w14:textId="77777777" w:rsidR="00A36C6E" w:rsidRDefault="00A36C6E" w:rsidP="00A36C6E">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5D8527E"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6E176C7"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2968351"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20.03.2023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33877CB" w14:textId="77777777" w:rsidR="00A36C6E" w:rsidRDefault="00A36C6E" w:rsidP="00A36C6E">
            <w:pPr>
              <w:autoSpaceDE w:val="0"/>
              <w:autoSpaceDN w:val="0"/>
              <w:spacing w:before="98" w:after="0" w:line="228" w:lineRule="auto"/>
              <w:ind w:left="72"/>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A36C6E" w14:paraId="646F9539" w14:textId="77777777" w:rsidTr="00D3290C">
        <w:trPr>
          <w:trHeight w:hRule="exact" w:val="830"/>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4EDFBD0" w14:textId="77777777" w:rsidR="00A36C6E" w:rsidRDefault="00A36C6E" w:rsidP="00A36C6E">
            <w:pPr>
              <w:autoSpaceDE w:val="0"/>
              <w:autoSpaceDN w:val="0"/>
              <w:spacing w:before="100" w:after="0" w:line="228" w:lineRule="auto"/>
              <w:jc w:val="center"/>
            </w:pPr>
            <w:r>
              <w:rPr>
                <w:rFonts w:ascii="Times New Roman" w:eastAsia="Times New Roman" w:hAnsi="Times New Roman"/>
                <w:color w:val="000000"/>
                <w:sz w:val="24"/>
              </w:rPr>
              <w:t>56.</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8E233E1" w14:textId="77777777" w:rsidR="00A36C6E" w:rsidRPr="00A36C6E" w:rsidRDefault="00A36C6E" w:rsidP="00A36C6E">
            <w:pPr>
              <w:autoSpaceDE w:val="0"/>
              <w:autoSpaceDN w:val="0"/>
              <w:spacing w:before="100" w:after="0" w:line="261" w:lineRule="auto"/>
              <w:ind w:left="72" w:right="288"/>
              <w:rPr>
                <w:rFonts w:ascii="Times New Roman" w:hAnsi="Times New Roman" w:cs="Times New Roman"/>
                <w:lang w:val="ru-RU"/>
              </w:rPr>
            </w:pPr>
            <w:r w:rsidRPr="00A36C6E">
              <w:rPr>
                <w:rFonts w:ascii="Times New Roman" w:hAnsi="Times New Roman" w:cs="Times New Roman"/>
                <w:lang w:val="ru-RU"/>
              </w:rPr>
              <w:t>Окончательная отделка салфетки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ED0600" w14:textId="77777777" w:rsidR="00A36C6E" w:rsidRDefault="00A36C6E" w:rsidP="00A36C6E">
            <w:pPr>
              <w:autoSpaceDE w:val="0"/>
              <w:autoSpaceDN w:val="0"/>
              <w:spacing w:before="100"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0BD784" w14:textId="77777777" w:rsidR="00A36C6E" w:rsidRDefault="00A36C6E" w:rsidP="00A36C6E">
            <w:pPr>
              <w:autoSpaceDE w:val="0"/>
              <w:autoSpaceDN w:val="0"/>
              <w:spacing w:before="100"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578831" w14:textId="77777777" w:rsidR="00A36C6E" w:rsidRDefault="00A36C6E" w:rsidP="00A36C6E">
            <w:pPr>
              <w:autoSpaceDE w:val="0"/>
              <w:autoSpaceDN w:val="0"/>
              <w:spacing w:before="100"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E10A435" w14:textId="77777777" w:rsidR="00A36C6E" w:rsidRDefault="00A36C6E" w:rsidP="00A36C6E">
            <w:pPr>
              <w:autoSpaceDE w:val="0"/>
              <w:autoSpaceDN w:val="0"/>
              <w:spacing w:before="100" w:after="0" w:line="228" w:lineRule="auto"/>
              <w:jc w:val="center"/>
            </w:pPr>
            <w:r>
              <w:rPr>
                <w:rFonts w:ascii="Times New Roman" w:eastAsia="Times New Roman" w:hAnsi="Times New Roman"/>
                <w:color w:val="000000"/>
                <w:sz w:val="24"/>
              </w:rPr>
              <w:t>21.03.2023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F784804" w14:textId="77777777" w:rsidR="00A36C6E" w:rsidRDefault="00A36C6E" w:rsidP="00A36C6E">
            <w:pPr>
              <w:autoSpaceDE w:val="0"/>
              <w:autoSpaceDN w:val="0"/>
              <w:spacing w:before="100"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A36C6E" w:rsidRPr="006D48BA" w14:paraId="00802A53" w14:textId="77777777" w:rsidTr="00D3290C">
        <w:trPr>
          <w:trHeight w:hRule="exact" w:val="828"/>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7BC8865"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57.</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6C9589F" w14:textId="77777777" w:rsidR="00A36C6E" w:rsidRDefault="006D48BA" w:rsidP="00A36C6E">
            <w:pPr>
              <w:autoSpaceDE w:val="0"/>
              <w:autoSpaceDN w:val="0"/>
              <w:spacing w:before="98" w:after="0" w:line="261" w:lineRule="auto"/>
              <w:ind w:left="72" w:right="144"/>
              <w:rPr>
                <w:rFonts w:ascii="Times New Roman" w:hAnsi="Times New Roman" w:cs="Times New Roman"/>
                <w:lang w:val="ru-RU"/>
              </w:rPr>
            </w:pPr>
            <w:r w:rsidRPr="007B1853">
              <w:rPr>
                <w:rFonts w:ascii="Times New Roman" w:hAnsi="Times New Roman" w:cs="Times New Roman"/>
                <w:b/>
                <w:lang w:val="ru-RU"/>
              </w:rPr>
              <w:t xml:space="preserve"> Интерьер</w:t>
            </w:r>
            <w:r w:rsidRPr="006D48BA">
              <w:rPr>
                <w:rFonts w:ascii="Times New Roman" w:hAnsi="Times New Roman" w:cs="Times New Roman"/>
                <w:lang w:val="ru-RU"/>
              </w:rPr>
              <w:t xml:space="preserve">. </w:t>
            </w:r>
            <w:r w:rsidR="00A36C6E" w:rsidRPr="006D48BA">
              <w:rPr>
                <w:rFonts w:ascii="Times New Roman" w:hAnsi="Times New Roman" w:cs="Times New Roman"/>
                <w:lang w:val="ru-RU"/>
              </w:rPr>
              <w:t>Понятие об интерьере</w:t>
            </w:r>
            <w:r w:rsidRPr="006D48BA">
              <w:rPr>
                <w:rFonts w:ascii="Times New Roman" w:hAnsi="Times New Roman" w:cs="Times New Roman"/>
                <w:lang w:val="ru-RU"/>
              </w:rPr>
              <w:t xml:space="preserve"> </w:t>
            </w:r>
            <w:r>
              <w:rPr>
                <w:rFonts w:ascii="Times New Roman" w:hAnsi="Times New Roman" w:cs="Times New Roman"/>
                <w:lang w:val="ru-RU"/>
              </w:rPr>
              <w:t>Виды интерьера кухни</w:t>
            </w:r>
          </w:p>
          <w:p w14:paraId="75597BA3" w14:textId="77777777" w:rsidR="006D48BA" w:rsidRDefault="006D48BA" w:rsidP="00A36C6E">
            <w:pPr>
              <w:autoSpaceDE w:val="0"/>
              <w:autoSpaceDN w:val="0"/>
              <w:spacing w:before="98" w:after="0" w:line="261" w:lineRule="auto"/>
              <w:ind w:left="72" w:right="144"/>
              <w:rPr>
                <w:rFonts w:ascii="Times New Roman" w:hAnsi="Times New Roman" w:cs="Times New Roman"/>
                <w:lang w:val="ru-RU"/>
              </w:rPr>
            </w:pPr>
          </w:p>
          <w:p w14:paraId="04E91F0B" w14:textId="77777777" w:rsidR="006D48BA" w:rsidRPr="006D48BA" w:rsidRDefault="006D48BA" w:rsidP="00A36C6E">
            <w:pPr>
              <w:autoSpaceDE w:val="0"/>
              <w:autoSpaceDN w:val="0"/>
              <w:spacing w:before="98" w:after="0" w:line="261" w:lineRule="auto"/>
              <w:ind w:left="72" w:right="144"/>
              <w:rPr>
                <w:rFonts w:ascii="Times New Roman" w:hAnsi="Times New Roman" w:cs="Times New Roman"/>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58A22A" w14:textId="77777777" w:rsidR="00A36C6E" w:rsidRPr="006D48BA" w:rsidRDefault="00A36C6E" w:rsidP="00A36C6E">
            <w:pPr>
              <w:autoSpaceDE w:val="0"/>
              <w:autoSpaceDN w:val="0"/>
              <w:spacing w:before="98" w:after="0" w:line="228" w:lineRule="auto"/>
              <w:ind w:left="74"/>
              <w:rPr>
                <w:lang w:val="ru-RU"/>
              </w:rPr>
            </w:pPr>
            <w:r w:rsidRPr="006D48BA">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95215CD" w14:textId="77777777" w:rsidR="00A36C6E" w:rsidRPr="006D48BA" w:rsidRDefault="00A36C6E" w:rsidP="00A36C6E">
            <w:pPr>
              <w:autoSpaceDE w:val="0"/>
              <w:autoSpaceDN w:val="0"/>
              <w:spacing w:before="98" w:after="0" w:line="228" w:lineRule="auto"/>
              <w:ind w:left="72"/>
              <w:rPr>
                <w:lang w:val="ru-RU"/>
              </w:rPr>
            </w:pPr>
            <w:r w:rsidRPr="006D48BA">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1B2CB8" w14:textId="77777777" w:rsidR="00A36C6E" w:rsidRPr="006D48BA" w:rsidRDefault="00A36C6E" w:rsidP="00A36C6E">
            <w:pPr>
              <w:autoSpaceDE w:val="0"/>
              <w:autoSpaceDN w:val="0"/>
              <w:spacing w:before="98" w:after="0" w:line="228" w:lineRule="auto"/>
              <w:ind w:left="72"/>
              <w:rPr>
                <w:lang w:val="ru-RU"/>
              </w:rPr>
            </w:pPr>
            <w:r w:rsidRPr="006D48BA">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68F611E" w14:textId="77777777" w:rsidR="00A36C6E" w:rsidRPr="006D48BA" w:rsidRDefault="00A36C6E" w:rsidP="00A36C6E">
            <w:pPr>
              <w:autoSpaceDE w:val="0"/>
              <w:autoSpaceDN w:val="0"/>
              <w:spacing w:before="98" w:after="0" w:line="228" w:lineRule="auto"/>
              <w:jc w:val="center"/>
              <w:rPr>
                <w:rFonts w:ascii="Times New Roman" w:hAnsi="Times New Roman" w:cs="Times New Roman"/>
                <w:lang w:val="ru-RU"/>
              </w:rPr>
            </w:pPr>
            <w:r w:rsidRPr="006D48BA">
              <w:rPr>
                <w:rFonts w:ascii="Times New Roman" w:eastAsia="Times New Roman" w:hAnsi="Times New Roman" w:cs="Times New Roman"/>
                <w:color w:val="000000"/>
                <w:sz w:val="24"/>
                <w:lang w:val="ru-RU"/>
              </w:rPr>
              <w:t>27.03.2023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58D804E" w14:textId="77777777" w:rsidR="00A36C6E" w:rsidRPr="006D48BA" w:rsidRDefault="006D48BA" w:rsidP="00A36C6E">
            <w:pPr>
              <w:autoSpaceDE w:val="0"/>
              <w:autoSpaceDN w:val="0"/>
              <w:spacing w:before="98" w:after="0" w:line="261" w:lineRule="auto"/>
              <w:ind w:left="72" w:right="288"/>
              <w:rPr>
                <w:rFonts w:ascii="Times New Roman" w:hAnsi="Times New Roman" w:cs="Times New Roman"/>
                <w:lang w:val="ru-RU"/>
              </w:rPr>
            </w:pPr>
            <w:r w:rsidRPr="006D48BA">
              <w:rPr>
                <w:rFonts w:ascii="Times New Roman" w:hAnsi="Times New Roman" w:cs="Times New Roman"/>
                <w:lang w:val="ru-RU"/>
              </w:rPr>
              <w:t>Новая тема</w:t>
            </w:r>
          </w:p>
        </w:tc>
      </w:tr>
      <w:tr w:rsidR="00A36C6E" w:rsidRPr="006D48BA" w14:paraId="5C9A168C" w14:textId="77777777" w:rsidTr="00D3290C">
        <w:trPr>
          <w:trHeight w:hRule="exact" w:val="828"/>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E45A8A" w14:textId="77777777" w:rsidR="00A36C6E" w:rsidRPr="006D48BA" w:rsidRDefault="00A36C6E" w:rsidP="00A36C6E">
            <w:pPr>
              <w:autoSpaceDE w:val="0"/>
              <w:autoSpaceDN w:val="0"/>
              <w:spacing w:before="98" w:after="0" w:line="228" w:lineRule="auto"/>
              <w:jc w:val="center"/>
              <w:rPr>
                <w:lang w:val="ru-RU"/>
              </w:rPr>
            </w:pPr>
            <w:r w:rsidRPr="006D48BA">
              <w:rPr>
                <w:rFonts w:ascii="Times New Roman" w:eastAsia="Times New Roman" w:hAnsi="Times New Roman"/>
                <w:color w:val="000000"/>
                <w:sz w:val="24"/>
                <w:lang w:val="ru-RU"/>
              </w:rPr>
              <w:t>58.</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672364E" w14:textId="77777777" w:rsidR="00A36C6E" w:rsidRDefault="006D48BA" w:rsidP="00A36C6E">
            <w:pPr>
              <w:autoSpaceDE w:val="0"/>
              <w:autoSpaceDN w:val="0"/>
              <w:spacing w:before="98" w:after="0" w:line="261" w:lineRule="auto"/>
              <w:ind w:left="72" w:right="144"/>
              <w:rPr>
                <w:lang w:val="ru-RU"/>
              </w:rPr>
            </w:pPr>
            <w:r>
              <w:rPr>
                <w:rFonts w:ascii="Times New Roman" w:eastAsia="Times New Roman" w:hAnsi="Times New Roman"/>
                <w:color w:val="000000"/>
                <w:sz w:val="24"/>
                <w:lang w:val="ru-RU"/>
              </w:rPr>
              <w:t xml:space="preserve">Основные правила </w:t>
            </w:r>
            <w:r>
              <w:rPr>
                <w:lang w:val="ru-RU"/>
              </w:rPr>
              <w:br/>
            </w:r>
            <w:r>
              <w:rPr>
                <w:rFonts w:ascii="Times New Roman" w:eastAsia="Times New Roman" w:hAnsi="Times New Roman"/>
                <w:color w:val="000000"/>
                <w:sz w:val="24"/>
                <w:lang w:val="ru-RU"/>
              </w:rPr>
              <w:t>планировки кухни. Эскиз кухни.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69A08EE" w14:textId="77777777" w:rsidR="00A36C6E" w:rsidRPr="006D48BA" w:rsidRDefault="00A36C6E" w:rsidP="00A36C6E">
            <w:pPr>
              <w:autoSpaceDE w:val="0"/>
              <w:autoSpaceDN w:val="0"/>
              <w:spacing w:before="98" w:after="0" w:line="228" w:lineRule="auto"/>
              <w:ind w:left="74"/>
              <w:rPr>
                <w:lang w:val="ru-RU"/>
              </w:rPr>
            </w:pPr>
            <w:r w:rsidRPr="006D48BA">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E556DF3" w14:textId="77777777" w:rsidR="00A36C6E" w:rsidRPr="006D48BA" w:rsidRDefault="00A36C6E" w:rsidP="00A36C6E">
            <w:pPr>
              <w:autoSpaceDE w:val="0"/>
              <w:autoSpaceDN w:val="0"/>
              <w:spacing w:before="98" w:after="0" w:line="228" w:lineRule="auto"/>
              <w:ind w:left="72"/>
              <w:rPr>
                <w:lang w:val="ru-RU"/>
              </w:rPr>
            </w:pPr>
            <w:r w:rsidRPr="006D48BA">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E67D4CC" w14:textId="77777777" w:rsidR="00A36C6E" w:rsidRPr="006D48BA" w:rsidRDefault="00A36C6E" w:rsidP="00A36C6E">
            <w:pPr>
              <w:autoSpaceDE w:val="0"/>
              <w:autoSpaceDN w:val="0"/>
              <w:spacing w:before="98" w:after="0" w:line="228" w:lineRule="auto"/>
              <w:ind w:left="72"/>
              <w:rPr>
                <w:lang w:val="ru-RU"/>
              </w:rPr>
            </w:pPr>
            <w:r w:rsidRPr="006D48BA">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05B87ED" w14:textId="77777777" w:rsidR="00A36C6E" w:rsidRPr="006D48BA" w:rsidRDefault="00A36C6E" w:rsidP="00A36C6E">
            <w:pPr>
              <w:autoSpaceDE w:val="0"/>
              <w:autoSpaceDN w:val="0"/>
              <w:spacing w:before="98" w:after="0" w:line="228" w:lineRule="auto"/>
              <w:jc w:val="center"/>
              <w:rPr>
                <w:lang w:val="ru-RU"/>
              </w:rPr>
            </w:pPr>
            <w:r w:rsidRPr="006D48BA">
              <w:rPr>
                <w:rFonts w:ascii="Times New Roman" w:eastAsia="Times New Roman" w:hAnsi="Times New Roman"/>
                <w:color w:val="000000"/>
                <w:sz w:val="24"/>
                <w:lang w:val="ru-RU"/>
              </w:rPr>
              <w:t>28.03.2023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27A65A3" w14:textId="77777777" w:rsidR="00A36C6E" w:rsidRPr="006D48BA" w:rsidRDefault="00A36C6E" w:rsidP="00A36C6E">
            <w:pPr>
              <w:autoSpaceDE w:val="0"/>
              <w:autoSpaceDN w:val="0"/>
              <w:spacing w:before="98" w:after="0" w:line="261" w:lineRule="auto"/>
              <w:ind w:left="72" w:right="288"/>
              <w:rPr>
                <w:lang w:val="ru-RU"/>
              </w:rPr>
            </w:pPr>
            <w:r w:rsidRPr="006D48BA">
              <w:rPr>
                <w:rFonts w:ascii="Times New Roman" w:eastAsia="Times New Roman" w:hAnsi="Times New Roman"/>
                <w:color w:val="000000"/>
                <w:sz w:val="24"/>
                <w:lang w:val="ru-RU"/>
              </w:rPr>
              <w:t>Практическая работа;</w:t>
            </w:r>
          </w:p>
        </w:tc>
      </w:tr>
      <w:tr w:rsidR="00A36C6E" w14:paraId="54E00688" w14:textId="77777777" w:rsidTr="00D3290C">
        <w:trPr>
          <w:trHeight w:hRule="exact" w:val="1023"/>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E5FEE46" w14:textId="77777777" w:rsidR="00A36C6E" w:rsidRPr="006D48BA" w:rsidRDefault="00A36C6E" w:rsidP="00A36C6E">
            <w:pPr>
              <w:autoSpaceDE w:val="0"/>
              <w:autoSpaceDN w:val="0"/>
              <w:spacing w:before="98" w:after="0" w:line="228" w:lineRule="auto"/>
              <w:jc w:val="center"/>
              <w:rPr>
                <w:lang w:val="ru-RU"/>
              </w:rPr>
            </w:pPr>
            <w:r w:rsidRPr="006D48BA">
              <w:rPr>
                <w:rFonts w:ascii="Times New Roman" w:eastAsia="Times New Roman" w:hAnsi="Times New Roman"/>
                <w:color w:val="000000"/>
                <w:sz w:val="24"/>
                <w:lang w:val="ru-RU"/>
              </w:rPr>
              <w:t>59.</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144BF1B" w14:textId="77777777" w:rsidR="00A36C6E" w:rsidRPr="006D48BA" w:rsidRDefault="006D48BA" w:rsidP="00A36C6E">
            <w:pPr>
              <w:autoSpaceDE w:val="0"/>
              <w:autoSpaceDN w:val="0"/>
              <w:spacing w:before="98" w:after="0" w:line="228" w:lineRule="auto"/>
              <w:ind w:left="72"/>
              <w:rPr>
                <w:rFonts w:ascii="Times New Roman" w:hAnsi="Times New Roman" w:cs="Times New Roman"/>
                <w:lang w:val="ru-RU"/>
              </w:rPr>
            </w:pPr>
            <w:r>
              <w:rPr>
                <w:rFonts w:ascii="Times New Roman" w:eastAsia="Times New Roman" w:hAnsi="Times New Roman"/>
                <w:color w:val="000000"/>
                <w:sz w:val="24"/>
                <w:lang w:val="ru-RU"/>
              </w:rPr>
              <w:t>Источники и потребители электрической энергии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645A2F" w14:textId="77777777" w:rsidR="00A36C6E" w:rsidRPr="006D48BA" w:rsidRDefault="00A36C6E" w:rsidP="00A36C6E">
            <w:pPr>
              <w:autoSpaceDE w:val="0"/>
              <w:autoSpaceDN w:val="0"/>
              <w:spacing w:before="98" w:after="0" w:line="228" w:lineRule="auto"/>
              <w:ind w:left="74"/>
              <w:rPr>
                <w:lang w:val="ru-RU"/>
              </w:rPr>
            </w:pPr>
            <w:r w:rsidRPr="006D48BA">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5E47BB8" w14:textId="77777777" w:rsidR="00A36C6E" w:rsidRPr="006D48BA" w:rsidRDefault="00A36C6E" w:rsidP="00A36C6E">
            <w:pPr>
              <w:autoSpaceDE w:val="0"/>
              <w:autoSpaceDN w:val="0"/>
              <w:spacing w:before="98" w:after="0" w:line="228" w:lineRule="auto"/>
              <w:ind w:left="72"/>
              <w:rPr>
                <w:lang w:val="ru-RU"/>
              </w:rPr>
            </w:pPr>
            <w:r w:rsidRPr="006D48BA">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6AEF9F" w14:textId="77777777" w:rsidR="00A36C6E" w:rsidRPr="006D48BA" w:rsidRDefault="00A36C6E" w:rsidP="00A36C6E">
            <w:pPr>
              <w:autoSpaceDE w:val="0"/>
              <w:autoSpaceDN w:val="0"/>
              <w:spacing w:before="98" w:after="0" w:line="228" w:lineRule="auto"/>
              <w:ind w:left="72"/>
              <w:rPr>
                <w:lang w:val="ru-RU"/>
              </w:rPr>
            </w:pPr>
            <w:r w:rsidRPr="006D48BA">
              <w:rPr>
                <w:rFonts w:ascii="Times New Roman" w:eastAsia="Times New Roman" w:hAnsi="Times New Roman"/>
                <w:color w:val="000000"/>
                <w:sz w:val="24"/>
                <w:lang w:val="ru-RU"/>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77A64B" w14:textId="77777777" w:rsidR="00A36C6E" w:rsidRDefault="00A36C6E" w:rsidP="00A36C6E">
            <w:pPr>
              <w:autoSpaceDE w:val="0"/>
              <w:autoSpaceDN w:val="0"/>
              <w:spacing w:before="98" w:after="0" w:line="228" w:lineRule="auto"/>
              <w:jc w:val="center"/>
            </w:pPr>
            <w:r w:rsidRPr="006D48BA">
              <w:rPr>
                <w:rFonts w:ascii="Times New Roman" w:eastAsia="Times New Roman" w:hAnsi="Times New Roman"/>
                <w:color w:val="000000"/>
                <w:sz w:val="24"/>
                <w:lang w:val="ru-RU"/>
              </w:rPr>
              <w:t>10.</w:t>
            </w:r>
            <w:r>
              <w:rPr>
                <w:rFonts w:ascii="Times New Roman" w:eastAsia="Times New Roman" w:hAnsi="Times New Roman"/>
                <w:color w:val="000000"/>
                <w:sz w:val="24"/>
              </w:rPr>
              <w:t>04.2023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3344B8" w14:textId="77777777" w:rsidR="00A36C6E" w:rsidRPr="008C060D" w:rsidRDefault="008C060D" w:rsidP="00A36C6E">
            <w:pPr>
              <w:autoSpaceDE w:val="0"/>
              <w:autoSpaceDN w:val="0"/>
              <w:spacing w:before="98" w:after="0" w:line="228" w:lineRule="auto"/>
              <w:ind w:left="72"/>
              <w:rPr>
                <w:lang w:val="ru-RU"/>
              </w:rPr>
            </w:pPr>
            <w:proofErr w:type="spellStart"/>
            <w:r>
              <w:rPr>
                <w:rFonts w:ascii="Times New Roman" w:eastAsia="Times New Roman" w:hAnsi="Times New Roman"/>
                <w:color w:val="000000"/>
                <w:sz w:val="24"/>
              </w:rPr>
              <w:t>Изучение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нового</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материала</w:t>
            </w:r>
            <w:proofErr w:type="spellEnd"/>
          </w:p>
        </w:tc>
      </w:tr>
      <w:tr w:rsidR="00A36C6E" w14:paraId="41C4B30A" w14:textId="77777777" w:rsidTr="00D3290C">
        <w:trPr>
          <w:trHeight w:hRule="exact" w:val="1164"/>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1677862"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60.</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9820D6F" w14:textId="77777777" w:rsidR="00A36C6E" w:rsidRPr="008C060D" w:rsidRDefault="008C060D" w:rsidP="00A36C6E">
            <w:pPr>
              <w:autoSpaceDE w:val="0"/>
              <w:autoSpaceDN w:val="0"/>
              <w:spacing w:before="98" w:after="0" w:line="268" w:lineRule="auto"/>
              <w:ind w:left="72" w:right="144"/>
              <w:rPr>
                <w:rFonts w:ascii="Times New Roman" w:hAnsi="Times New Roman" w:cs="Times New Roman"/>
                <w:lang w:val="ru-RU"/>
              </w:rPr>
            </w:pPr>
            <w:r w:rsidRPr="008C060D">
              <w:rPr>
                <w:rFonts w:ascii="Times New Roman" w:hAnsi="Times New Roman" w:cs="Times New Roman"/>
                <w:lang w:val="ru-RU"/>
              </w:rPr>
              <w:t xml:space="preserve"> Электрическая цепь</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4A4041" w14:textId="77777777" w:rsidR="00A36C6E" w:rsidRDefault="00A36C6E" w:rsidP="00A36C6E">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48FCACA"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B6384AA"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3E5736E"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11.04.2023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48A1E9A" w14:textId="77777777" w:rsidR="00A36C6E" w:rsidRDefault="00A36C6E" w:rsidP="00A36C6E">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A36C6E" w14:paraId="45731F8D" w14:textId="77777777" w:rsidTr="00D3290C">
        <w:trPr>
          <w:trHeight w:hRule="exact" w:val="1164"/>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2157035"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61.</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B7E7878" w14:textId="77777777" w:rsidR="00A36C6E" w:rsidRDefault="008C060D" w:rsidP="00A36C6E">
            <w:pPr>
              <w:autoSpaceDE w:val="0"/>
              <w:autoSpaceDN w:val="0"/>
              <w:spacing w:before="98" w:after="0" w:line="261" w:lineRule="auto"/>
              <w:ind w:left="72" w:right="144"/>
              <w:rPr>
                <w:lang w:val="ru-RU"/>
              </w:rPr>
            </w:pPr>
            <w:r w:rsidRPr="00627F03">
              <w:rPr>
                <w:rFonts w:ascii="Times New Roman" w:eastAsia="Times New Roman" w:hAnsi="Times New Roman"/>
                <w:color w:val="000000"/>
                <w:sz w:val="24"/>
                <w:lang w:val="ru-RU"/>
              </w:rPr>
              <w:t>Роботы.</w:t>
            </w:r>
            <w:r>
              <w:rPr>
                <w:rFonts w:ascii="Times New Roman" w:eastAsia="Times New Roman" w:hAnsi="Times New Roman"/>
                <w:color w:val="000000"/>
                <w:sz w:val="24"/>
                <w:lang w:val="ru-RU"/>
              </w:rPr>
              <w:t xml:space="preserve"> Понятие </w:t>
            </w:r>
            <w:r>
              <w:rPr>
                <w:lang w:val="ru-RU"/>
              </w:rPr>
              <w:br/>
            </w:r>
            <w:r>
              <w:rPr>
                <w:rFonts w:ascii="Times New Roman" w:eastAsia="Times New Roman" w:hAnsi="Times New Roman"/>
                <w:color w:val="000000"/>
                <w:sz w:val="24"/>
                <w:lang w:val="ru-RU"/>
              </w:rPr>
              <w:t>принципах работы роботов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E07DEB" w14:textId="77777777" w:rsidR="00A36C6E" w:rsidRDefault="00A36C6E" w:rsidP="00A36C6E">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84B709E"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12C4BD8"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B666D45"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17.04.2023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7AB4B3" w14:textId="77777777" w:rsidR="00A36C6E" w:rsidRDefault="00A36C6E" w:rsidP="00A36C6E">
            <w:pPr>
              <w:autoSpaceDE w:val="0"/>
              <w:autoSpaceDN w:val="0"/>
              <w:spacing w:before="98" w:after="0" w:line="268" w:lineRule="auto"/>
              <w:ind w:left="72" w:right="576"/>
            </w:pPr>
            <w:proofErr w:type="spellStart"/>
            <w:r>
              <w:rPr>
                <w:rFonts w:ascii="Times New Roman" w:eastAsia="Times New Roman" w:hAnsi="Times New Roman"/>
                <w:color w:val="000000"/>
                <w:sz w:val="24"/>
              </w:rPr>
              <w:t>Изучение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нового</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материала</w:t>
            </w:r>
            <w:proofErr w:type="spellEnd"/>
            <w:r>
              <w:rPr>
                <w:rFonts w:ascii="Times New Roman" w:eastAsia="Times New Roman" w:hAnsi="Times New Roman"/>
                <w:color w:val="000000"/>
                <w:sz w:val="24"/>
              </w:rPr>
              <w:t>;</w:t>
            </w:r>
          </w:p>
        </w:tc>
      </w:tr>
      <w:tr w:rsidR="00A36C6E" w14:paraId="73CDD326" w14:textId="77777777" w:rsidTr="00D3290C">
        <w:trPr>
          <w:trHeight w:hRule="exact" w:val="1071"/>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8E4D0C"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62.</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A2EA39F" w14:textId="77777777" w:rsidR="00A36C6E" w:rsidRPr="00627F03" w:rsidRDefault="00627F03" w:rsidP="00A36C6E">
            <w:pPr>
              <w:autoSpaceDE w:val="0"/>
              <w:autoSpaceDN w:val="0"/>
              <w:spacing w:before="98" w:after="0" w:line="228" w:lineRule="auto"/>
              <w:ind w:left="72"/>
              <w:rPr>
                <w:sz w:val="24"/>
                <w:szCs w:val="24"/>
              </w:rPr>
            </w:pPr>
            <w:proofErr w:type="spellStart"/>
            <w:r w:rsidRPr="00627F03">
              <w:rPr>
                <w:rFonts w:ascii="Times New Roman" w:eastAsia="Times New Roman" w:hAnsi="Times New Roman"/>
                <w:color w:val="000000"/>
                <w:w w:val="97"/>
                <w:sz w:val="24"/>
                <w:szCs w:val="24"/>
              </w:rPr>
              <w:t>Роботы</w:t>
            </w:r>
            <w:proofErr w:type="spellEnd"/>
            <w:r w:rsidRPr="00627F03">
              <w:rPr>
                <w:rFonts w:ascii="Times New Roman" w:eastAsia="Times New Roman" w:hAnsi="Times New Roman"/>
                <w:color w:val="000000"/>
                <w:w w:val="97"/>
                <w:sz w:val="24"/>
                <w:szCs w:val="24"/>
              </w:rPr>
              <w:t xml:space="preserve">: </w:t>
            </w:r>
            <w:r w:rsidRPr="00627F03">
              <w:rPr>
                <w:sz w:val="24"/>
                <w:szCs w:val="24"/>
              </w:rPr>
              <w:br/>
            </w:r>
            <w:proofErr w:type="spellStart"/>
            <w:r w:rsidRPr="00627F03">
              <w:rPr>
                <w:rFonts w:ascii="Times New Roman" w:eastAsia="Times New Roman" w:hAnsi="Times New Roman"/>
                <w:color w:val="000000"/>
                <w:w w:val="97"/>
                <w:sz w:val="24"/>
                <w:szCs w:val="24"/>
              </w:rPr>
              <w:t>конструирование</w:t>
            </w:r>
            <w:proofErr w:type="spellEnd"/>
            <w:r w:rsidRPr="00627F03">
              <w:rPr>
                <w:rFonts w:ascii="Times New Roman" w:eastAsia="Times New Roman" w:hAnsi="Times New Roman"/>
                <w:color w:val="000000"/>
                <w:w w:val="97"/>
                <w:sz w:val="24"/>
                <w:szCs w:val="24"/>
              </w:rPr>
              <w:t xml:space="preserve"> и </w:t>
            </w:r>
            <w:proofErr w:type="spellStart"/>
            <w:r w:rsidRPr="00627F03">
              <w:rPr>
                <w:rFonts w:ascii="Times New Roman" w:eastAsia="Times New Roman" w:hAnsi="Times New Roman"/>
                <w:color w:val="000000"/>
                <w:w w:val="97"/>
                <w:sz w:val="24"/>
                <w:szCs w:val="24"/>
              </w:rPr>
              <w:t>управление</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A47D1B8" w14:textId="77777777" w:rsidR="00A36C6E" w:rsidRDefault="00A36C6E" w:rsidP="00A36C6E">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0455A36"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A27F57"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7FC0F83"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18.04.2023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BEBE571" w14:textId="77777777" w:rsidR="00A36C6E" w:rsidRDefault="00A36C6E" w:rsidP="00A36C6E">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A36C6E" w14:paraId="0F9AF3EE" w14:textId="77777777" w:rsidTr="00D3290C">
        <w:trPr>
          <w:trHeight w:hRule="exact" w:val="828"/>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2A545D"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63.</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4F33B7F" w14:textId="77777777" w:rsidR="00A36C6E" w:rsidRPr="00627F03" w:rsidRDefault="008C060D" w:rsidP="00A36C6E">
            <w:pPr>
              <w:autoSpaceDE w:val="0"/>
              <w:autoSpaceDN w:val="0"/>
              <w:spacing w:before="98" w:after="0" w:line="261" w:lineRule="auto"/>
              <w:ind w:left="72"/>
              <w:rPr>
                <w:sz w:val="24"/>
                <w:szCs w:val="24"/>
                <w:lang w:val="ru-RU"/>
              </w:rPr>
            </w:pPr>
            <w:proofErr w:type="spellStart"/>
            <w:r w:rsidRPr="00627F03">
              <w:rPr>
                <w:rFonts w:ascii="Times New Roman" w:eastAsia="Times New Roman" w:hAnsi="Times New Roman"/>
                <w:color w:val="000000"/>
                <w:sz w:val="24"/>
                <w:szCs w:val="24"/>
              </w:rPr>
              <w:t>Электроника</w:t>
            </w:r>
            <w:proofErr w:type="spellEnd"/>
            <w:r w:rsidRPr="00627F03">
              <w:rPr>
                <w:rFonts w:ascii="Times New Roman" w:eastAsia="Times New Roman" w:hAnsi="Times New Roman"/>
                <w:color w:val="000000"/>
                <w:sz w:val="24"/>
                <w:szCs w:val="24"/>
              </w:rPr>
              <w:t xml:space="preserve"> в </w:t>
            </w:r>
            <w:proofErr w:type="spellStart"/>
            <w:r w:rsidRPr="00627F03">
              <w:rPr>
                <w:rFonts w:ascii="Times New Roman" w:eastAsia="Times New Roman" w:hAnsi="Times New Roman"/>
                <w:color w:val="000000"/>
                <w:sz w:val="24"/>
                <w:szCs w:val="24"/>
              </w:rPr>
              <w:t>робототехнике</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23E2419" w14:textId="77777777" w:rsidR="00A36C6E" w:rsidRDefault="00A36C6E" w:rsidP="00A36C6E">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4FB85F6"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04EEEA8"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268E07"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24.04.2023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5238B12" w14:textId="77777777" w:rsidR="00A36C6E" w:rsidRDefault="00A36C6E" w:rsidP="00A36C6E">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A36C6E" w14:paraId="7A4ACDB4" w14:textId="77777777" w:rsidTr="00D3290C">
        <w:trPr>
          <w:trHeight w:hRule="exact" w:val="1453"/>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8CA264"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64.</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3EA142" w14:textId="77777777" w:rsidR="00A36C6E" w:rsidRPr="00D3290C" w:rsidRDefault="00346C85" w:rsidP="00A36C6E">
            <w:pPr>
              <w:autoSpaceDE w:val="0"/>
              <w:autoSpaceDN w:val="0"/>
              <w:spacing w:before="98" w:after="0" w:line="261" w:lineRule="auto"/>
              <w:ind w:left="72" w:right="1296"/>
              <w:rPr>
                <w:rFonts w:ascii="Times New Roman" w:hAnsi="Times New Roman" w:cs="Times New Roman"/>
                <w:sz w:val="24"/>
                <w:szCs w:val="24"/>
                <w:lang w:val="ru-RU"/>
              </w:rPr>
            </w:pPr>
            <w:r w:rsidRPr="00D3290C">
              <w:rPr>
                <w:rFonts w:ascii="Times New Roman" w:eastAsia="Times New Roman" w:hAnsi="Times New Roman" w:cs="Times New Roman"/>
                <w:color w:val="000000"/>
                <w:w w:val="97"/>
                <w:sz w:val="24"/>
                <w:szCs w:val="24"/>
                <w:lang w:val="ru-RU"/>
              </w:rPr>
              <w:t>Алгоритм и исполнение, роботы как исполнители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9BD2D08" w14:textId="77777777" w:rsidR="00A36C6E" w:rsidRDefault="00A36C6E" w:rsidP="00A36C6E">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9754D64"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426EC18"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43C045F"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25.04.2023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809E6E" w14:textId="77777777" w:rsidR="00A36C6E" w:rsidRDefault="00A36C6E" w:rsidP="00A36C6E">
            <w:pPr>
              <w:autoSpaceDE w:val="0"/>
              <w:autoSpaceDN w:val="0"/>
              <w:spacing w:before="98" w:after="0" w:line="273" w:lineRule="auto"/>
              <w:ind w:left="72" w:right="576"/>
            </w:pPr>
            <w:proofErr w:type="spellStart"/>
            <w:r>
              <w:rPr>
                <w:rFonts w:ascii="Times New Roman" w:eastAsia="Times New Roman" w:hAnsi="Times New Roman"/>
                <w:color w:val="000000"/>
                <w:sz w:val="24"/>
              </w:rPr>
              <w:t>Изучение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нового</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материала</w:t>
            </w:r>
            <w:proofErr w:type="spellEnd"/>
            <w:r>
              <w:rPr>
                <w:rFonts w:ascii="Times New Roman" w:eastAsia="Times New Roman" w:hAnsi="Times New Roman"/>
                <w:color w:val="000000"/>
                <w:sz w:val="24"/>
              </w:rPr>
              <w:t>;</w:t>
            </w:r>
          </w:p>
        </w:tc>
      </w:tr>
      <w:tr w:rsidR="00A36C6E" w:rsidRPr="00DB46A6" w14:paraId="55FFCC3C" w14:textId="77777777" w:rsidTr="00D3290C">
        <w:trPr>
          <w:trHeight w:hRule="exact" w:val="1261"/>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2C27A63"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65.</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9DDF585" w14:textId="77777777" w:rsidR="00A36C6E" w:rsidRPr="00D3290C" w:rsidRDefault="00D3290C" w:rsidP="00346C85">
            <w:pPr>
              <w:autoSpaceDE w:val="0"/>
              <w:autoSpaceDN w:val="0"/>
              <w:spacing w:before="98" w:after="0" w:line="261" w:lineRule="auto"/>
              <w:ind w:right="1296"/>
              <w:rPr>
                <w:rFonts w:ascii="Times New Roman" w:hAnsi="Times New Roman" w:cs="Times New Roman"/>
                <w:sz w:val="24"/>
                <w:szCs w:val="24"/>
                <w:lang w:val="ru-RU"/>
              </w:rPr>
            </w:pPr>
            <w:r w:rsidRPr="00D3290C">
              <w:rPr>
                <w:rFonts w:ascii="Times New Roman" w:eastAsia="Times New Roman" w:hAnsi="Times New Roman" w:cs="Times New Roman"/>
                <w:color w:val="000000"/>
                <w:w w:val="97"/>
                <w:sz w:val="24"/>
                <w:szCs w:val="24"/>
                <w:lang w:val="ru-RU"/>
              </w:rPr>
              <w:t>Алгоритм и исполнение, роботы как исполнители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20A2B7" w14:textId="77777777" w:rsidR="00A36C6E" w:rsidRPr="00DB46A6" w:rsidRDefault="00A36C6E" w:rsidP="00A36C6E">
            <w:pPr>
              <w:autoSpaceDE w:val="0"/>
              <w:autoSpaceDN w:val="0"/>
              <w:spacing w:before="98" w:after="0" w:line="228" w:lineRule="auto"/>
              <w:ind w:left="74"/>
              <w:rPr>
                <w:lang w:val="ru-RU"/>
              </w:rPr>
            </w:pPr>
            <w:r w:rsidRPr="00DB46A6">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0F378C" w14:textId="77777777" w:rsidR="00A36C6E" w:rsidRPr="00DB46A6" w:rsidRDefault="00A36C6E" w:rsidP="00A36C6E">
            <w:pPr>
              <w:autoSpaceDE w:val="0"/>
              <w:autoSpaceDN w:val="0"/>
              <w:spacing w:before="98" w:after="0" w:line="228" w:lineRule="auto"/>
              <w:ind w:left="72"/>
              <w:rPr>
                <w:lang w:val="ru-RU"/>
              </w:rPr>
            </w:pPr>
            <w:r w:rsidRPr="00DB46A6">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0D2D372" w14:textId="77777777" w:rsidR="00A36C6E" w:rsidRPr="00DB46A6" w:rsidRDefault="00A36C6E" w:rsidP="00A36C6E">
            <w:pPr>
              <w:autoSpaceDE w:val="0"/>
              <w:autoSpaceDN w:val="0"/>
              <w:spacing w:before="98" w:after="0" w:line="228" w:lineRule="auto"/>
              <w:ind w:left="72"/>
              <w:rPr>
                <w:lang w:val="ru-RU"/>
              </w:rPr>
            </w:pPr>
            <w:r w:rsidRPr="00DB46A6">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306913C" w14:textId="77777777" w:rsidR="00A36C6E" w:rsidRPr="00DB46A6" w:rsidRDefault="00A36C6E" w:rsidP="00A36C6E">
            <w:pPr>
              <w:autoSpaceDE w:val="0"/>
              <w:autoSpaceDN w:val="0"/>
              <w:spacing w:before="98" w:after="0" w:line="228" w:lineRule="auto"/>
              <w:jc w:val="center"/>
              <w:rPr>
                <w:lang w:val="ru-RU"/>
              </w:rPr>
            </w:pPr>
            <w:r w:rsidRPr="00DB46A6">
              <w:rPr>
                <w:rFonts w:ascii="Times New Roman" w:eastAsia="Times New Roman" w:hAnsi="Times New Roman"/>
                <w:color w:val="000000"/>
                <w:sz w:val="24"/>
                <w:lang w:val="ru-RU"/>
              </w:rPr>
              <w:t>15.05.2023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FE75F3" w14:textId="77777777" w:rsidR="00A36C6E" w:rsidRPr="00DB46A6" w:rsidRDefault="00DB46A6" w:rsidP="00A36C6E">
            <w:pPr>
              <w:autoSpaceDE w:val="0"/>
              <w:autoSpaceDN w:val="0"/>
              <w:spacing w:before="98" w:after="0" w:line="261" w:lineRule="auto"/>
              <w:ind w:left="72" w:right="288"/>
              <w:rPr>
                <w:lang w:val="ru-RU"/>
              </w:rPr>
            </w:pPr>
            <w:proofErr w:type="spellStart"/>
            <w:r>
              <w:rPr>
                <w:rFonts w:ascii="Times New Roman" w:eastAsia="Times New Roman" w:hAnsi="Times New Roman"/>
                <w:color w:val="000000"/>
                <w:sz w:val="24"/>
              </w:rPr>
              <w:t>Изучение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нового</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материала</w:t>
            </w:r>
            <w:proofErr w:type="spellEnd"/>
          </w:p>
        </w:tc>
      </w:tr>
      <w:tr w:rsidR="00A36C6E" w:rsidRPr="00DB46A6" w14:paraId="1C3DAD02" w14:textId="77777777" w:rsidTr="00D3290C">
        <w:trPr>
          <w:trHeight w:hRule="exact" w:val="828"/>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14AF56F" w14:textId="77777777" w:rsidR="00A36C6E" w:rsidRPr="00DB46A6" w:rsidRDefault="00A36C6E" w:rsidP="00A36C6E">
            <w:pPr>
              <w:autoSpaceDE w:val="0"/>
              <w:autoSpaceDN w:val="0"/>
              <w:spacing w:before="98" w:after="0" w:line="228" w:lineRule="auto"/>
              <w:jc w:val="center"/>
              <w:rPr>
                <w:lang w:val="ru-RU"/>
              </w:rPr>
            </w:pPr>
            <w:r w:rsidRPr="00DB46A6">
              <w:rPr>
                <w:rFonts w:ascii="Times New Roman" w:eastAsia="Times New Roman" w:hAnsi="Times New Roman"/>
                <w:color w:val="000000"/>
                <w:sz w:val="24"/>
                <w:lang w:val="ru-RU"/>
              </w:rPr>
              <w:t>66.</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3B682C8" w14:textId="77777777" w:rsidR="00A36C6E" w:rsidRPr="00DB46A6" w:rsidRDefault="00346C85" w:rsidP="00627F03">
            <w:pPr>
              <w:autoSpaceDE w:val="0"/>
              <w:autoSpaceDN w:val="0"/>
              <w:spacing w:before="98" w:after="0" w:line="228" w:lineRule="auto"/>
              <w:ind w:left="72"/>
              <w:rPr>
                <w:lang w:val="ru-RU"/>
              </w:rPr>
            </w:pPr>
            <w:proofErr w:type="spellStart"/>
            <w:r w:rsidRPr="00346C85">
              <w:rPr>
                <w:rFonts w:ascii="Times New Roman" w:hAnsi="Times New Roman" w:cs="Times New Roman"/>
                <w:color w:val="000000"/>
                <w:sz w:val="24"/>
                <w:szCs w:val="24"/>
                <w:shd w:val="clear" w:color="auto" w:fill="FFFFFF"/>
              </w:rPr>
              <w:t>Роботы</w:t>
            </w:r>
            <w:proofErr w:type="spellEnd"/>
            <w:r w:rsidRPr="00346C85">
              <w:rPr>
                <w:rFonts w:ascii="Times New Roman" w:hAnsi="Times New Roman" w:cs="Times New Roman"/>
                <w:color w:val="000000"/>
                <w:sz w:val="24"/>
                <w:szCs w:val="24"/>
                <w:shd w:val="clear" w:color="auto" w:fill="FFFFFF"/>
              </w:rPr>
              <w:t xml:space="preserve">: </w:t>
            </w:r>
            <w:proofErr w:type="spellStart"/>
            <w:r w:rsidRPr="00346C85">
              <w:rPr>
                <w:rFonts w:ascii="Times New Roman" w:hAnsi="Times New Roman" w:cs="Times New Roman"/>
                <w:color w:val="000000"/>
                <w:sz w:val="24"/>
                <w:szCs w:val="24"/>
                <w:shd w:val="clear" w:color="auto" w:fill="FFFFFF"/>
              </w:rPr>
              <w:t>конструирование</w:t>
            </w:r>
            <w:proofErr w:type="spellEnd"/>
            <w:r w:rsidRPr="00346C85">
              <w:rPr>
                <w:rFonts w:ascii="Times New Roman" w:hAnsi="Times New Roman" w:cs="Times New Roman"/>
                <w:color w:val="000000"/>
                <w:sz w:val="24"/>
                <w:szCs w:val="24"/>
                <w:shd w:val="clear" w:color="auto" w:fill="FFFFFF"/>
              </w:rPr>
              <w:t xml:space="preserve"> и </w:t>
            </w:r>
            <w:proofErr w:type="spellStart"/>
            <w:r w:rsidRPr="00346C85">
              <w:rPr>
                <w:rFonts w:ascii="Times New Roman" w:hAnsi="Times New Roman" w:cs="Times New Roman"/>
                <w:color w:val="000000"/>
                <w:sz w:val="24"/>
                <w:szCs w:val="24"/>
                <w:shd w:val="clear" w:color="auto" w:fill="FFFFFF"/>
              </w:rPr>
              <w:t>управление</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BC41C3B" w14:textId="77777777" w:rsidR="00A36C6E" w:rsidRPr="00DB46A6" w:rsidRDefault="00A36C6E" w:rsidP="00A36C6E">
            <w:pPr>
              <w:autoSpaceDE w:val="0"/>
              <w:autoSpaceDN w:val="0"/>
              <w:spacing w:before="98" w:after="0" w:line="228" w:lineRule="auto"/>
              <w:ind w:left="74"/>
              <w:rPr>
                <w:lang w:val="ru-RU"/>
              </w:rPr>
            </w:pPr>
            <w:r w:rsidRPr="00DB46A6">
              <w:rPr>
                <w:rFonts w:ascii="Times New Roman" w:eastAsia="Times New Roman" w:hAnsi="Times New Roman"/>
                <w:color w:val="000000"/>
                <w:sz w:val="24"/>
                <w:lang w:val="ru-RU"/>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7BDAA7" w14:textId="77777777" w:rsidR="00A36C6E" w:rsidRPr="00DB46A6" w:rsidRDefault="00A36C6E" w:rsidP="00A36C6E">
            <w:pPr>
              <w:autoSpaceDE w:val="0"/>
              <w:autoSpaceDN w:val="0"/>
              <w:spacing w:before="98" w:after="0" w:line="228" w:lineRule="auto"/>
              <w:ind w:left="72"/>
              <w:rPr>
                <w:lang w:val="ru-RU"/>
              </w:rPr>
            </w:pPr>
            <w:r w:rsidRPr="00DB46A6">
              <w:rPr>
                <w:rFonts w:ascii="Times New Roman" w:eastAsia="Times New Roman" w:hAnsi="Times New Roman"/>
                <w:color w:val="000000"/>
                <w:sz w:val="24"/>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37FFCA1" w14:textId="77777777" w:rsidR="00A36C6E" w:rsidRPr="00DB46A6" w:rsidRDefault="00A36C6E" w:rsidP="00A36C6E">
            <w:pPr>
              <w:autoSpaceDE w:val="0"/>
              <w:autoSpaceDN w:val="0"/>
              <w:spacing w:before="98" w:after="0" w:line="228" w:lineRule="auto"/>
              <w:ind w:left="72"/>
              <w:rPr>
                <w:lang w:val="ru-RU"/>
              </w:rPr>
            </w:pPr>
            <w:r w:rsidRPr="00DB46A6">
              <w:rPr>
                <w:rFonts w:ascii="Times New Roman" w:eastAsia="Times New Roman" w:hAnsi="Times New Roman"/>
                <w:color w:val="000000"/>
                <w:sz w:val="24"/>
                <w:lang w:val="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00B7CA9" w14:textId="77777777" w:rsidR="00A36C6E" w:rsidRPr="00DB46A6" w:rsidRDefault="00A36C6E" w:rsidP="00A36C6E">
            <w:pPr>
              <w:autoSpaceDE w:val="0"/>
              <w:autoSpaceDN w:val="0"/>
              <w:spacing w:before="98" w:after="0" w:line="228" w:lineRule="auto"/>
              <w:ind w:left="72"/>
              <w:rPr>
                <w:lang w:val="ru-RU"/>
              </w:rPr>
            </w:pPr>
            <w:r w:rsidRPr="00DB46A6">
              <w:rPr>
                <w:rFonts w:ascii="Times New Roman" w:eastAsia="Times New Roman" w:hAnsi="Times New Roman"/>
                <w:color w:val="000000"/>
                <w:sz w:val="24"/>
                <w:lang w:val="ru-RU"/>
              </w:rPr>
              <w:t xml:space="preserve">16.05.2023 </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3BA46E0" w14:textId="77777777" w:rsidR="00A36C6E" w:rsidRPr="00DB46A6" w:rsidRDefault="00A36C6E" w:rsidP="00A36C6E">
            <w:pPr>
              <w:tabs>
                <w:tab w:val="left" w:pos="156"/>
              </w:tabs>
              <w:autoSpaceDE w:val="0"/>
              <w:autoSpaceDN w:val="0"/>
              <w:spacing w:before="98" w:after="0" w:line="261" w:lineRule="auto"/>
              <w:ind w:right="288"/>
              <w:rPr>
                <w:lang w:val="ru-RU"/>
              </w:rPr>
            </w:pPr>
            <w:r w:rsidRPr="00DB46A6">
              <w:rPr>
                <w:rFonts w:ascii="Times New Roman" w:eastAsia="Times New Roman" w:hAnsi="Times New Roman"/>
                <w:color w:val="000000"/>
                <w:sz w:val="24"/>
                <w:lang w:val="ru-RU"/>
              </w:rPr>
              <w:t xml:space="preserve"> Практическая </w:t>
            </w:r>
            <w:r w:rsidRPr="00DB46A6">
              <w:rPr>
                <w:lang w:val="ru-RU"/>
              </w:rPr>
              <w:tab/>
            </w:r>
            <w:r w:rsidRPr="00DB46A6">
              <w:rPr>
                <w:rFonts w:ascii="Times New Roman" w:eastAsia="Times New Roman" w:hAnsi="Times New Roman"/>
                <w:color w:val="000000"/>
                <w:sz w:val="24"/>
                <w:lang w:val="ru-RU"/>
              </w:rPr>
              <w:t>работа;</w:t>
            </w:r>
          </w:p>
        </w:tc>
      </w:tr>
      <w:tr w:rsidR="00346C85" w:rsidRPr="00DB46A6" w14:paraId="673C2B4B" w14:textId="77777777" w:rsidTr="00D3290C">
        <w:trPr>
          <w:trHeight w:hRule="exact" w:val="828"/>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22F0F5" w14:textId="77777777" w:rsidR="00346C85" w:rsidRPr="00DB46A6" w:rsidRDefault="00346C85" w:rsidP="00A36C6E">
            <w:pPr>
              <w:autoSpaceDE w:val="0"/>
              <w:autoSpaceDN w:val="0"/>
              <w:spacing w:before="98" w:after="0" w:line="228" w:lineRule="auto"/>
              <w:jc w:val="center"/>
              <w:rPr>
                <w:rFonts w:ascii="Times New Roman" w:eastAsia="Times New Roman" w:hAnsi="Times New Roman"/>
                <w:color w:val="000000"/>
                <w:sz w:val="24"/>
                <w:lang w:val="ru-RU"/>
              </w:rPr>
            </w:pP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2A891" w14:textId="77777777" w:rsidR="00346C85" w:rsidRPr="00346C85" w:rsidRDefault="00346C85" w:rsidP="00627F03">
            <w:pPr>
              <w:autoSpaceDE w:val="0"/>
              <w:autoSpaceDN w:val="0"/>
              <w:spacing w:before="98" w:after="0" w:line="228" w:lineRule="auto"/>
              <w:ind w:left="72"/>
              <w:rPr>
                <w:rFonts w:ascii="Times New Roman" w:hAnsi="Times New Roman" w:cs="Times New Roman"/>
                <w:color w:val="000000"/>
                <w:sz w:val="24"/>
                <w:szCs w:val="24"/>
                <w:shd w:val="clear" w:color="auto" w:fill="FFFFFF"/>
              </w:rPr>
            </w:pPr>
            <w:proofErr w:type="spellStart"/>
            <w:r w:rsidRPr="00346C85">
              <w:rPr>
                <w:rFonts w:ascii="Times New Roman" w:hAnsi="Times New Roman" w:cs="Times New Roman"/>
                <w:color w:val="000000"/>
                <w:sz w:val="24"/>
                <w:szCs w:val="24"/>
                <w:shd w:val="clear" w:color="auto" w:fill="FFFFFF"/>
              </w:rPr>
              <w:t>Роботы</w:t>
            </w:r>
            <w:proofErr w:type="spellEnd"/>
            <w:r w:rsidRPr="00346C85">
              <w:rPr>
                <w:rFonts w:ascii="Times New Roman" w:hAnsi="Times New Roman" w:cs="Times New Roman"/>
                <w:color w:val="000000"/>
                <w:sz w:val="24"/>
                <w:szCs w:val="24"/>
                <w:shd w:val="clear" w:color="auto" w:fill="FFFFFF"/>
              </w:rPr>
              <w:t xml:space="preserve">: </w:t>
            </w:r>
            <w:proofErr w:type="spellStart"/>
            <w:r w:rsidRPr="00346C85">
              <w:rPr>
                <w:rFonts w:ascii="Times New Roman" w:hAnsi="Times New Roman" w:cs="Times New Roman"/>
                <w:color w:val="000000"/>
                <w:sz w:val="24"/>
                <w:szCs w:val="24"/>
                <w:shd w:val="clear" w:color="auto" w:fill="FFFFFF"/>
              </w:rPr>
              <w:t>конструирование</w:t>
            </w:r>
            <w:proofErr w:type="spellEnd"/>
            <w:r w:rsidRPr="00346C85">
              <w:rPr>
                <w:rFonts w:ascii="Times New Roman" w:hAnsi="Times New Roman" w:cs="Times New Roman"/>
                <w:color w:val="000000"/>
                <w:sz w:val="24"/>
                <w:szCs w:val="24"/>
                <w:shd w:val="clear" w:color="auto" w:fill="FFFFFF"/>
              </w:rPr>
              <w:t xml:space="preserve"> и </w:t>
            </w:r>
            <w:proofErr w:type="spellStart"/>
            <w:r w:rsidRPr="00346C85">
              <w:rPr>
                <w:rFonts w:ascii="Times New Roman" w:hAnsi="Times New Roman" w:cs="Times New Roman"/>
                <w:color w:val="000000"/>
                <w:sz w:val="24"/>
                <w:szCs w:val="24"/>
                <w:shd w:val="clear" w:color="auto" w:fill="FFFFFF"/>
              </w:rPr>
              <w:t>управление</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99A0B" w14:textId="77777777" w:rsidR="00346C85" w:rsidRPr="00DB46A6" w:rsidRDefault="00346C85" w:rsidP="00A36C6E">
            <w:pPr>
              <w:autoSpaceDE w:val="0"/>
              <w:autoSpaceDN w:val="0"/>
              <w:spacing w:before="98" w:after="0" w:line="228" w:lineRule="auto"/>
              <w:ind w:left="74"/>
              <w:rPr>
                <w:rFonts w:ascii="Times New Roman" w:eastAsia="Times New Roman" w:hAnsi="Times New Roman"/>
                <w:color w:val="000000"/>
                <w:sz w:val="24"/>
                <w:lang w:val="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E769E5" w14:textId="77777777" w:rsidR="00346C85" w:rsidRPr="00DB46A6" w:rsidRDefault="00346C85" w:rsidP="00A36C6E">
            <w:pPr>
              <w:autoSpaceDE w:val="0"/>
              <w:autoSpaceDN w:val="0"/>
              <w:spacing w:before="98" w:after="0" w:line="228" w:lineRule="auto"/>
              <w:ind w:left="72"/>
              <w:rPr>
                <w:rFonts w:ascii="Times New Roman" w:eastAsia="Times New Roman" w:hAnsi="Times New Roman"/>
                <w:color w:val="000000"/>
                <w:sz w:val="24"/>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63E20" w14:textId="77777777" w:rsidR="00346C85" w:rsidRPr="00DB46A6" w:rsidRDefault="00346C85" w:rsidP="00A36C6E">
            <w:pPr>
              <w:autoSpaceDE w:val="0"/>
              <w:autoSpaceDN w:val="0"/>
              <w:spacing w:before="98" w:after="0" w:line="228" w:lineRule="auto"/>
              <w:ind w:left="72"/>
              <w:rPr>
                <w:rFonts w:ascii="Times New Roman" w:eastAsia="Times New Roman" w:hAnsi="Times New Roman"/>
                <w:color w:val="000000"/>
                <w:sz w:val="24"/>
                <w:lang w:val="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A137D" w14:textId="77777777" w:rsidR="00346C85" w:rsidRPr="00DB46A6" w:rsidRDefault="00346C85" w:rsidP="00A36C6E">
            <w:pPr>
              <w:autoSpaceDE w:val="0"/>
              <w:autoSpaceDN w:val="0"/>
              <w:spacing w:before="98" w:after="0" w:line="228" w:lineRule="auto"/>
              <w:ind w:left="72"/>
              <w:rPr>
                <w:rFonts w:ascii="Times New Roman" w:eastAsia="Times New Roman" w:hAnsi="Times New Roman"/>
                <w:color w:val="000000"/>
                <w:sz w:val="24"/>
                <w:lang w:val="ru-RU"/>
              </w:rPr>
            </w:pP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6A6F4A" w14:textId="77777777" w:rsidR="00346C85" w:rsidRPr="00DB46A6" w:rsidRDefault="00346C85" w:rsidP="00A36C6E">
            <w:pPr>
              <w:tabs>
                <w:tab w:val="left" w:pos="156"/>
              </w:tabs>
              <w:autoSpaceDE w:val="0"/>
              <w:autoSpaceDN w:val="0"/>
              <w:spacing w:before="98" w:after="0" w:line="261" w:lineRule="auto"/>
              <w:ind w:right="288"/>
              <w:rPr>
                <w:rFonts w:ascii="Times New Roman" w:eastAsia="Times New Roman" w:hAnsi="Times New Roman"/>
                <w:color w:val="000000"/>
                <w:sz w:val="24"/>
                <w:lang w:val="ru-RU"/>
              </w:rPr>
            </w:pPr>
          </w:p>
        </w:tc>
      </w:tr>
      <w:tr w:rsidR="00A36C6E" w14:paraId="2019E00D" w14:textId="77777777" w:rsidTr="00D3290C">
        <w:trPr>
          <w:trHeight w:hRule="exact" w:val="1164"/>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A55CC0B" w14:textId="77777777" w:rsidR="00A36C6E" w:rsidRDefault="00A36C6E" w:rsidP="00A36C6E">
            <w:pPr>
              <w:autoSpaceDE w:val="0"/>
              <w:autoSpaceDN w:val="0"/>
              <w:spacing w:before="98" w:after="0" w:line="228" w:lineRule="auto"/>
              <w:jc w:val="center"/>
            </w:pPr>
            <w:r w:rsidRPr="00DB46A6">
              <w:rPr>
                <w:rFonts w:ascii="Times New Roman" w:eastAsia="Times New Roman" w:hAnsi="Times New Roman"/>
                <w:color w:val="000000"/>
                <w:sz w:val="24"/>
                <w:lang w:val="ru-RU"/>
              </w:rPr>
              <w:t>67</w:t>
            </w:r>
            <w:r>
              <w:rPr>
                <w:rFonts w:ascii="Times New Roman" w:eastAsia="Times New Roman" w:hAnsi="Times New Roman"/>
                <w:color w:val="000000"/>
                <w:sz w:val="24"/>
              </w:rPr>
              <w:t>.</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88175C6" w14:textId="77777777" w:rsidR="00A36C6E" w:rsidRDefault="00627F03" w:rsidP="00A36C6E">
            <w:pPr>
              <w:autoSpaceDE w:val="0"/>
              <w:autoSpaceDN w:val="0"/>
              <w:spacing w:before="98" w:after="0" w:line="268" w:lineRule="auto"/>
              <w:ind w:left="72"/>
              <w:rPr>
                <w:lang w:val="ru-RU"/>
              </w:rPr>
            </w:pPr>
            <w:r>
              <w:rPr>
                <w:rFonts w:ascii="Times New Roman" w:eastAsia="Times New Roman" w:hAnsi="Times New Roman"/>
                <w:color w:val="000000"/>
                <w:sz w:val="24"/>
                <w:lang w:val="ru-RU"/>
              </w:rPr>
              <w:t>Творческий                                        проект.  Знакомство с творческими проектами</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98FF41D" w14:textId="77777777" w:rsidR="00A36C6E" w:rsidRDefault="00A36C6E" w:rsidP="00A36C6E">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294C570"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674FC7"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6C42F6"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22.05.2023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519DA7" w14:textId="77777777" w:rsidR="00A36C6E" w:rsidRDefault="00A36C6E" w:rsidP="00A36C6E">
            <w:pPr>
              <w:autoSpaceDE w:val="0"/>
              <w:autoSpaceDN w:val="0"/>
              <w:spacing w:before="98" w:after="0" w:line="261"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A36C6E" w:rsidRPr="00BD463D" w14:paraId="04C85055" w14:textId="77777777" w:rsidTr="00D3290C">
        <w:trPr>
          <w:trHeight w:hRule="exact" w:val="1480"/>
        </w:trPr>
        <w:tc>
          <w:tcPr>
            <w:tcW w:w="5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BB50A3F"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68.</w:t>
            </w:r>
          </w:p>
        </w:tc>
        <w:tc>
          <w:tcPr>
            <w:tcW w:w="40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B56DD38" w14:textId="77777777" w:rsidR="00A36C6E" w:rsidRPr="00DB46A6" w:rsidRDefault="00DB46A6" w:rsidP="00A36C6E">
            <w:pPr>
              <w:autoSpaceDE w:val="0"/>
              <w:autoSpaceDN w:val="0"/>
              <w:spacing w:before="98" w:after="0" w:line="261" w:lineRule="auto"/>
              <w:ind w:left="72" w:right="288"/>
              <w:rPr>
                <w:lang w:val="ru-RU"/>
              </w:rPr>
            </w:pPr>
            <w:r>
              <w:rPr>
                <w:rFonts w:ascii="Times New Roman" w:eastAsia="Times New Roman" w:hAnsi="Times New Roman"/>
                <w:color w:val="000000"/>
                <w:sz w:val="24"/>
                <w:lang w:val="ru-RU"/>
              </w:rPr>
              <w:t>Выполнение  творческого мини проекта</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E716804" w14:textId="77777777" w:rsidR="00A36C6E" w:rsidRDefault="00A36C6E" w:rsidP="00A36C6E">
            <w:pPr>
              <w:autoSpaceDE w:val="0"/>
              <w:autoSpaceDN w:val="0"/>
              <w:spacing w:before="98" w:after="0" w:line="228" w:lineRule="auto"/>
              <w:ind w:left="74"/>
            </w:pPr>
            <w:r>
              <w:rPr>
                <w:rFonts w:ascii="Times New Roman" w:eastAsia="Times New Roman" w:hAnsi="Times New Roman"/>
                <w:color w:val="000000"/>
                <w:sz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FB01D8B"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26A5143" w14:textId="77777777" w:rsidR="00A36C6E" w:rsidRDefault="00A36C6E" w:rsidP="00A36C6E">
            <w:pPr>
              <w:autoSpaceDE w:val="0"/>
              <w:autoSpaceDN w:val="0"/>
              <w:spacing w:before="98" w:after="0" w:line="228" w:lineRule="auto"/>
              <w:ind w:left="72"/>
            </w:pPr>
            <w:r>
              <w:rPr>
                <w:rFonts w:ascii="Times New Roman" w:eastAsia="Times New Roman" w:hAnsi="Times New Roman"/>
                <w:color w:val="000000"/>
                <w:sz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3BC433E" w14:textId="77777777" w:rsidR="00A36C6E" w:rsidRDefault="00A36C6E" w:rsidP="00A36C6E">
            <w:pPr>
              <w:autoSpaceDE w:val="0"/>
              <w:autoSpaceDN w:val="0"/>
              <w:spacing w:before="98" w:after="0" w:line="228" w:lineRule="auto"/>
              <w:jc w:val="center"/>
            </w:pPr>
            <w:r>
              <w:rPr>
                <w:rFonts w:ascii="Times New Roman" w:eastAsia="Times New Roman" w:hAnsi="Times New Roman"/>
                <w:color w:val="000000"/>
                <w:sz w:val="24"/>
              </w:rPr>
              <w:t>23.05.2023</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86C7B70" w14:textId="77777777" w:rsidR="00A36C6E" w:rsidRDefault="00A36C6E" w:rsidP="00A36C6E">
            <w:pPr>
              <w:autoSpaceDE w:val="0"/>
              <w:autoSpaceDN w:val="0"/>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bl>
    <w:p w14:paraId="13BE7BC9" w14:textId="77777777" w:rsidR="00846806" w:rsidRDefault="00846806" w:rsidP="00846806">
      <w:pPr>
        <w:autoSpaceDE w:val="0"/>
        <w:autoSpaceDN w:val="0"/>
        <w:spacing w:after="0" w:line="14" w:lineRule="exact"/>
        <w:rPr>
          <w:lang w:val="ru-RU"/>
        </w:rPr>
      </w:pPr>
    </w:p>
    <w:tbl>
      <w:tblPr>
        <w:tblW w:w="0" w:type="auto"/>
        <w:tblInd w:w="6" w:type="dxa"/>
        <w:tblLayout w:type="fixed"/>
        <w:tblLook w:val="04A0" w:firstRow="1" w:lastRow="0" w:firstColumn="1" w:lastColumn="0" w:noHBand="0" w:noVBand="1"/>
      </w:tblPr>
      <w:tblGrid>
        <w:gridCol w:w="4535"/>
        <w:gridCol w:w="851"/>
        <w:gridCol w:w="850"/>
        <w:gridCol w:w="851"/>
        <w:gridCol w:w="3465"/>
      </w:tblGrid>
      <w:tr w:rsidR="00846806" w14:paraId="410CB7B6" w14:textId="77777777" w:rsidTr="00D3290C">
        <w:trPr>
          <w:trHeight w:hRule="exact" w:val="808"/>
        </w:trPr>
        <w:tc>
          <w:tcPr>
            <w:tcW w:w="45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D9F9C9F" w14:textId="77777777" w:rsidR="00846806" w:rsidRDefault="00846806">
            <w:pPr>
              <w:autoSpaceDE w:val="0"/>
              <w:autoSpaceDN w:val="0"/>
              <w:spacing w:before="98" w:after="0" w:line="261" w:lineRule="auto"/>
              <w:ind w:left="72" w:right="576"/>
              <w:rPr>
                <w:lang w:val="ru-RU"/>
              </w:rPr>
            </w:pPr>
            <w:r>
              <w:rPr>
                <w:rFonts w:ascii="Times New Roman" w:eastAsia="Times New Roman" w:hAnsi="Times New Roman"/>
                <w:color w:val="000000"/>
                <w:sz w:val="24"/>
                <w:lang w:val="ru-RU"/>
              </w:rPr>
              <w:t>ОБЩЕЕ КОЛИЧЕСТВО ЧАСОВ ПО ПРОГРАММЕ</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F4847FE" w14:textId="77777777" w:rsidR="00846806" w:rsidRDefault="00846806">
            <w:pPr>
              <w:autoSpaceDE w:val="0"/>
              <w:autoSpaceDN w:val="0"/>
              <w:spacing w:before="98" w:after="0" w:line="228" w:lineRule="auto"/>
              <w:ind w:left="74"/>
            </w:pPr>
            <w:r>
              <w:rPr>
                <w:rFonts w:ascii="Times New Roman" w:eastAsia="Times New Roman" w:hAnsi="Times New Roman"/>
                <w:color w:val="000000"/>
                <w:sz w:val="24"/>
              </w:rPr>
              <w:t>68</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2FEB902" w14:textId="77777777" w:rsidR="00846806" w:rsidRPr="00E8505B" w:rsidRDefault="00E8505B">
            <w:pPr>
              <w:autoSpaceDE w:val="0"/>
              <w:autoSpaceDN w:val="0"/>
              <w:spacing w:before="98" w:after="0" w:line="228" w:lineRule="auto"/>
              <w:ind w:left="72"/>
              <w:rPr>
                <w:lang w:val="ru-RU"/>
              </w:rPr>
            </w:pPr>
            <w:r>
              <w:rPr>
                <w:rFonts w:ascii="Times New Roman" w:eastAsia="Times New Roman" w:hAnsi="Times New Roman"/>
                <w:color w:val="000000"/>
                <w:sz w:val="24"/>
                <w:lang w:val="ru-RU"/>
              </w:rPr>
              <w:t>26</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10C647C" w14:textId="77777777" w:rsidR="00846806" w:rsidRDefault="00846806">
            <w:pPr>
              <w:autoSpaceDE w:val="0"/>
              <w:autoSpaceDN w:val="0"/>
              <w:spacing w:before="98" w:after="0" w:line="228" w:lineRule="auto"/>
              <w:ind w:left="72"/>
            </w:pPr>
            <w:r>
              <w:rPr>
                <w:rFonts w:ascii="Times New Roman" w:eastAsia="Times New Roman" w:hAnsi="Times New Roman"/>
                <w:color w:val="000000"/>
                <w:sz w:val="24"/>
              </w:rPr>
              <w:t>42</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77ABF6" w14:textId="77777777" w:rsidR="00846806" w:rsidRDefault="00846806"/>
        </w:tc>
      </w:tr>
    </w:tbl>
    <w:p w14:paraId="1FF09590" w14:textId="77777777" w:rsidR="00846806" w:rsidRDefault="00846806" w:rsidP="00846806">
      <w:pPr>
        <w:autoSpaceDE w:val="0"/>
        <w:autoSpaceDN w:val="0"/>
        <w:spacing w:after="0" w:line="14" w:lineRule="exact"/>
      </w:pPr>
    </w:p>
    <w:p w14:paraId="6BA683FC" w14:textId="77777777" w:rsidR="00846806" w:rsidRDefault="00846806" w:rsidP="00846806">
      <w:pPr>
        <w:spacing w:after="0"/>
        <w:sectPr w:rsidR="00846806">
          <w:pgSz w:w="11900" w:h="16840"/>
          <w:pgMar w:top="284" w:right="650" w:bottom="1440" w:left="666" w:header="720" w:footer="720" w:gutter="0"/>
          <w:cols w:space="720"/>
        </w:sectPr>
      </w:pPr>
    </w:p>
    <w:p w14:paraId="6E22501B" w14:textId="77777777" w:rsidR="00846806" w:rsidRDefault="00846806" w:rsidP="00846806">
      <w:pPr>
        <w:autoSpaceDE w:val="0"/>
        <w:autoSpaceDN w:val="0"/>
        <w:spacing w:after="78" w:line="220" w:lineRule="exact"/>
      </w:pPr>
    </w:p>
    <w:p w14:paraId="35681BDD" w14:textId="77777777" w:rsidR="00846806" w:rsidRDefault="00846806" w:rsidP="00846806">
      <w:pPr>
        <w:autoSpaceDE w:val="0"/>
        <w:autoSpaceDN w:val="0"/>
        <w:spacing w:after="0" w:line="228"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7601B118" w14:textId="77777777" w:rsidR="00846806" w:rsidRDefault="00846806" w:rsidP="00846806">
      <w:pPr>
        <w:autoSpaceDE w:val="0"/>
        <w:autoSpaceDN w:val="0"/>
        <w:spacing w:before="346" w:after="0" w:line="228" w:lineRule="auto"/>
      </w:pPr>
      <w:r>
        <w:rPr>
          <w:rFonts w:ascii="Times New Roman" w:eastAsia="Times New Roman" w:hAnsi="Times New Roman"/>
          <w:b/>
          <w:color w:val="000000"/>
          <w:sz w:val="24"/>
        </w:rPr>
        <w:t>ОБЯЗАТЕЛЬНЫЕ УЧЕБНЫЕ МАТЕРИАЛЫ ДЛЯ УЧЕНИКА</w:t>
      </w:r>
    </w:p>
    <w:p w14:paraId="39F3CE52" w14:textId="77777777" w:rsidR="00846806" w:rsidRDefault="00846806" w:rsidP="00846806">
      <w:pPr>
        <w:autoSpaceDE w:val="0"/>
        <w:autoSpaceDN w:val="0"/>
        <w:spacing w:before="166" w:after="0" w:line="268" w:lineRule="auto"/>
        <w:ind w:right="720"/>
        <w:rPr>
          <w:lang w:val="ru-RU"/>
        </w:rPr>
      </w:pPr>
      <w:r>
        <w:rPr>
          <w:rFonts w:ascii="Times New Roman" w:eastAsia="Times New Roman" w:hAnsi="Times New Roman"/>
          <w:color w:val="000000"/>
          <w:sz w:val="24"/>
          <w:lang w:val="ru-RU"/>
        </w:rPr>
        <w:t>Технология. 5 класс/</w:t>
      </w:r>
      <w:proofErr w:type="spellStart"/>
      <w:r>
        <w:rPr>
          <w:rFonts w:ascii="Times New Roman" w:eastAsia="Times New Roman" w:hAnsi="Times New Roman"/>
          <w:color w:val="000000"/>
          <w:sz w:val="24"/>
          <w:lang w:val="ru-RU"/>
        </w:rPr>
        <w:t>Глозман</w:t>
      </w:r>
      <w:proofErr w:type="spellEnd"/>
      <w:r>
        <w:rPr>
          <w:rFonts w:ascii="Times New Roman" w:eastAsia="Times New Roman" w:hAnsi="Times New Roman"/>
          <w:color w:val="000000"/>
          <w:sz w:val="24"/>
          <w:lang w:val="ru-RU"/>
        </w:rPr>
        <w:t xml:space="preserve"> Е.С., Кожина О.А., </w:t>
      </w:r>
      <w:proofErr w:type="spellStart"/>
      <w:r>
        <w:rPr>
          <w:rFonts w:ascii="Times New Roman" w:eastAsia="Times New Roman" w:hAnsi="Times New Roman"/>
          <w:color w:val="000000"/>
          <w:sz w:val="24"/>
          <w:lang w:val="ru-RU"/>
        </w:rPr>
        <w:t>Хотунцев</w:t>
      </w:r>
      <w:proofErr w:type="spellEnd"/>
      <w:r>
        <w:rPr>
          <w:rFonts w:ascii="Times New Roman" w:eastAsia="Times New Roman" w:hAnsi="Times New Roman"/>
          <w:color w:val="000000"/>
          <w:sz w:val="24"/>
          <w:lang w:val="ru-RU"/>
        </w:rPr>
        <w:t xml:space="preserve"> Ю.Л. и другие, ООО «ДРОФА»; АО«Издательство Просвещение»; </w:t>
      </w:r>
      <w:r>
        <w:rPr>
          <w:lang w:val="ru-RU"/>
        </w:rPr>
        <w:br/>
      </w:r>
      <w:r>
        <w:rPr>
          <w:rFonts w:ascii="Times New Roman" w:eastAsia="Times New Roman" w:hAnsi="Times New Roman"/>
          <w:color w:val="000000"/>
          <w:sz w:val="24"/>
          <w:lang w:val="ru-RU"/>
        </w:rPr>
        <w:t>Введите свой вариант:</w:t>
      </w:r>
    </w:p>
    <w:p w14:paraId="593EE925" w14:textId="77777777" w:rsidR="00846806" w:rsidRDefault="00846806" w:rsidP="00846806">
      <w:pPr>
        <w:autoSpaceDE w:val="0"/>
        <w:autoSpaceDN w:val="0"/>
        <w:spacing w:before="262" w:after="0" w:line="228" w:lineRule="auto"/>
        <w:rPr>
          <w:lang w:val="ru-RU"/>
        </w:rPr>
      </w:pPr>
      <w:r>
        <w:rPr>
          <w:rFonts w:ascii="Times New Roman" w:eastAsia="Times New Roman" w:hAnsi="Times New Roman"/>
          <w:b/>
          <w:color w:val="000000"/>
          <w:sz w:val="24"/>
          <w:lang w:val="ru-RU"/>
        </w:rPr>
        <w:t>МЕТОДИЧЕСКИЕ МАТЕРИАЛЫ ДЛЯ УЧИТЕЛЯ</w:t>
      </w:r>
    </w:p>
    <w:p w14:paraId="5D83039C" w14:textId="77777777" w:rsidR="00846806" w:rsidRDefault="00846806" w:rsidP="00846806">
      <w:pPr>
        <w:autoSpaceDE w:val="0"/>
        <w:autoSpaceDN w:val="0"/>
        <w:spacing w:before="166" w:after="0" w:line="261" w:lineRule="auto"/>
        <w:ind w:right="144"/>
        <w:rPr>
          <w:lang w:val="ru-RU"/>
        </w:rPr>
      </w:pPr>
      <w:r>
        <w:rPr>
          <w:rFonts w:ascii="Times New Roman" w:eastAsia="Times New Roman" w:hAnsi="Times New Roman"/>
          <w:color w:val="000000"/>
          <w:sz w:val="24"/>
          <w:lang w:val="ru-RU"/>
        </w:rPr>
        <w:t xml:space="preserve">Методическое пособие к учебнику Е.С. </w:t>
      </w:r>
      <w:proofErr w:type="spellStart"/>
      <w:r>
        <w:rPr>
          <w:rFonts w:ascii="Times New Roman" w:eastAsia="Times New Roman" w:hAnsi="Times New Roman"/>
          <w:color w:val="000000"/>
          <w:sz w:val="24"/>
          <w:lang w:val="ru-RU"/>
        </w:rPr>
        <w:t>Глозмана</w:t>
      </w:r>
      <w:proofErr w:type="spellEnd"/>
      <w:r>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lang w:val="ru-RU"/>
        </w:rPr>
        <w:t>Е.Н.Кудакова</w:t>
      </w:r>
      <w:proofErr w:type="spellEnd"/>
      <w:r>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lang w:val="ru-RU"/>
        </w:rPr>
        <w:t>О.А.Кожина</w:t>
      </w:r>
      <w:proofErr w:type="spellEnd"/>
      <w:r>
        <w:rPr>
          <w:rFonts w:ascii="Times New Roman" w:eastAsia="Times New Roman" w:hAnsi="Times New Roman"/>
          <w:color w:val="000000"/>
          <w:sz w:val="24"/>
          <w:lang w:val="ru-RU"/>
        </w:rPr>
        <w:t xml:space="preserve"> "Технология ", 5 класс Рабочая программа по технологии ФГОС 5-8 класс</w:t>
      </w:r>
    </w:p>
    <w:p w14:paraId="062E6958" w14:textId="77777777" w:rsidR="00846806" w:rsidRDefault="00846806" w:rsidP="00846806">
      <w:pPr>
        <w:autoSpaceDE w:val="0"/>
        <w:autoSpaceDN w:val="0"/>
        <w:spacing w:before="264" w:after="0" w:line="228" w:lineRule="auto"/>
        <w:rPr>
          <w:lang w:val="ru-RU"/>
        </w:rPr>
      </w:pPr>
      <w:r>
        <w:rPr>
          <w:rFonts w:ascii="Times New Roman" w:eastAsia="Times New Roman" w:hAnsi="Times New Roman"/>
          <w:b/>
          <w:color w:val="000000"/>
          <w:sz w:val="24"/>
          <w:lang w:val="ru-RU"/>
        </w:rPr>
        <w:t>ЦИФРОВЫЕ ОБРАЗОВАТЕЛЬНЫЕ РЕСУРСЫ И РЕСУРСЫ СЕТИ ИНТЕРНЕТ</w:t>
      </w:r>
    </w:p>
    <w:p w14:paraId="3D8BF723" w14:textId="77777777" w:rsidR="00846806" w:rsidRDefault="00846806" w:rsidP="00846806">
      <w:pPr>
        <w:autoSpaceDE w:val="0"/>
        <w:autoSpaceDN w:val="0"/>
        <w:spacing w:before="168" w:after="0" w:line="288" w:lineRule="auto"/>
        <w:ind w:right="144"/>
        <w:rPr>
          <w:lang w:val="ru-RU"/>
        </w:rPr>
      </w:pPr>
      <w:r>
        <w:rPr>
          <w:rFonts w:ascii="Times New Roman" w:eastAsia="Times New Roman" w:hAnsi="Times New Roman"/>
          <w:color w:val="000000"/>
          <w:sz w:val="24"/>
          <w:lang w:val="ru-RU"/>
        </w:rPr>
        <w:t xml:space="preserve">РЭШ </w:t>
      </w:r>
      <w:r>
        <w:rPr>
          <w:rFonts w:ascii="Times New Roman" w:eastAsia="Times New Roman" w:hAnsi="Times New Roman"/>
          <w:color w:val="000000"/>
          <w:sz w:val="24"/>
        </w:rPr>
        <w:t>https</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Pr>
          <w:rFonts w:ascii="Times New Roman" w:eastAsia="Times New Roman" w:hAnsi="Times New Roman"/>
          <w:color w:val="000000"/>
          <w:sz w:val="24"/>
          <w:lang w:val="ru-RU"/>
        </w:rPr>
        <w:t>/</w:t>
      </w:r>
      <w:r>
        <w:rPr>
          <w:rFonts w:ascii="Times New Roman" w:eastAsia="Times New Roman" w:hAnsi="Times New Roman"/>
          <w:color w:val="000000"/>
          <w:sz w:val="24"/>
        </w:rPr>
        <w:t>subject</w:t>
      </w:r>
      <w:r>
        <w:rPr>
          <w:rFonts w:ascii="Times New Roman" w:eastAsia="Times New Roman" w:hAnsi="Times New Roman"/>
          <w:color w:val="000000"/>
          <w:sz w:val="24"/>
          <w:lang w:val="ru-RU"/>
        </w:rPr>
        <w:t xml:space="preserve">/48/ </w:t>
      </w:r>
      <w:r>
        <w:rPr>
          <w:lang w:val="ru-RU"/>
        </w:rPr>
        <w:br/>
      </w:r>
      <w:r>
        <w:rPr>
          <w:rFonts w:ascii="Times New Roman" w:eastAsia="Times New Roman" w:hAnsi="Times New Roman"/>
          <w:color w:val="000000"/>
          <w:sz w:val="24"/>
          <w:lang w:val="ru-RU"/>
        </w:rPr>
        <w:t xml:space="preserve">1. Единая коллекция цифровых образовательных ресурсов. – </w:t>
      </w:r>
      <w:r>
        <w:rPr>
          <w:rFonts w:ascii="Times New Roman" w:eastAsia="Times New Roman" w:hAnsi="Times New Roman"/>
          <w:color w:val="000000"/>
          <w:sz w:val="24"/>
        </w:rPr>
        <w:t>URL</w:t>
      </w: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schoolcollection</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Pr>
          <w:rFonts w:ascii="Times New Roman" w:eastAsia="Times New Roman" w:hAnsi="Times New Roman"/>
          <w:color w:val="000000"/>
          <w:sz w:val="24"/>
          <w:lang w:val="ru-RU"/>
        </w:rPr>
        <w:t xml:space="preserve">/ (дата обращения: 14.10.2019) </w:t>
      </w:r>
      <w:r>
        <w:rPr>
          <w:lang w:val="ru-RU"/>
        </w:rPr>
        <w:br/>
      </w:r>
      <w:r>
        <w:rPr>
          <w:rFonts w:ascii="Times New Roman" w:eastAsia="Times New Roman" w:hAnsi="Times New Roman"/>
          <w:color w:val="000000"/>
          <w:sz w:val="24"/>
          <w:lang w:val="ru-RU"/>
        </w:rPr>
        <w:t xml:space="preserve">2. Компетенции </w:t>
      </w:r>
      <w:proofErr w:type="spellStart"/>
      <w:r>
        <w:rPr>
          <w:rFonts w:ascii="Times New Roman" w:eastAsia="Times New Roman" w:hAnsi="Times New Roman"/>
          <w:color w:val="000000"/>
          <w:sz w:val="24"/>
        </w:rPr>
        <w:t>WorldSkillsRussiaJuniors</w:t>
      </w:r>
      <w:proofErr w:type="spellEnd"/>
      <w:r>
        <w:rPr>
          <w:rFonts w:ascii="Times New Roman" w:eastAsia="Times New Roman" w:hAnsi="Times New Roman"/>
          <w:color w:val="000000"/>
          <w:sz w:val="24"/>
          <w:lang w:val="ru-RU"/>
        </w:rPr>
        <w:t xml:space="preserve"> – </w:t>
      </w:r>
      <w:r>
        <w:rPr>
          <w:rFonts w:ascii="Times New Roman" w:eastAsia="Times New Roman" w:hAnsi="Times New Roman"/>
          <w:color w:val="000000"/>
          <w:sz w:val="24"/>
        </w:rPr>
        <w:t>URL</w:t>
      </w:r>
      <w:r>
        <w:rPr>
          <w:rFonts w:ascii="Times New Roman" w:eastAsia="Times New Roman" w:hAnsi="Times New Roman"/>
          <w:color w:val="000000"/>
          <w:sz w:val="24"/>
          <w:lang w:val="ru-RU"/>
        </w:rPr>
        <w:t xml:space="preserve">: </w:t>
      </w:r>
      <w:r>
        <w:rPr>
          <w:lang w:val="ru-RU"/>
        </w:rPr>
        <w:br/>
      </w:r>
      <w:r>
        <w:rPr>
          <w:rFonts w:ascii="Times New Roman" w:eastAsia="Times New Roman" w:hAnsi="Times New Roman"/>
          <w:color w:val="000000"/>
          <w:sz w:val="24"/>
        </w:rPr>
        <w:t>https</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worldskills</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nashiproektyi</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worldskillsrussiajuniors</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kompetenczii</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worldskills</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russia</w:t>
      </w:r>
      <w:proofErr w:type="spellEnd"/>
      <w:r>
        <w:rPr>
          <w:rFonts w:ascii="Times New Roman" w:eastAsia="Times New Roman" w:hAnsi="Times New Roman"/>
          <w:color w:val="000000"/>
          <w:sz w:val="24"/>
          <w:lang w:val="ru-RU"/>
        </w:rPr>
        <w:t>-</w:t>
      </w:r>
      <w:r>
        <w:rPr>
          <w:rFonts w:ascii="Times New Roman" w:eastAsia="Times New Roman" w:hAnsi="Times New Roman"/>
          <w:color w:val="000000"/>
          <w:sz w:val="24"/>
        </w:rPr>
        <w:t>juniors</w:t>
      </w:r>
      <w:r>
        <w:rPr>
          <w:rFonts w:ascii="Times New Roman" w:eastAsia="Times New Roman" w:hAnsi="Times New Roman"/>
          <w:color w:val="000000"/>
          <w:sz w:val="24"/>
          <w:lang w:val="ru-RU"/>
        </w:rPr>
        <w:t>.</w:t>
      </w:r>
      <w:r>
        <w:rPr>
          <w:rFonts w:ascii="Times New Roman" w:eastAsia="Times New Roman" w:hAnsi="Times New Roman"/>
          <w:color w:val="000000"/>
          <w:sz w:val="24"/>
        </w:rPr>
        <w:t>html</w:t>
      </w:r>
      <w:r>
        <w:rPr>
          <w:rFonts w:ascii="Times New Roman" w:eastAsia="Times New Roman" w:hAnsi="Times New Roman"/>
          <w:color w:val="000000"/>
          <w:sz w:val="24"/>
          <w:lang w:val="ru-RU"/>
        </w:rPr>
        <w:t xml:space="preserve"> (дата обращения: 14.10.2019) </w:t>
      </w:r>
      <w:r>
        <w:rPr>
          <w:lang w:val="ru-RU"/>
        </w:rPr>
        <w:br/>
      </w:r>
      <w:r>
        <w:rPr>
          <w:rFonts w:ascii="Times New Roman" w:eastAsia="Times New Roman" w:hAnsi="Times New Roman"/>
          <w:color w:val="000000"/>
          <w:sz w:val="24"/>
          <w:lang w:val="ru-RU"/>
        </w:rPr>
        <w:t xml:space="preserve">3. Концепция преподавания учебного предмета «Технология». – </w:t>
      </w:r>
      <w:r>
        <w:rPr>
          <w:rFonts w:ascii="Times New Roman" w:eastAsia="Times New Roman" w:hAnsi="Times New Roman"/>
          <w:color w:val="000000"/>
          <w:sz w:val="24"/>
        </w:rPr>
        <w:t>URL</w:t>
      </w:r>
      <w:r>
        <w:rPr>
          <w:rFonts w:ascii="Times New Roman" w:eastAsia="Times New Roman" w:hAnsi="Times New Roman"/>
          <w:color w:val="000000"/>
          <w:sz w:val="24"/>
          <w:lang w:val="ru-RU"/>
        </w:rPr>
        <w:t xml:space="preserve">: </w:t>
      </w:r>
      <w:r>
        <w:rPr>
          <w:lang w:val="ru-RU"/>
        </w:rPr>
        <w:br/>
      </w:r>
      <w:r>
        <w:rPr>
          <w:rFonts w:ascii="Times New Roman" w:eastAsia="Times New Roman" w:hAnsi="Times New Roman"/>
          <w:color w:val="000000"/>
          <w:sz w:val="24"/>
        </w:rPr>
        <w:t>https</w:t>
      </w:r>
      <w:r>
        <w:rPr>
          <w:rFonts w:ascii="Times New Roman" w:eastAsia="Times New Roman" w:hAnsi="Times New Roman"/>
          <w:color w:val="000000"/>
          <w:sz w:val="24"/>
          <w:lang w:val="ru-RU"/>
        </w:rPr>
        <w:t>://</w:t>
      </w:r>
      <w:r>
        <w:rPr>
          <w:rFonts w:ascii="Times New Roman" w:eastAsia="Times New Roman" w:hAnsi="Times New Roman"/>
          <w:color w:val="000000"/>
          <w:sz w:val="24"/>
        </w:rPr>
        <w:t>docs</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Pr>
          <w:rFonts w:ascii="Times New Roman" w:eastAsia="Times New Roman" w:hAnsi="Times New Roman"/>
          <w:color w:val="000000"/>
          <w:sz w:val="24"/>
          <w:lang w:val="ru-RU"/>
        </w:rPr>
        <w:t>.</w:t>
      </w:r>
      <w:r>
        <w:rPr>
          <w:rFonts w:ascii="Times New Roman" w:eastAsia="Times New Roman" w:hAnsi="Times New Roman"/>
          <w:color w:val="000000"/>
          <w:sz w:val="24"/>
        </w:rPr>
        <w:t>gov</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Pr>
          <w:rFonts w:ascii="Times New Roman" w:eastAsia="Times New Roman" w:hAnsi="Times New Roman"/>
          <w:color w:val="000000"/>
          <w:sz w:val="24"/>
          <w:lang w:val="ru-RU"/>
        </w:rPr>
        <w:t>/</w:t>
      </w:r>
      <w:r>
        <w:rPr>
          <w:rFonts w:ascii="Times New Roman" w:eastAsia="Times New Roman" w:hAnsi="Times New Roman"/>
          <w:color w:val="000000"/>
          <w:sz w:val="24"/>
        </w:rPr>
        <w:t>document</w:t>
      </w:r>
      <w:r>
        <w:rPr>
          <w:rFonts w:ascii="Times New Roman" w:eastAsia="Times New Roman" w:hAnsi="Times New Roman"/>
          <w:color w:val="000000"/>
          <w:sz w:val="24"/>
          <w:lang w:val="ru-RU"/>
        </w:rPr>
        <w:t>/</w:t>
      </w:r>
      <w:r>
        <w:rPr>
          <w:rFonts w:ascii="Times New Roman" w:eastAsia="Times New Roman" w:hAnsi="Times New Roman"/>
          <w:color w:val="000000"/>
          <w:sz w:val="24"/>
        </w:rPr>
        <w:t>c</w:t>
      </w:r>
      <w:r>
        <w:rPr>
          <w:rFonts w:ascii="Times New Roman" w:eastAsia="Times New Roman" w:hAnsi="Times New Roman"/>
          <w:color w:val="000000"/>
          <w:sz w:val="24"/>
          <w:lang w:val="ru-RU"/>
        </w:rPr>
        <w:t>4</w:t>
      </w:r>
      <w:r>
        <w:rPr>
          <w:rFonts w:ascii="Times New Roman" w:eastAsia="Times New Roman" w:hAnsi="Times New Roman"/>
          <w:color w:val="000000"/>
          <w:sz w:val="24"/>
        </w:rPr>
        <w:t>d</w:t>
      </w:r>
      <w:r>
        <w:rPr>
          <w:rFonts w:ascii="Times New Roman" w:eastAsia="Times New Roman" w:hAnsi="Times New Roman"/>
          <w:color w:val="000000"/>
          <w:sz w:val="24"/>
          <w:lang w:val="ru-RU"/>
        </w:rPr>
        <w:t>7</w:t>
      </w:r>
      <w:proofErr w:type="spellStart"/>
      <w:r>
        <w:rPr>
          <w:rFonts w:ascii="Times New Roman" w:eastAsia="Times New Roman" w:hAnsi="Times New Roman"/>
          <w:color w:val="000000"/>
          <w:sz w:val="24"/>
        </w:rPr>
        <w:t>feb</w:t>
      </w:r>
      <w:proofErr w:type="spellEnd"/>
      <w:r>
        <w:rPr>
          <w:rFonts w:ascii="Times New Roman" w:eastAsia="Times New Roman" w:hAnsi="Times New Roman"/>
          <w:color w:val="000000"/>
          <w:sz w:val="24"/>
          <w:lang w:val="ru-RU"/>
        </w:rPr>
        <w:t>359</w:t>
      </w:r>
      <w:r>
        <w:rPr>
          <w:rFonts w:ascii="Times New Roman" w:eastAsia="Times New Roman" w:hAnsi="Times New Roman"/>
          <w:color w:val="000000"/>
          <w:sz w:val="24"/>
        </w:rPr>
        <w:t>d</w:t>
      </w:r>
      <w:r>
        <w:rPr>
          <w:rFonts w:ascii="Times New Roman" w:eastAsia="Times New Roman" w:hAnsi="Times New Roman"/>
          <w:color w:val="000000"/>
          <w:sz w:val="24"/>
          <w:lang w:val="ru-RU"/>
        </w:rPr>
        <w:t>9563</w:t>
      </w:r>
      <w:r>
        <w:rPr>
          <w:rFonts w:ascii="Times New Roman" w:eastAsia="Times New Roman" w:hAnsi="Times New Roman"/>
          <w:color w:val="000000"/>
          <w:sz w:val="24"/>
        </w:rPr>
        <w:t>f</w:t>
      </w:r>
      <w:r>
        <w:rPr>
          <w:rFonts w:ascii="Times New Roman" w:eastAsia="Times New Roman" w:hAnsi="Times New Roman"/>
          <w:color w:val="000000"/>
          <w:sz w:val="24"/>
          <w:lang w:val="ru-RU"/>
        </w:rPr>
        <w:t>114</w:t>
      </w:r>
      <w:proofErr w:type="spellStart"/>
      <w:r>
        <w:rPr>
          <w:rFonts w:ascii="Times New Roman" w:eastAsia="Times New Roman" w:hAnsi="Times New Roman"/>
          <w:color w:val="000000"/>
          <w:sz w:val="24"/>
        </w:rPr>
        <w:t>aea</w:t>
      </w:r>
      <w:proofErr w:type="spellEnd"/>
      <w:r>
        <w:rPr>
          <w:rFonts w:ascii="Times New Roman" w:eastAsia="Times New Roman" w:hAnsi="Times New Roman"/>
          <w:color w:val="000000"/>
          <w:sz w:val="24"/>
          <w:lang w:val="ru-RU"/>
        </w:rPr>
        <w:t>8106</w:t>
      </w:r>
      <w:r>
        <w:rPr>
          <w:rFonts w:ascii="Times New Roman" w:eastAsia="Times New Roman" w:hAnsi="Times New Roman"/>
          <w:color w:val="000000"/>
          <w:sz w:val="24"/>
        </w:rPr>
        <w:t>c</w:t>
      </w:r>
      <w:r>
        <w:rPr>
          <w:rFonts w:ascii="Times New Roman" w:eastAsia="Times New Roman" w:hAnsi="Times New Roman"/>
          <w:color w:val="000000"/>
          <w:sz w:val="24"/>
          <w:lang w:val="ru-RU"/>
        </w:rPr>
        <w:t>9</w:t>
      </w:r>
      <w:r>
        <w:rPr>
          <w:rFonts w:ascii="Times New Roman" w:eastAsia="Times New Roman" w:hAnsi="Times New Roman"/>
          <w:color w:val="000000"/>
          <w:sz w:val="24"/>
        </w:rPr>
        <w:t>a</w:t>
      </w:r>
      <w:r>
        <w:rPr>
          <w:rFonts w:ascii="Times New Roman" w:eastAsia="Times New Roman" w:hAnsi="Times New Roman"/>
          <w:color w:val="000000"/>
          <w:sz w:val="24"/>
          <w:lang w:val="ru-RU"/>
        </w:rPr>
        <w:t>2</w:t>
      </w:r>
      <w:r>
        <w:rPr>
          <w:rFonts w:ascii="Times New Roman" w:eastAsia="Times New Roman" w:hAnsi="Times New Roman"/>
          <w:color w:val="000000"/>
          <w:sz w:val="24"/>
        </w:rPr>
        <w:t>aa</w:t>
      </w:r>
      <w:r>
        <w:rPr>
          <w:rFonts w:ascii="Times New Roman" w:eastAsia="Times New Roman" w:hAnsi="Times New Roman"/>
          <w:color w:val="000000"/>
          <w:sz w:val="24"/>
          <w:lang w:val="ru-RU"/>
        </w:rPr>
        <w:t xml:space="preserve">/ (дата обращения: </w:t>
      </w:r>
      <w:r>
        <w:rPr>
          <w:lang w:val="ru-RU"/>
        </w:rPr>
        <w:br/>
      </w:r>
      <w:r>
        <w:rPr>
          <w:rFonts w:ascii="Times New Roman" w:eastAsia="Times New Roman" w:hAnsi="Times New Roman"/>
          <w:color w:val="000000"/>
          <w:sz w:val="24"/>
          <w:lang w:val="ru-RU"/>
        </w:rPr>
        <w:t xml:space="preserve">14.10.2019) 4. Материалы круглого стола «Конвергентное образование для будущего» </w:t>
      </w:r>
      <w:r>
        <w:rPr>
          <w:lang w:val="ru-RU"/>
        </w:rPr>
        <w:br/>
      </w:r>
      <w:r>
        <w:rPr>
          <w:rFonts w:ascii="Times New Roman" w:eastAsia="Times New Roman" w:hAnsi="Times New Roman"/>
          <w:color w:val="000000"/>
          <w:sz w:val="24"/>
          <w:lang w:val="ru-RU"/>
        </w:rPr>
        <w:t xml:space="preserve">МИОО. 3.02.2017; Московский институт открытого образования. – </w:t>
      </w:r>
      <w:r>
        <w:rPr>
          <w:rFonts w:ascii="Times New Roman" w:eastAsia="Times New Roman" w:hAnsi="Times New Roman"/>
          <w:color w:val="000000"/>
          <w:sz w:val="24"/>
        </w:rPr>
        <w:t>URL</w:t>
      </w: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mioo</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Pr>
          <w:rFonts w:ascii="Times New Roman" w:eastAsia="Times New Roman" w:hAnsi="Times New Roman"/>
          <w:color w:val="000000"/>
          <w:sz w:val="24"/>
          <w:lang w:val="ru-RU"/>
        </w:rPr>
        <w:t>/?</w:t>
      </w:r>
      <w:r>
        <w:rPr>
          <w:rFonts w:ascii="Times New Roman" w:eastAsia="Times New Roman" w:hAnsi="Times New Roman"/>
          <w:color w:val="000000"/>
          <w:sz w:val="24"/>
        </w:rPr>
        <w:t>show</w:t>
      </w:r>
      <w:r>
        <w:rPr>
          <w:rFonts w:ascii="Times New Roman" w:eastAsia="Times New Roman" w:hAnsi="Times New Roman"/>
          <w:color w:val="000000"/>
          <w:sz w:val="24"/>
          <w:lang w:val="ru-RU"/>
        </w:rPr>
        <w:t xml:space="preserve">=14163 (дата обращения: 14.10.2019) </w:t>
      </w:r>
      <w:r>
        <w:rPr>
          <w:lang w:val="ru-RU"/>
        </w:rPr>
        <w:br/>
      </w:r>
      <w:r>
        <w:rPr>
          <w:rFonts w:ascii="Times New Roman" w:eastAsia="Times New Roman" w:hAnsi="Times New Roman"/>
          <w:color w:val="000000"/>
          <w:sz w:val="24"/>
          <w:lang w:val="ru-RU"/>
        </w:rPr>
        <w:t xml:space="preserve">5. Методическая копилка учителя технологии. – </w:t>
      </w:r>
      <w:r>
        <w:rPr>
          <w:rFonts w:ascii="Times New Roman" w:eastAsia="Times New Roman" w:hAnsi="Times New Roman"/>
          <w:color w:val="000000"/>
          <w:sz w:val="24"/>
        </w:rPr>
        <w:t>URL</w:t>
      </w: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www</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metod</w:t>
      </w:r>
      <w:proofErr w:type="spellEnd"/>
      <w:r>
        <w:rPr>
          <w:rFonts w:ascii="Times New Roman" w:eastAsia="Times New Roman" w:hAnsi="Times New Roman"/>
          <w:color w:val="000000"/>
          <w:sz w:val="24"/>
          <w:lang w:val="ru-RU"/>
        </w:rPr>
        <w:t>-</w:t>
      </w:r>
      <w:r>
        <w:rPr>
          <w:lang w:val="ru-RU"/>
        </w:rPr>
        <w:br/>
      </w:r>
      <w:proofErr w:type="spellStart"/>
      <w:r>
        <w:rPr>
          <w:rFonts w:ascii="Times New Roman" w:eastAsia="Times New Roman" w:hAnsi="Times New Roman"/>
          <w:color w:val="000000"/>
          <w:sz w:val="24"/>
        </w:rPr>
        <w:t>kopilka</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Pr>
          <w:rFonts w:ascii="Times New Roman" w:eastAsia="Times New Roman" w:hAnsi="Times New Roman"/>
          <w:color w:val="000000"/>
          <w:sz w:val="24"/>
          <w:lang w:val="ru-RU"/>
        </w:rPr>
        <w:t xml:space="preserve">/ (дата обращения: 14.10.2019) </w:t>
      </w:r>
    </w:p>
    <w:p w14:paraId="3D94CCF6" w14:textId="77777777" w:rsidR="00846806" w:rsidRDefault="00846806" w:rsidP="00846806">
      <w:pPr>
        <w:autoSpaceDE w:val="0"/>
        <w:autoSpaceDN w:val="0"/>
        <w:spacing w:before="406" w:after="0" w:line="288" w:lineRule="auto"/>
        <w:ind w:right="144"/>
        <w:rPr>
          <w:lang w:val="ru-RU"/>
        </w:rPr>
      </w:pPr>
      <w:r>
        <w:rPr>
          <w:rFonts w:ascii="Times New Roman" w:eastAsia="Times New Roman" w:hAnsi="Times New Roman"/>
          <w:color w:val="000000"/>
          <w:sz w:val="24"/>
          <w:lang w:val="ru-RU"/>
        </w:rPr>
        <w:t xml:space="preserve">6. Образовательный сайт «Непрерывная подготовка учителя технологии» – </w:t>
      </w:r>
      <w:r>
        <w:rPr>
          <w:lang w:val="ru-RU"/>
        </w:rPr>
        <w:br/>
      </w:r>
      <w:r>
        <w:rPr>
          <w:rFonts w:ascii="Times New Roman" w:eastAsia="Times New Roman" w:hAnsi="Times New Roman"/>
          <w:color w:val="000000"/>
          <w:sz w:val="24"/>
          <w:lang w:val="ru-RU"/>
        </w:rPr>
        <w:t xml:space="preserve">Режим доступа: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tehnologiya</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ucoz</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Pr>
          <w:rFonts w:ascii="Times New Roman" w:eastAsia="Times New Roman" w:hAnsi="Times New Roman"/>
          <w:color w:val="000000"/>
          <w:sz w:val="24"/>
          <w:lang w:val="ru-RU"/>
        </w:rPr>
        <w:t xml:space="preserve">/ (дата обращения: 14.10.2019) </w:t>
      </w:r>
      <w:r>
        <w:rPr>
          <w:lang w:val="ru-RU"/>
        </w:rPr>
        <w:br/>
      </w:r>
      <w:r>
        <w:rPr>
          <w:rFonts w:ascii="Times New Roman" w:eastAsia="Times New Roman" w:hAnsi="Times New Roman"/>
          <w:color w:val="000000"/>
          <w:sz w:val="24"/>
          <w:lang w:val="ru-RU"/>
        </w:rPr>
        <w:t xml:space="preserve">7. О коррекционном и инклюзивном образовании детей. – </w:t>
      </w:r>
      <w:r>
        <w:rPr>
          <w:rFonts w:ascii="Times New Roman" w:eastAsia="Times New Roman" w:hAnsi="Times New Roman"/>
          <w:color w:val="000000"/>
          <w:sz w:val="24"/>
        </w:rPr>
        <w:t>URL</w:t>
      </w:r>
      <w:r>
        <w:rPr>
          <w:rFonts w:ascii="Times New Roman" w:eastAsia="Times New Roman" w:hAnsi="Times New Roman"/>
          <w:color w:val="000000"/>
          <w:sz w:val="24"/>
          <w:lang w:val="ru-RU"/>
        </w:rPr>
        <w:t xml:space="preserve">: </w:t>
      </w:r>
      <w:r>
        <w:rPr>
          <w:lang w:val="ru-RU"/>
        </w:rPr>
        <w:br/>
      </w:r>
      <w:r>
        <w:rPr>
          <w:rFonts w:ascii="Times New Roman" w:eastAsia="Times New Roman" w:hAnsi="Times New Roman"/>
          <w:color w:val="000000"/>
          <w:sz w:val="24"/>
        </w:rPr>
        <w:t>http</w:t>
      </w:r>
      <w:r>
        <w:rPr>
          <w:rFonts w:ascii="Times New Roman" w:eastAsia="Times New Roman" w:hAnsi="Times New Roman"/>
          <w:color w:val="000000"/>
          <w:sz w:val="24"/>
          <w:lang w:val="ru-RU"/>
        </w:rPr>
        <w:t>://273фз.рф/</w:t>
      </w:r>
      <w:proofErr w:type="spellStart"/>
      <w:r>
        <w:rPr>
          <w:rFonts w:ascii="Times New Roman" w:eastAsia="Times New Roman" w:hAnsi="Times New Roman"/>
          <w:color w:val="000000"/>
          <w:sz w:val="24"/>
        </w:rPr>
        <w:t>akty</w:t>
      </w:r>
      <w:proofErr w:type="spellEnd"/>
      <w:r>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minobrnauki</w:t>
      </w:r>
      <w:proofErr w:type="spellEnd"/>
      <w:r>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rossii</w:t>
      </w:r>
      <w:proofErr w:type="spellEnd"/>
      <w:r>
        <w:rPr>
          <w:rFonts w:ascii="Times New Roman" w:eastAsia="Times New Roman" w:hAnsi="Times New Roman"/>
          <w:color w:val="000000"/>
          <w:sz w:val="24"/>
          <w:lang w:val="ru-RU"/>
        </w:rPr>
        <w:t>/</w:t>
      </w:r>
      <w:r>
        <w:rPr>
          <w:rFonts w:ascii="Times New Roman" w:eastAsia="Times New Roman" w:hAnsi="Times New Roman"/>
          <w:color w:val="000000"/>
          <w:sz w:val="24"/>
        </w:rPr>
        <w:t>pismo</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minobrnauki</w:t>
      </w:r>
      <w:proofErr w:type="spellEnd"/>
      <w:r>
        <w:rPr>
          <w:rFonts w:ascii="Times New Roman" w:eastAsia="Times New Roman" w:hAnsi="Times New Roman"/>
          <w:color w:val="000000"/>
          <w:sz w:val="24"/>
          <w:lang w:val="ru-RU"/>
        </w:rPr>
        <w:t>-</w:t>
      </w:r>
      <w:r>
        <w:rPr>
          <w:rFonts w:ascii="Times New Roman" w:eastAsia="Times New Roman" w:hAnsi="Times New Roman"/>
          <w:color w:val="000000"/>
          <w:sz w:val="24"/>
        </w:rPr>
        <w:t>rf</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ot</w:t>
      </w:r>
      <w:proofErr w:type="spellEnd"/>
      <w:r>
        <w:rPr>
          <w:rFonts w:ascii="Times New Roman" w:eastAsia="Times New Roman" w:hAnsi="Times New Roman"/>
          <w:color w:val="000000"/>
          <w:sz w:val="24"/>
          <w:lang w:val="ru-RU"/>
        </w:rPr>
        <w:t>-7062013-</w:t>
      </w:r>
      <w:r>
        <w:rPr>
          <w:rFonts w:ascii="Times New Roman" w:eastAsia="Times New Roman" w:hAnsi="Times New Roman"/>
          <w:color w:val="000000"/>
          <w:sz w:val="24"/>
        </w:rPr>
        <w:t>no</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ir</w:t>
      </w:r>
      <w:proofErr w:type="spellEnd"/>
      <w:r>
        <w:rPr>
          <w:rFonts w:ascii="Times New Roman" w:eastAsia="Times New Roman" w:hAnsi="Times New Roman"/>
          <w:color w:val="000000"/>
          <w:sz w:val="24"/>
          <w:lang w:val="ru-RU"/>
        </w:rPr>
        <w:t xml:space="preserve">-53507 (дата обращения: 14.10.2019) </w:t>
      </w:r>
      <w:r>
        <w:rPr>
          <w:lang w:val="ru-RU"/>
        </w:rPr>
        <w:br/>
      </w:r>
      <w:r>
        <w:rPr>
          <w:rFonts w:ascii="Times New Roman" w:eastAsia="Times New Roman" w:hAnsi="Times New Roman"/>
          <w:color w:val="000000"/>
          <w:sz w:val="24"/>
          <w:lang w:val="ru-RU"/>
        </w:rPr>
        <w:t xml:space="preserve">8. Портал доступа к центральному хранилищу электронных образовательных ресурсов, </w:t>
      </w:r>
      <w:r>
        <w:rPr>
          <w:lang w:val="ru-RU"/>
        </w:rPr>
        <w:br/>
      </w:r>
      <w:r>
        <w:rPr>
          <w:rFonts w:ascii="Times New Roman" w:eastAsia="Times New Roman" w:hAnsi="Times New Roman"/>
          <w:color w:val="000000"/>
          <w:sz w:val="24"/>
          <w:lang w:val="ru-RU"/>
        </w:rPr>
        <w:t xml:space="preserve">разработанных ФЦИОР. – </w:t>
      </w:r>
      <w:r>
        <w:rPr>
          <w:rFonts w:ascii="Times New Roman" w:eastAsia="Times New Roman" w:hAnsi="Times New Roman"/>
          <w:color w:val="000000"/>
          <w:sz w:val="24"/>
        </w:rPr>
        <w:t>URL</w:t>
      </w: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eor</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Pr>
          <w:rFonts w:ascii="Times New Roman" w:eastAsia="Times New Roman" w:hAnsi="Times New Roman"/>
          <w:color w:val="000000"/>
          <w:sz w:val="24"/>
          <w:lang w:val="ru-RU"/>
        </w:rPr>
        <w:t xml:space="preserve">/ (дата обращения: 14.10.2019) </w:t>
      </w:r>
      <w:r>
        <w:rPr>
          <w:lang w:val="ru-RU"/>
        </w:rPr>
        <w:br/>
      </w:r>
      <w:r>
        <w:rPr>
          <w:rFonts w:ascii="Times New Roman" w:eastAsia="Times New Roman" w:hAnsi="Times New Roman"/>
          <w:color w:val="000000"/>
          <w:sz w:val="24"/>
          <w:lang w:val="ru-RU"/>
        </w:rPr>
        <w:t xml:space="preserve">9. Сайт для учителей трудового обучения, технического труда, технологии). – Режим доступа: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www</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trudoviki</w:t>
      </w:r>
      <w:proofErr w:type="spellEnd"/>
      <w:r>
        <w:rPr>
          <w:rFonts w:ascii="Times New Roman" w:eastAsia="Times New Roman" w:hAnsi="Times New Roman"/>
          <w:color w:val="000000"/>
          <w:sz w:val="24"/>
          <w:lang w:val="ru-RU"/>
        </w:rPr>
        <w:t>.</w:t>
      </w:r>
      <w:r>
        <w:rPr>
          <w:rFonts w:ascii="Times New Roman" w:eastAsia="Times New Roman" w:hAnsi="Times New Roman"/>
          <w:color w:val="000000"/>
          <w:sz w:val="24"/>
        </w:rPr>
        <w:t>net</w:t>
      </w:r>
      <w:r>
        <w:rPr>
          <w:rFonts w:ascii="Times New Roman" w:eastAsia="Times New Roman" w:hAnsi="Times New Roman"/>
          <w:color w:val="000000"/>
          <w:sz w:val="24"/>
          <w:lang w:val="ru-RU"/>
        </w:rPr>
        <w:t xml:space="preserve"> (дата обращения: 14.10.2019) </w:t>
      </w:r>
      <w:r>
        <w:rPr>
          <w:lang w:val="ru-RU"/>
        </w:rPr>
        <w:br/>
      </w:r>
      <w:r>
        <w:rPr>
          <w:rFonts w:ascii="Times New Roman" w:eastAsia="Times New Roman" w:hAnsi="Times New Roman"/>
          <w:color w:val="000000"/>
          <w:sz w:val="24"/>
          <w:lang w:val="ru-RU"/>
        </w:rPr>
        <w:t xml:space="preserve">10. Спиридонова, В. В. Проблемное обучение – современная технология обучения в школе. – </w:t>
      </w:r>
      <w:r>
        <w:rPr>
          <w:rFonts w:ascii="Times New Roman" w:eastAsia="Times New Roman" w:hAnsi="Times New Roman"/>
          <w:color w:val="000000"/>
          <w:sz w:val="24"/>
        </w:rPr>
        <w:t>URL</w:t>
      </w: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www</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scienceforum</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Pr>
          <w:rFonts w:ascii="Times New Roman" w:eastAsia="Times New Roman" w:hAnsi="Times New Roman"/>
          <w:color w:val="000000"/>
          <w:sz w:val="24"/>
          <w:lang w:val="ru-RU"/>
        </w:rPr>
        <w:t>/2015/</w:t>
      </w:r>
      <w:r>
        <w:rPr>
          <w:rFonts w:ascii="Times New Roman" w:eastAsia="Times New Roman" w:hAnsi="Times New Roman"/>
          <w:color w:val="000000"/>
          <w:sz w:val="24"/>
        </w:rPr>
        <w:t>pdf</w:t>
      </w:r>
      <w:r>
        <w:rPr>
          <w:rFonts w:ascii="Times New Roman" w:eastAsia="Times New Roman" w:hAnsi="Times New Roman"/>
          <w:color w:val="000000"/>
          <w:sz w:val="24"/>
          <w:lang w:val="ru-RU"/>
        </w:rPr>
        <w:t>/10349.</w:t>
      </w:r>
      <w:r>
        <w:rPr>
          <w:rFonts w:ascii="Times New Roman" w:eastAsia="Times New Roman" w:hAnsi="Times New Roman"/>
          <w:color w:val="000000"/>
          <w:sz w:val="24"/>
        </w:rPr>
        <w:t>pdf</w:t>
      </w:r>
      <w:r>
        <w:rPr>
          <w:rFonts w:ascii="Times New Roman" w:eastAsia="Times New Roman" w:hAnsi="Times New Roman"/>
          <w:color w:val="000000"/>
          <w:sz w:val="24"/>
          <w:lang w:val="ru-RU"/>
        </w:rPr>
        <w:t xml:space="preserve"> (дата обращения: 14.10.2019) 11. Учимся создавать чертежи и трехмерные модели. Уроки Компас 3</w:t>
      </w:r>
      <w:r>
        <w:rPr>
          <w:rFonts w:ascii="Times New Roman" w:eastAsia="Times New Roman" w:hAnsi="Times New Roman"/>
          <w:color w:val="000000"/>
          <w:sz w:val="24"/>
        </w:rPr>
        <w:t>D</w:t>
      </w:r>
      <w:r>
        <w:rPr>
          <w:rFonts w:ascii="Times New Roman" w:eastAsia="Times New Roman" w:hAnsi="Times New Roman"/>
          <w:color w:val="000000"/>
          <w:sz w:val="24"/>
          <w:lang w:val="ru-RU"/>
        </w:rPr>
        <w:t xml:space="preserve">. </w:t>
      </w:r>
    </w:p>
    <w:p w14:paraId="1087CBA4" w14:textId="77777777" w:rsidR="00846806" w:rsidRDefault="00846806" w:rsidP="00846806">
      <w:pPr>
        <w:autoSpaceDE w:val="0"/>
        <w:autoSpaceDN w:val="0"/>
        <w:spacing w:before="70" w:after="0"/>
        <w:ind w:right="1008"/>
        <w:rPr>
          <w:lang w:val="ru-RU"/>
        </w:rPr>
      </w:pPr>
      <w:r>
        <w:rPr>
          <w:rFonts w:ascii="Times New Roman" w:eastAsia="Times New Roman" w:hAnsi="Times New Roman"/>
          <w:color w:val="000000"/>
          <w:sz w:val="24"/>
          <w:lang w:val="ru-RU"/>
        </w:rPr>
        <w:t>Самоучитель по программе Компас 3</w:t>
      </w:r>
      <w:r>
        <w:rPr>
          <w:rFonts w:ascii="Times New Roman" w:eastAsia="Times New Roman" w:hAnsi="Times New Roman"/>
          <w:color w:val="000000"/>
          <w:sz w:val="24"/>
        </w:rPr>
        <w:t>D</w:t>
      </w:r>
      <w:r>
        <w:rPr>
          <w:rFonts w:ascii="Times New Roman" w:eastAsia="Times New Roman" w:hAnsi="Times New Roman"/>
          <w:color w:val="000000"/>
          <w:sz w:val="24"/>
          <w:lang w:val="ru-RU"/>
        </w:rPr>
        <w:t>. Черчение и 3</w:t>
      </w:r>
      <w:r>
        <w:rPr>
          <w:rFonts w:ascii="Times New Roman" w:eastAsia="Times New Roman" w:hAnsi="Times New Roman"/>
          <w:color w:val="000000"/>
          <w:sz w:val="24"/>
        </w:rPr>
        <w:t>D</w:t>
      </w:r>
      <w:r>
        <w:rPr>
          <w:rFonts w:ascii="Times New Roman" w:eastAsia="Times New Roman" w:hAnsi="Times New Roman"/>
          <w:color w:val="000000"/>
          <w:sz w:val="24"/>
          <w:lang w:val="ru-RU"/>
        </w:rPr>
        <w:t>-моделирование в Компас 3</w:t>
      </w:r>
      <w:r>
        <w:rPr>
          <w:rFonts w:ascii="Times New Roman" w:eastAsia="Times New Roman" w:hAnsi="Times New Roman"/>
          <w:color w:val="000000"/>
          <w:sz w:val="24"/>
        </w:rPr>
        <w:t>D</w:t>
      </w:r>
      <w:r>
        <w:rPr>
          <w:rFonts w:ascii="Times New Roman" w:eastAsia="Times New Roman" w:hAnsi="Times New Roman"/>
          <w:color w:val="000000"/>
          <w:sz w:val="24"/>
          <w:lang w:val="ru-RU"/>
        </w:rPr>
        <w:t xml:space="preserve">. – </w:t>
      </w:r>
      <w:r>
        <w:rPr>
          <w:rFonts w:ascii="Times New Roman" w:eastAsia="Times New Roman" w:hAnsi="Times New Roman"/>
          <w:color w:val="000000"/>
          <w:sz w:val="24"/>
        </w:rPr>
        <w:t>URL</w:t>
      </w: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mysapr</w:t>
      </w:r>
      <w:proofErr w:type="spellEnd"/>
      <w:r>
        <w:rPr>
          <w:rFonts w:ascii="Times New Roman" w:eastAsia="Times New Roman" w:hAnsi="Times New Roman"/>
          <w:color w:val="000000"/>
          <w:sz w:val="24"/>
          <w:lang w:val="ru-RU"/>
        </w:rPr>
        <w:t>.</w:t>
      </w:r>
      <w:r>
        <w:rPr>
          <w:rFonts w:ascii="Times New Roman" w:eastAsia="Times New Roman" w:hAnsi="Times New Roman"/>
          <w:color w:val="000000"/>
          <w:sz w:val="24"/>
        </w:rPr>
        <w:t>com</w:t>
      </w:r>
      <w:r>
        <w:rPr>
          <w:rFonts w:ascii="Times New Roman" w:eastAsia="Times New Roman" w:hAnsi="Times New Roman"/>
          <w:color w:val="000000"/>
          <w:sz w:val="24"/>
          <w:lang w:val="ru-RU"/>
        </w:rPr>
        <w:t xml:space="preserve"> (дата обращения: 14.10.2019) </w:t>
      </w:r>
      <w:r>
        <w:rPr>
          <w:lang w:val="ru-RU"/>
        </w:rPr>
        <w:br/>
      </w:r>
      <w:r>
        <w:rPr>
          <w:rFonts w:ascii="Times New Roman" w:eastAsia="Times New Roman" w:hAnsi="Times New Roman"/>
          <w:color w:val="000000"/>
          <w:sz w:val="24"/>
          <w:lang w:val="ru-RU"/>
        </w:rPr>
        <w:t xml:space="preserve">12. Федеральный центр информационно-образовательных ресурсов. – </w:t>
      </w:r>
      <w:r>
        <w:rPr>
          <w:rFonts w:ascii="Times New Roman" w:eastAsia="Times New Roman" w:hAnsi="Times New Roman"/>
          <w:color w:val="000000"/>
          <w:sz w:val="24"/>
        </w:rPr>
        <w:t>URL</w:t>
      </w:r>
      <w:r>
        <w:rPr>
          <w:rFonts w:ascii="Times New Roman" w:eastAsia="Times New Roman" w:hAnsi="Times New Roman"/>
          <w:color w:val="000000"/>
          <w:sz w:val="24"/>
          <w:lang w:val="ru-RU"/>
        </w:rPr>
        <w:t xml:space="preserve">: </w:t>
      </w:r>
      <w:r>
        <w:rPr>
          <w:lang w:val="ru-RU"/>
        </w:rPr>
        <w:br/>
      </w:r>
      <w:r>
        <w:rPr>
          <w:rFonts w:ascii="Times New Roman" w:eastAsia="Times New Roman" w:hAnsi="Times New Roman"/>
          <w:color w:val="000000"/>
          <w:sz w:val="24"/>
        </w:rPr>
        <w:t>http</w:t>
      </w:r>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fcior</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Pr>
          <w:rFonts w:ascii="Times New Roman" w:eastAsia="Times New Roman" w:hAnsi="Times New Roman"/>
          <w:color w:val="000000"/>
          <w:sz w:val="24"/>
          <w:lang w:val="ru-RU"/>
        </w:rPr>
        <w:t xml:space="preserve">/ (дата обращения: 14.10.2019) </w:t>
      </w:r>
    </w:p>
    <w:p w14:paraId="449C16FD" w14:textId="77777777" w:rsidR="00846806" w:rsidRDefault="00846806" w:rsidP="00846806">
      <w:pPr>
        <w:spacing w:after="0"/>
        <w:rPr>
          <w:lang w:val="ru-RU"/>
        </w:rPr>
        <w:sectPr w:rsidR="00846806">
          <w:pgSz w:w="11900" w:h="16840"/>
          <w:pgMar w:top="298" w:right="650" w:bottom="1130" w:left="666" w:header="720" w:footer="720" w:gutter="0"/>
          <w:cols w:space="720"/>
        </w:sectPr>
      </w:pPr>
    </w:p>
    <w:p w14:paraId="332ABB88" w14:textId="77777777" w:rsidR="00846806" w:rsidRDefault="00846806" w:rsidP="00846806">
      <w:pPr>
        <w:autoSpaceDE w:val="0"/>
        <w:autoSpaceDN w:val="0"/>
        <w:spacing w:after="78" w:line="220" w:lineRule="exact"/>
        <w:rPr>
          <w:lang w:val="ru-RU"/>
        </w:rPr>
      </w:pPr>
    </w:p>
    <w:p w14:paraId="09691F29" w14:textId="77777777" w:rsidR="00846806" w:rsidRDefault="00846806" w:rsidP="00846806">
      <w:pPr>
        <w:autoSpaceDE w:val="0"/>
        <w:autoSpaceDN w:val="0"/>
        <w:spacing w:after="0" w:line="228" w:lineRule="auto"/>
        <w:rPr>
          <w:lang w:val="ru-RU"/>
        </w:rPr>
      </w:pPr>
      <w:r>
        <w:rPr>
          <w:rFonts w:ascii="Times New Roman" w:eastAsia="Times New Roman" w:hAnsi="Times New Roman"/>
          <w:b/>
          <w:color w:val="000000"/>
          <w:sz w:val="24"/>
          <w:lang w:val="ru-RU"/>
        </w:rPr>
        <w:t>МАТЕРИАЛЬНО-ТЕХНИЧЕСКОЕ ОБЕСПЕЧЕНИЕ ОБРАЗОВАТЕЛЬНОГО ПРОЦЕССА</w:t>
      </w:r>
    </w:p>
    <w:p w14:paraId="20DD17B3" w14:textId="77777777" w:rsidR="00846806" w:rsidRDefault="00846806" w:rsidP="00846806">
      <w:pPr>
        <w:autoSpaceDE w:val="0"/>
        <w:autoSpaceDN w:val="0"/>
        <w:spacing w:before="346" w:after="0" w:line="228" w:lineRule="auto"/>
        <w:rPr>
          <w:lang w:val="ru-RU"/>
        </w:rPr>
      </w:pPr>
      <w:r>
        <w:rPr>
          <w:rFonts w:ascii="Times New Roman" w:eastAsia="Times New Roman" w:hAnsi="Times New Roman"/>
          <w:b/>
          <w:color w:val="000000"/>
          <w:sz w:val="24"/>
          <w:lang w:val="ru-RU"/>
        </w:rPr>
        <w:t>УЧЕБНОЕ ОБОРУДОВАНИЕ</w:t>
      </w:r>
    </w:p>
    <w:p w14:paraId="5CE30385" w14:textId="77777777" w:rsidR="00846806" w:rsidRDefault="00846806" w:rsidP="00E71F02">
      <w:pPr>
        <w:autoSpaceDE w:val="0"/>
        <w:autoSpaceDN w:val="0"/>
        <w:spacing w:before="166" w:after="0" w:line="268" w:lineRule="auto"/>
        <w:ind w:right="144"/>
        <w:rPr>
          <w:lang w:val="ru-RU"/>
        </w:rPr>
      </w:pPr>
      <w:r>
        <w:rPr>
          <w:rFonts w:ascii="Times New Roman" w:eastAsia="Times New Roman" w:hAnsi="Times New Roman"/>
          <w:color w:val="000000"/>
          <w:sz w:val="24"/>
          <w:lang w:val="ru-RU"/>
        </w:rPr>
        <w:t xml:space="preserve">Предметно-информационных сведений изучаются на уроках не более 25—30 % учебного времени. В качестве предметно- информационных сведений выступают пояснения к сложному материалу или тематические обобщения. Специализированная мебель и системы хранения </w:t>
      </w:r>
      <w:r>
        <w:rPr>
          <w:lang w:val="ru-RU"/>
        </w:rPr>
        <w:br/>
      </w:r>
      <w:r>
        <w:rPr>
          <w:rFonts w:ascii="Times New Roman" w:eastAsia="Times New Roman" w:hAnsi="Times New Roman"/>
          <w:color w:val="000000"/>
          <w:sz w:val="24"/>
          <w:lang w:val="ru-RU"/>
        </w:rPr>
        <w:t xml:space="preserve">Доска настенная трёхэлементная для письма мелом и маркером; столы для швейного оборудования; стулья и табуреты (винтовой механизм регулировки высоты сиденья); столы для черчения, выкроек и раскроя; стол учителя; шкаф; столы ученические двухместные, регулируемые по высоте. </w:t>
      </w:r>
    </w:p>
    <w:p w14:paraId="0C0AE8D3" w14:textId="77777777" w:rsidR="00846806" w:rsidRDefault="00846806" w:rsidP="00846806">
      <w:pPr>
        <w:autoSpaceDE w:val="0"/>
        <w:autoSpaceDN w:val="0"/>
        <w:spacing w:before="70" w:after="0" w:line="268" w:lineRule="auto"/>
        <w:ind w:right="144"/>
        <w:rPr>
          <w:lang w:val="ru-RU"/>
        </w:rPr>
      </w:pPr>
      <w:r>
        <w:rPr>
          <w:rFonts w:ascii="Times New Roman" w:eastAsia="Times New Roman" w:hAnsi="Times New Roman"/>
          <w:color w:val="000000"/>
          <w:sz w:val="24"/>
          <w:lang w:val="ru-RU"/>
        </w:rPr>
        <w:t xml:space="preserve">Технические средства обучения (рабочее место учителя) </w:t>
      </w:r>
      <w:r>
        <w:rPr>
          <w:lang w:val="ru-RU"/>
        </w:rPr>
        <w:br/>
      </w:r>
      <w:r>
        <w:rPr>
          <w:rFonts w:ascii="Times New Roman" w:eastAsia="Times New Roman" w:hAnsi="Times New Roman"/>
          <w:color w:val="000000"/>
          <w:sz w:val="24"/>
          <w:lang w:val="ru-RU"/>
        </w:rPr>
        <w:t xml:space="preserve">Интерактивный программно-аппаратный комплекс, компьютер учителя, лицензионное программное обеспечение, планшетный компьютер. </w:t>
      </w:r>
    </w:p>
    <w:p w14:paraId="1992A286" w14:textId="77777777" w:rsidR="00846806" w:rsidRDefault="00846806" w:rsidP="00846806">
      <w:pPr>
        <w:autoSpaceDE w:val="0"/>
        <w:autoSpaceDN w:val="0"/>
        <w:spacing w:before="70" w:after="0" w:line="261" w:lineRule="auto"/>
        <w:ind w:right="432"/>
        <w:rPr>
          <w:lang w:val="ru-RU"/>
        </w:rPr>
      </w:pPr>
      <w:r>
        <w:rPr>
          <w:rFonts w:ascii="Times New Roman" w:eastAsia="Times New Roman" w:hAnsi="Times New Roman"/>
          <w:color w:val="000000"/>
          <w:sz w:val="24"/>
          <w:lang w:val="ru-RU"/>
        </w:rPr>
        <w:t>Электронные средства обучения (</w:t>
      </w:r>
      <w:r>
        <w:rPr>
          <w:rFonts w:ascii="Times New Roman" w:eastAsia="Times New Roman" w:hAnsi="Times New Roman"/>
          <w:color w:val="000000"/>
          <w:sz w:val="24"/>
        </w:rPr>
        <w:t>CD</w:t>
      </w: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DVD</w:t>
      </w:r>
      <w:r>
        <w:rPr>
          <w:rFonts w:ascii="Times New Roman" w:eastAsia="Times New Roman" w:hAnsi="Times New Roman"/>
          <w:color w:val="000000"/>
          <w:sz w:val="24"/>
          <w:lang w:val="ru-RU"/>
        </w:rPr>
        <w:t xml:space="preserve">, видеофильмы, интерактивные плакаты, лицензионное программное обеспечение) </w:t>
      </w:r>
    </w:p>
    <w:p w14:paraId="2971A72D" w14:textId="77777777" w:rsidR="00846806" w:rsidRDefault="00846806" w:rsidP="00846806">
      <w:pPr>
        <w:autoSpaceDE w:val="0"/>
        <w:autoSpaceDN w:val="0"/>
        <w:spacing w:before="262" w:after="0" w:line="228" w:lineRule="auto"/>
        <w:rPr>
          <w:lang w:val="ru-RU"/>
        </w:rPr>
      </w:pPr>
      <w:r>
        <w:rPr>
          <w:rFonts w:ascii="Times New Roman" w:eastAsia="Times New Roman" w:hAnsi="Times New Roman"/>
          <w:b/>
          <w:color w:val="000000"/>
          <w:sz w:val="24"/>
          <w:lang w:val="ru-RU"/>
        </w:rPr>
        <w:t>ОБОРУДОВАНИЕ ДЛЯ ПРОВЕДЕНИЯ ПРАКТИЧЕСКИХ РАБОТ</w:t>
      </w:r>
    </w:p>
    <w:p w14:paraId="0827418B" w14:textId="77777777" w:rsidR="00846806" w:rsidRDefault="00846806" w:rsidP="00846806">
      <w:pPr>
        <w:autoSpaceDE w:val="0"/>
        <w:autoSpaceDN w:val="0"/>
        <w:spacing w:before="72" w:after="0" w:line="280" w:lineRule="auto"/>
        <w:rPr>
          <w:lang w:val="ru-RU"/>
        </w:rPr>
      </w:pPr>
      <w:r>
        <w:rPr>
          <w:rFonts w:ascii="Times New Roman" w:eastAsia="Times New Roman" w:hAnsi="Times New Roman"/>
          <w:color w:val="000000"/>
          <w:sz w:val="24"/>
          <w:lang w:val="ru-RU"/>
        </w:rPr>
        <w:t xml:space="preserve">Мастерская по обработке текстильных материалов </w:t>
      </w:r>
      <w:r>
        <w:rPr>
          <w:lang w:val="ru-RU"/>
        </w:rPr>
        <w:br/>
      </w:r>
      <w:r>
        <w:rPr>
          <w:rFonts w:ascii="Times New Roman" w:eastAsia="Times New Roman" w:hAnsi="Times New Roman"/>
          <w:color w:val="000000"/>
          <w:sz w:val="24"/>
          <w:lang w:val="ru-RU"/>
        </w:rPr>
        <w:t xml:space="preserve">Коллекции волокон и тканей, доска гладильная, манекен женский с подставкой (размер 42—50), манекен подростковый (размер 36—44), машины швейные и набор принадлежностей к ним, ножницы универсальные, закройные и зигзаг, воск портновский, оверлок, утюг с пароувлажнителем, </w:t>
      </w:r>
      <w:r>
        <w:rPr>
          <w:lang w:val="ru-RU"/>
        </w:rPr>
        <w:br/>
      </w:r>
      <w:r>
        <w:rPr>
          <w:rFonts w:ascii="Times New Roman" w:eastAsia="Times New Roman" w:hAnsi="Times New Roman"/>
          <w:color w:val="000000"/>
          <w:sz w:val="24"/>
          <w:lang w:val="ru-RU"/>
        </w:rPr>
        <w:t xml:space="preserve">отпариватель, зеркало для примерок, ширма примерочная, аптечка. </w:t>
      </w:r>
    </w:p>
    <w:p w14:paraId="650A1CF4" w14:textId="77777777" w:rsidR="00846806" w:rsidRDefault="00846806" w:rsidP="00846806">
      <w:pPr>
        <w:autoSpaceDE w:val="0"/>
        <w:autoSpaceDN w:val="0"/>
        <w:spacing w:before="70" w:after="0" w:line="285" w:lineRule="auto"/>
        <w:rPr>
          <w:lang w:val="ru-RU"/>
        </w:rPr>
      </w:pPr>
      <w:r>
        <w:rPr>
          <w:rFonts w:ascii="Times New Roman" w:eastAsia="Times New Roman" w:hAnsi="Times New Roman"/>
          <w:color w:val="000000"/>
          <w:sz w:val="24"/>
          <w:lang w:val="ru-RU"/>
        </w:rPr>
        <w:t xml:space="preserve">Мастерская по обработке пищевых продуктов </w:t>
      </w:r>
      <w:r>
        <w:rPr>
          <w:lang w:val="ru-RU"/>
        </w:rPr>
        <w:br/>
      </w:r>
      <w:r>
        <w:rPr>
          <w:rFonts w:ascii="Times New Roman" w:eastAsia="Times New Roman" w:hAnsi="Times New Roman"/>
          <w:color w:val="000000"/>
          <w:sz w:val="24"/>
          <w:lang w:val="ru-RU"/>
        </w:rPr>
        <w:t xml:space="preserve">Мебель кухонная, стол обеденный с гигиеническим покрытием, стулья. Учебная санитарно-пищевая экспресс-лаборатория (СПЭЛ-У), электроплиты с духовым шкафом, вытяжки, холодильник, микроволновая печь, миксеры, блендеры, электрические мясорубки, электрический чайник, весы настольные электронные кухонные, комплекты столовых приборов, наборы кухонных ножей, наборы разделочных досок, наборы посуды для приготовления пищи, сервиз столовый на 12 персон, сервиз чайный на 12 персон, сервиз кофейный на 12 персон, стакан мерный для сыпучих продуктов и жидкостей, тёрка. </w:t>
      </w:r>
    </w:p>
    <w:p w14:paraId="5005A3F7" w14:textId="77777777" w:rsidR="00846806" w:rsidRDefault="00846806" w:rsidP="00846806">
      <w:pPr>
        <w:spacing w:after="0"/>
        <w:rPr>
          <w:lang w:val="ru-RU"/>
        </w:rPr>
        <w:sectPr w:rsidR="00846806">
          <w:pgSz w:w="11900" w:h="16840"/>
          <w:pgMar w:top="298" w:right="650" w:bottom="432" w:left="666" w:header="720" w:footer="720" w:gutter="0"/>
          <w:cols w:space="720"/>
        </w:sectPr>
      </w:pPr>
    </w:p>
    <w:p w14:paraId="03702715" w14:textId="77777777" w:rsidR="00846806" w:rsidRDefault="00846806" w:rsidP="00846806">
      <w:pPr>
        <w:spacing w:after="0"/>
        <w:rPr>
          <w:lang w:val="ru-RU"/>
        </w:rPr>
        <w:sectPr w:rsidR="00846806">
          <w:pgSz w:w="11900" w:h="16840"/>
          <w:pgMar w:top="1440" w:right="1440" w:bottom="1440" w:left="1440" w:header="720" w:footer="720" w:gutter="0"/>
          <w:cols w:space="720"/>
        </w:sectPr>
      </w:pPr>
    </w:p>
    <w:p w14:paraId="0097F6C6" w14:textId="77777777" w:rsidR="00846806" w:rsidRDefault="00846806" w:rsidP="00846806">
      <w:pPr>
        <w:rPr>
          <w:lang w:val="ru-RU"/>
        </w:rPr>
      </w:pPr>
    </w:p>
    <w:p w14:paraId="60E2A880" w14:textId="77777777" w:rsidR="003C7EE7" w:rsidRPr="00846806" w:rsidRDefault="003C7EE7">
      <w:pPr>
        <w:rPr>
          <w:lang w:val="ru-RU"/>
        </w:rPr>
      </w:pPr>
    </w:p>
    <w:sectPr w:rsidR="003C7EE7" w:rsidRPr="00846806" w:rsidSect="00677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16cid:durableId="287199860">
    <w:abstractNumId w:val="5"/>
  </w:num>
  <w:num w:numId="2" w16cid:durableId="493305331">
    <w:abstractNumId w:val="4"/>
    <w:lvlOverride w:ilvl="0">
      <w:startOverride w:val="1"/>
    </w:lvlOverride>
  </w:num>
  <w:num w:numId="3" w16cid:durableId="364522720">
    <w:abstractNumId w:val="3"/>
  </w:num>
  <w:num w:numId="4" w16cid:durableId="1330596493">
    <w:abstractNumId w:val="2"/>
  </w:num>
  <w:num w:numId="5" w16cid:durableId="1058744794">
    <w:abstractNumId w:val="1"/>
    <w:lvlOverride w:ilvl="0">
      <w:startOverride w:val="1"/>
    </w:lvlOverride>
  </w:num>
  <w:num w:numId="6" w16cid:durableId="1261378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46806"/>
    <w:rsid w:val="00076614"/>
    <w:rsid w:val="00096AC9"/>
    <w:rsid w:val="00234266"/>
    <w:rsid w:val="002E2199"/>
    <w:rsid w:val="00346C85"/>
    <w:rsid w:val="003C7EE7"/>
    <w:rsid w:val="003F74CC"/>
    <w:rsid w:val="00540034"/>
    <w:rsid w:val="005904FE"/>
    <w:rsid w:val="00604DBD"/>
    <w:rsid w:val="00627F03"/>
    <w:rsid w:val="00677B73"/>
    <w:rsid w:val="006D48BA"/>
    <w:rsid w:val="00715675"/>
    <w:rsid w:val="007B1853"/>
    <w:rsid w:val="00846806"/>
    <w:rsid w:val="008C060D"/>
    <w:rsid w:val="008D1D9E"/>
    <w:rsid w:val="00A36C6E"/>
    <w:rsid w:val="00BD463D"/>
    <w:rsid w:val="00D3290C"/>
    <w:rsid w:val="00D46598"/>
    <w:rsid w:val="00DB46A6"/>
    <w:rsid w:val="00E31EEB"/>
    <w:rsid w:val="00E71F02"/>
    <w:rsid w:val="00E8505B"/>
    <w:rsid w:val="00FB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AF7F"/>
  <w15:docId w15:val="{7586D68B-26D3-4102-8C78-5A1C592F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806"/>
    <w:pPr>
      <w:spacing w:after="200" w:line="276" w:lineRule="auto"/>
    </w:pPr>
    <w:rPr>
      <w:rFonts w:eastAsiaTheme="minorEastAsia"/>
      <w:lang w:val="en-US"/>
    </w:rPr>
  </w:style>
  <w:style w:type="paragraph" w:styleId="1">
    <w:name w:val="heading 1"/>
    <w:basedOn w:val="a"/>
    <w:next w:val="a"/>
    <w:link w:val="10"/>
    <w:uiPriority w:val="9"/>
    <w:qFormat/>
    <w:rsid w:val="0084680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4680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4680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46806"/>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846806"/>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84680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8468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4680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8468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806"/>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semiHidden/>
    <w:rsid w:val="00846806"/>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semiHidden/>
    <w:rsid w:val="00846806"/>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semiHidden/>
    <w:rsid w:val="00846806"/>
    <w:rPr>
      <w:rFonts w:asciiTheme="majorHAnsi" w:eastAsiaTheme="majorEastAsia" w:hAnsiTheme="majorHAnsi" w:cstheme="majorBidi"/>
      <w:b/>
      <w:bCs/>
      <w:i/>
      <w:iCs/>
      <w:color w:val="5B9BD5" w:themeColor="accent1"/>
      <w:lang w:val="en-US"/>
    </w:rPr>
  </w:style>
  <w:style w:type="character" w:customStyle="1" w:styleId="50">
    <w:name w:val="Заголовок 5 Знак"/>
    <w:basedOn w:val="a0"/>
    <w:link w:val="5"/>
    <w:uiPriority w:val="9"/>
    <w:semiHidden/>
    <w:rsid w:val="00846806"/>
    <w:rPr>
      <w:rFonts w:asciiTheme="majorHAnsi" w:eastAsiaTheme="majorEastAsia" w:hAnsiTheme="majorHAnsi" w:cstheme="majorBidi"/>
      <w:color w:val="1F4D78" w:themeColor="accent1" w:themeShade="7F"/>
      <w:lang w:val="en-US"/>
    </w:rPr>
  </w:style>
  <w:style w:type="character" w:customStyle="1" w:styleId="60">
    <w:name w:val="Заголовок 6 Знак"/>
    <w:basedOn w:val="a0"/>
    <w:link w:val="6"/>
    <w:uiPriority w:val="9"/>
    <w:semiHidden/>
    <w:rsid w:val="00846806"/>
    <w:rPr>
      <w:rFonts w:asciiTheme="majorHAnsi" w:eastAsiaTheme="majorEastAsia" w:hAnsiTheme="majorHAnsi" w:cstheme="majorBidi"/>
      <w:i/>
      <w:iCs/>
      <w:color w:val="1F4D78" w:themeColor="accent1" w:themeShade="7F"/>
      <w:lang w:val="en-US"/>
    </w:rPr>
  </w:style>
  <w:style w:type="character" w:customStyle="1" w:styleId="70">
    <w:name w:val="Заголовок 7 Знак"/>
    <w:basedOn w:val="a0"/>
    <w:link w:val="7"/>
    <w:uiPriority w:val="9"/>
    <w:semiHidden/>
    <w:rsid w:val="00846806"/>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0"/>
    <w:link w:val="8"/>
    <w:uiPriority w:val="9"/>
    <w:semiHidden/>
    <w:rsid w:val="00846806"/>
    <w:rPr>
      <w:rFonts w:asciiTheme="majorHAnsi" w:eastAsiaTheme="majorEastAsia" w:hAnsiTheme="majorHAnsi" w:cstheme="majorBidi"/>
      <w:color w:val="5B9BD5" w:themeColor="accent1"/>
      <w:sz w:val="20"/>
      <w:szCs w:val="20"/>
      <w:lang w:val="en-US"/>
    </w:rPr>
  </w:style>
  <w:style w:type="character" w:customStyle="1" w:styleId="90">
    <w:name w:val="Заголовок 9 Знак"/>
    <w:basedOn w:val="a0"/>
    <w:link w:val="9"/>
    <w:uiPriority w:val="9"/>
    <w:semiHidden/>
    <w:rsid w:val="00846806"/>
    <w:rPr>
      <w:rFonts w:asciiTheme="majorHAnsi" w:eastAsiaTheme="majorEastAsia" w:hAnsiTheme="majorHAnsi" w:cstheme="majorBidi"/>
      <w:i/>
      <w:iCs/>
      <w:color w:val="404040" w:themeColor="text1" w:themeTint="BF"/>
      <w:sz w:val="20"/>
      <w:szCs w:val="20"/>
      <w:lang w:val="en-US"/>
    </w:rPr>
  </w:style>
  <w:style w:type="paragraph" w:customStyle="1" w:styleId="msonormal0">
    <w:name w:val="msonormal"/>
    <w:basedOn w:val="a"/>
    <w:rsid w:val="008468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3">
    <w:name w:val="Верхний колонтитул Знак"/>
    <w:basedOn w:val="a0"/>
    <w:link w:val="a4"/>
    <w:uiPriority w:val="99"/>
    <w:semiHidden/>
    <w:rsid w:val="00846806"/>
    <w:rPr>
      <w:rFonts w:eastAsiaTheme="minorEastAsia"/>
      <w:lang w:val="en-US"/>
    </w:rPr>
  </w:style>
  <w:style w:type="paragraph" w:styleId="a4">
    <w:name w:val="header"/>
    <w:basedOn w:val="a"/>
    <w:link w:val="a3"/>
    <w:uiPriority w:val="99"/>
    <w:semiHidden/>
    <w:unhideWhenUsed/>
    <w:rsid w:val="00846806"/>
    <w:pPr>
      <w:tabs>
        <w:tab w:val="center" w:pos="4680"/>
        <w:tab w:val="right" w:pos="9360"/>
      </w:tabs>
      <w:spacing w:after="0" w:line="240" w:lineRule="auto"/>
    </w:pPr>
  </w:style>
  <w:style w:type="character" w:customStyle="1" w:styleId="a5">
    <w:name w:val="Нижний колонтитул Знак"/>
    <w:basedOn w:val="a0"/>
    <w:link w:val="a6"/>
    <w:uiPriority w:val="99"/>
    <w:semiHidden/>
    <w:rsid w:val="00846806"/>
    <w:rPr>
      <w:rFonts w:eastAsiaTheme="minorEastAsia"/>
      <w:lang w:val="en-US"/>
    </w:rPr>
  </w:style>
  <w:style w:type="paragraph" w:styleId="a6">
    <w:name w:val="footer"/>
    <w:basedOn w:val="a"/>
    <w:link w:val="a5"/>
    <w:uiPriority w:val="99"/>
    <w:semiHidden/>
    <w:unhideWhenUsed/>
    <w:rsid w:val="00846806"/>
    <w:pPr>
      <w:tabs>
        <w:tab w:val="center" w:pos="4680"/>
        <w:tab w:val="right" w:pos="9360"/>
      </w:tabs>
      <w:spacing w:after="0" w:line="240" w:lineRule="auto"/>
    </w:pPr>
  </w:style>
  <w:style w:type="character" w:customStyle="1" w:styleId="a7">
    <w:name w:val="Текст макроса Знак"/>
    <w:basedOn w:val="a0"/>
    <w:link w:val="a8"/>
    <w:uiPriority w:val="99"/>
    <w:semiHidden/>
    <w:rsid w:val="00846806"/>
    <w:rPr>
      <w:rFonts w:ascii="Courier" w:eastAsiaTheme="minorEastAsia" w:hAnsi="Courier"/>
      <w:sz w:val="20"/>
      <w:szCs w:val="20"/>
      <w:lang w:val="en-US"/>
    </w:rPr>
  </w:style>
  <w:style w:type="paragraph" w:styleId="a8">
    <w:name w:val="macro"/>
    <w:link w:val="a7"/>
    <w:uiPriority w:val="99"/>
    <w:semiHidden/>
    <w:unhideWhenUsed/>
    <w:rsid w:val="00846806"/>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paragraph" w:styleId="a9">
    <w:name w:val="Title"/>
    <w:basedOn w:val="a"/>
    <w:next w:val="a"/>
    <w:link w:val="aa"/>
    <w:uiPriority w:val="10"/>
    <w:qFormat/>
    <w:rsid w:val="0084680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Заголовок Знак"/>
    <w:basedOn w:val="a0"/>
    <w:link w:val="a9"/>
    <w:uiPriority w:val="10"/>
    <w:rsid w:val="00846806"/>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Основной текст Знак"/>
    <w:basedOn w:val="a0"/>
    <w:link w:val="ac"/>
    <w:uiPriority w:val="99"/>
    <w:semiHidden/>
    <w:rsid w:val="00846806"/>
    <w:rPr>
      <w:rFonts w:eastAsiaTheme="minorEastAsia"/>
      <w:lang w:val="en-US"/>
    </w:rPr>
  </w:style>
  <w:style w:type="paragraph" w:styleId="ac">
    <w:name w:val="Body Text"/>
    <w:basedOn w:val="a"/>
    <w:link w:val="ab"/>
    <w:uiPriority w:val="99"/>
    <w:semiHidden/>
    <w:unhideWhenUsed/>
    <w:rsid w:val="00846806"/>
    <w:pPr>
      <w:spacing w:after="120"/>
    </w:pPr>
  </w:style>
  <w:style w:type="paragraph" w:styleId="ad">
    <w:name w:val="Subtitle"/>
    <w:basedOn w:val="a"/>
    <w:next w:val="a"/>
    <w:link w:val="ae"/>
    <w:uiPriority w:val="11"/>
    <w:qFormat/>
    <w:rsid w:val="00846806"/>
    <w:rPr>
      <w:rFonts w:asciiTheme="majorHAnsi" w:eastAsiaTheme="majorEastAsia" w:hAnsiTheme="majorHAnsi" w:cstheme="majorBidi"/>
      <w:i/>
      <w:iCs/>
      <w:color w:val="5B9BD5" w:themeColor="accent1"/>
      <w:spacing w:val="15"/>
      <w:sz w:val="24"/>
      <w:szCs w:val="24"/>
    </w:rPr>
  </w:style>
  <w:style w:type="character" w:customStyle="1" w:styleId="ae">
    <w:name w:val="Подзаголовок Знак"/>
    <w:basedOn w:val="a0"/>
    <w:link w:val="ad"/>
    <w:uiPriority w:val="11"/>
    <w:rsid w:val="00846806"/>
    <w:rPr>
      <w:rFonts w:asciiTheme="majorHAnsi" w:eastAsiaTheme="majorEastAsia" w:hAnsiTheme="majorHAnsi" w:cstheme="majorBidi"/>
      <w:i/>
      <w:iCs/>
      <w:color w:val="5B9BD5" w:themeColor="accent1"/>
      <w:spacing w:val="15"/>
      <w:sz w:val="24"/>
      <w:szCs w:val="24"/>
      <w:lang w:val="en-US"/>
    </w:rPr>
  </w:style>
  <w:style w:type="character" w:customStyle="1" w:styleId="21">
    <w:name w:val="Основной текст 2 Знак"/>
    <w:basedOn w:val="a0"/>
    <w:link w:val="22"/>
    <w:uiPriority w:val="99"/>
    <w:semiHidden/>
    <w:rsid w:val="00846806"/>
    <w:rPr>
      <w:rFonts w:eastAsiaTheme="minorEastAsia"/>
      <w:lang w:val="en-US"/>
    </w:rPr>
  </w:style>
  <w:style w:type="paragraph" w:styleId="22">
    <w:name w:val="Body Text 2"/>
    <w:basedOn w:val="a"/>
    <w:link w:val="21"/>
    <w:uiPriority w:val="99"/>
    <w:semiHidden/>
    <w:unhideWhenUsed/>
    <w:rsid w:val="00846806"/>
    <w:pPr>
      <w:spacing w:after="120" w:line="480" w:lineRule="auto"/>
    </w:pPr>
  </w:style>
  <w:style w:type="character" w:customStyle="1" w:styleId="31">
    <w:name w:val="Основной текст 3 Знак"/>
    <w:basedOn w:val="a0"/>
    <w:link w:val="32"/>
    <w:uiPriority w:val="99"/>
    <w:semiHidden/>
    <w:rsid w:val="00846806"/>
    <w:rPr>
      <w:rFonts w:eastAsiaTheme="minorEastAsia"/>
      <w:sz w:val="16"/>
      <w:szCs w:val="16"/>
      <w:lang w:val="en-US"/>
    </w:rPr>
  </w:style>
  <w:style w:type="paragraph" w:styleId="32">
    <w:name w:val="Body Text 3"/>
    <w:basedOn w:val="a"/>
    <w:link w:val="31"/>
    <w:uiPriority w:val="99"/>
    <w:semiHidden/>
    <w:unhideWhenUsed/>
    <w:rsid w:val="00846806"/>
    <w:pPr>
      <w:spacing w:after="120"/>
    </w:pPr>
    <w:rPr>
      <w:sz w:val="16"/>
      <w:szCs w:val="16"/>
    </w:rPr>
  </w:style>
  <w:style w:type="paragraph" w:styleId="af">
    <w:name w:val="No Spacing"/>
    <w:uiPriority w:val="1"/>
    <w:qFormat/>
    <w:rsid w:val="00846806"/>
    <w:pPr>
      <w:spacing w:after="0" w:line="240" w:lineRule="auto"/>
    </w:pPr>
    <w:rPr>
      <w:rFonts w:eastAsiaTheme="minorEastAsia"/>
      <w:lang w:val="en-US"/>
    </w:rPr>
  </w:style>
  <w:style w:type="paragraph" w:styleId="af0">
    <w:name w:val="List Paragraph"/>
    <w:basedOn w:val="a"/>
    <w:uiPriority w:val="34"/>
    <w:qFormat/>
    <w:rsid w:val="00846806"/>
    <w:pPr>
      <w:ind w:left="720"/>
      <w:contextualSpacing/>
    </w:pPr>
  </w:style>
  <w:style w:type="paragraph" w:styleId="23">
    <w:name w:val="Quote"/>
    <w:basedOn w:val="a"/>
    <w:next w:val="a"/>
    <w:link w:val="24"/>
    <w:uiPriority w:val="29"/>
    <w:qFormat/>
    <w:rsid w:val="00846806"/>
    <w:rPr>
      <w:i/>
      <w:iCs/>
      <w:color w:val="000000" w:themeColor="text1"/>
    </w:rPr>
  </w:style>
  <w:style w:type="character" w:customStyle="1" w:styleId="24">
    <w:name w:val="Цитата 2 Знак"/>
    <w:basedOn w:val="a0"/>
    <w:link w:val="23"/>
    <w:uiPriority w:val="29"/>
    <w:rsid w:val="00846806"/>
    <w:rPr>
      <w:rFonts w:eastAsiaTheme="minorEastAsia"/>
      <w:i/>
      <w:iCs/>
      <w:color w:val="000000" w:themeColor="text1"/>
      <w:lang w:val="en-US"/>
    </w:rPr>
  </w:style>
  <w:style w:type="paragraph" w:styleId="af1">
    <w:name w:val="Intense Quote"/>
    <w:basedOn w:val="a"/>
    <w:next w:val="a"/>
    <w:link w:val="af2"/>
    <w:uiPriority w:val="30"/>
    <w:qFormat/>
    <w:rsid w:val="00846806"/>
    <w:pPr>
      <w:pBdr>
        <w:bottom w:val="single" w:sz="4" w:space="4" w:color="5B9BD5" w:themeColor="accent1"/>
      </w:pBdr>
      <w:spacing w:before="200" w:after="280"/>
      <w:ind w:left="936" w:right="936"/>
    </w:pPr>
    <w:rPr>
      <w:b/>
      <w:bCs/>
      <w:i/>
      <w:iCs/>
      <w:color w:val="5B9BD5" w:themeColor="accent1"/>
    </w:rPr>
  </w:style>
  <w:style w:type="character" w:customStyle="1" w:styleId="af2">
    <w:name w:val="Выделенная цитата Знак"/>
    <w:basedOn w:val="a0"/>
    <w:link w:val="af1"/>
    <w:uiPriority w:val="30"/>
    <w:rsid w:val="00846806"/>
    <w:rPr>
      <w:rFonts w:eastAsiaTheme="minorEastAsia"/>
      <w:b/>
      <w:bCs/>
      <w:i/>
      <w:iCs/>
      <w:color w:val="5B9BD5" w:themeColor="accent1"/>
      <w:lang w:val="en-US"/>
    </w:rPr>
  </w:style>
  <w:style w:type="character" w:styleId="af3">
    <w:name w:val="Subtle Emphasis"/>
    <w:basedOn w:val="a0"/>
    <w:uiPriority w:val="19"/>
    <w:qFormat/>
    <w:rsid w:val="00846806"/>
    <w:rPr>
      <w:i/>
      <w:iCs/>
      <w:color w:val="808080" w:themeColor="text1" w:themeTint="7F"/>
    </w:rPr>
  </w:style>
  <w:style w:type="character" w:styleId="af4">
    <w:name w:val="Intense Emphasis"/>
    <w:basedOn w:val="a0"/>
    <w:uiPriority w:val="21"/>
    <w:qFormat/>
    <w:rsid w:val="00846806"/>
    <w:rPr>
      <w:b/>
      <w:bCs/>
      <w:i/>
      <w:iCs/>
      <w:color w:val="5B9BD5" w:themeColor="accent1"/>
    </w:rPr>
  </w:style>
  <w:style w:type="character" w:styleId="af5">
    <w:name w:val="Subtle Reference"/>
    <w:basedOn w:val="a0"/>
    <w:uiPriority w:val="31"/>
    <w:qFormat/>
    <w:rsid w:val="00846806"/>
    <w:rPr>
      <w:smallCaps/>
      <w:color w:val="ED7D31" w:themeColor="accent2"/>
      <w:u w:val="single"/>
    </w:rPr>
  </w:style>
  <w:style w:type="character" w:styleId="af6">
    <w:name w:val="Intense Reference"/>
    <w:basedOn w:val="a0"/>
    <w:uiPriority w:val="32"/>
    <w:qFormat/>
    <w:rsid w:val="00846806"/>
    <w:rPr>
      <w:b/>
      <w:bCs/>
      <w:smallCaps/>
      <w:color w:val="ED7D31" w:themeColor="accent2"/>
      <w:spacing w:val="5"/>
      <w:u w:val="single"/>
    </w:rPr>
  </w:style>
  <w:style w:type="character" w:styleId="af7">
    <w:name w:val="Book Title"/>
    <w:basedOn w:val="a0"/>
    <w:uiPriority w:val="33"/>
    <w:qFormat/>
    <w:rsid w:val="0084680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5890</Words>
  <Characters>33575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Мамка</dc:creator>
  <cp:keywords/>
  <dc:description/>
  <cp:lastModifiedBy>Кристина Меньшакова</cp:lastModifiedBy>
  <cp:revision>15</cp:revision>
  <dcterms:created xsi:type="dcterms:W3CDTF">2022-05-15T17:00:00Z</dcterms:created>
  <dcterms:modified xsi:type="dcterms:W3CDTF">2022-10-27T07:24:00Z</dcterms:modified>
</cp:coreProperties>
</file>