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21" w:rsidRPr="00E9066E" w:rsidRDefault="007F7A21" w:rsidP="00E9066E">
      <w:pPr>
        <w:spacing w:after="0"/>
        <w:ind w:right="-426"/>
        <w:jc w:val="both"/>
        <w:rPr>
          <w:rFonts w:ascii="Times New Roman" w:hAnsi="Times New Roman"/>
          <w:sz w:val="24"/>
          <w:szCs w:val="24"/>
          <w:lang w:val="ru-RU"/>
        </w:rPr>
      </w:pPr>
      <w:r w:rsidRPr="00E9066E">
        <w:rPr>
          <w:rFonts w:ascii="Times New Roman" w:hAnsi="Times New Roman"/>
          <w:sz w:val="24"/>
          <w:szCs w:val="24"/>
          <w:lang w:val="ru-RU"/>
        </w:rPr>
        <w:t xml:space="preserve">Рассмотрено                                Согласовано          Утверждаю </w:t>
      </w:r>
    </w:p>
    <w:p w:rsidR="007F7A21" w:rsidRPr="00E9066E" w:rsidRDefault="007F7A21" w:rsidP="00036FFA">
      <w:pPr>
        <w:spacing w:after="0"/>
        <w:ind w:right="-143" w:hanging="142"/>
        <w:jc w:val="both"/>
        <w:rPr>
          <w:rFonts w:ascii="Times New Roman" w:hAnsi="Times New Roman"/>
          <w:sz w:val="24"/>
          <w:szCs w:val="24"/>
          <w:lang w:val="ru-RU"/>
        </w:rPr>
      </w:pPr>
      <w:r w:rsidRPr="00E9066E">
        <w:rPr>
          <w:rFonts w:ascii="Times New Roman" w:hAnsi="Times New Roman"/>
          <w:sz w:val="24"/>
          <w:szCs w:val="24"/>
          <w:lang w:val="ru-RU"/>
        </w:rPr>
        <w:t>на заседании методического      Замест</w:t>
      </w:r>
      <w:r w:rsidR="00E9066E" w:rsidRPr="00E9066E">
        <w:rPr>
          <w:rFonts w:ascii="Times New Roman" w:hAnsi="Times New Roman"/>
          <w:sz w:val="24"/>
          <w:szCs w:val="24"/>
          <w:lang w:val="ru-RU"/>
        </w:rPr>
        <w:t xml:space="preserve">итель директора по УВР    </w:t>
      </w:r>
      <w:r w:rsidRPr="00E9066E">
        <w:rPr>
          <w:rFonts w:ascii="Times New Roman" w:hAnsi="Times New Roman"/>
          <w:sz w:val="24"/>
          <w:szCs w:val="24"/>
          <w:lang w:val="ru-RU"/>
        </w:rPr>
        <w:t xml:space="preserve">Директор </w:t>
      </w:r>
    </w:p>
    <w:p w:rsidR="007F7A21" w:rsidRPr="00E9066E" w:rsidRDefault="007F7A21" w:rsidP="00036FFA">
      <w:pPr>
        <w:spacing w:after="0"/>
        <w:ind w:right="-143" w:hanging="142"/>
        <w:jc w:val="both"/>
        <w:rPr>
          <w:rFonts w:ascii="Times New Roman" w:hAnsi="Times New Roman"/>
          <w:sz w:val="24"/>
          <w:szCs w:val="24"/>
          <w:lang w:val="ru-RU"/>
        </w:rPr>
      </w:pPr>
      <w:r w:rsidRPr="00E9066E">
        <w:rPr>
          <w:rFonts w:ascii="Times New Roman" w:hAnsi="Times New Roman"/>
          <w:sz w:val="24"/>
          <w:szCs w:val="24"/>
          <w:lang w:val="ru-RU"/>
        </w:rPr>
        <w:t xml:space="preserve"> МОУ «Средняя школа 27»</w:t>
      </w:r>
    </w:p>
    <w:p w:rsidR="007F7A21" w:rsidRPr="00E9066E" w:rsidRDefault="007F7A21" w:rsidP="00036FFA">
      <w:pPr>
        <w:tabs>
          <w:tab w:val="left" w:pos="3165"/>
        </w:tabs>
        <w:spacing w:after="0"/>
        <w:ind w:hanging="142"/>
        <w:jc w:val="both"/>
        <w:rPr>
          <w:rFonts w:ascii="Times New Roman" w:hAnsi="Times New Roman"/>
          <w:sz w:val="24"/>
          <w:szCs w:val="24"/>
          <w:lang w:val="ru-RU"/>
        </w:rPr>
      </w:pPr>
      <w:r w:rsidRPr="00E9066E">
        <w:rPr>
          <w:rFonts w:ascii="Times New Roman" w:hAnsi="Times New Roman"/>
          <w:sz w:val="24"/>
          <w:szCs w:val="24"/>
          <w:lang w:val="ru-RU"/>
        </w:rPr>
        <w:t xml:space="preserve">объединения_____________        </w:t>
      </w:r>
      <w:proofErr w:type="spellStart"/>
      <w:r w:rsidRPr="00E9066E">
        <w:rPr>
          <w:rFonts w:ascii="Times New Roman" w:hAnsi="Times New Roman"/>
          <w:sz w:val="24"/>
          <w:szCs w:val="24"/>
          <w:lang w:val="ru-RU"/>
        </w:rPr>
        <w:t>____</w:t>
      </w:r>
      <w:r w:rsidR="00E9066E" w:rsidRPr="00E9066E">
        <w:rPr>
          <w:rFonts w:ascii="Times New Roman" w:hAnsi="Times New Roman"/>
          <w:sz w:val="24"/>
          <w:szCs w:val="24"/>
          <w:lang w:val="ru-RU"/>
        </w:rPr>
        <w:t>_________Игошина</w:t>
      </w:r>
      <w:proofErr w:type="spellEnd"/>
      <w:r w:rsidR="00E9066E" w:rsidRPr="00E9066E">
        <w:rPr>
          <w:rFonts w:ascii="Times New Roman" w:hAnsi="Times New Roman"/>
          <w:sz w:val="24"/>
          <w:szCs w:val="24"/>
          <w:lang w:val="ru-RU"/>
        </w:rPr>
        <w:t xml:space="preserve"> С.Н.</w:t>
      </w:r>
      <w:r w:rsidRPr="00E9066E">
        <w:rPr>
          <w:rFonts w:ascii="Times New Roman" w:hAnsi="Times New Roman"/>
          <w:sz w:val="24"/>
          <w:szCs w:val="24"/>
          <w:lang w:val="ru-RU"/>
        </w:rPr>
        <w:t xml:space="preserve">__________ </w:t>
      </w:r>
      <w:proofErr w:type="spellStart"/>
      <w:r w:rsidRPr="00E9066E">
        <w:rPr>
          <w:rFonts w:ascii="Times New Roman" w:hAnsi="Times New Roman"/>
          <w:sz w:val="24"/>
          <w:szCs w:val="24"/>
          <w:lang w:val="ru-RU"/>
        </w:rPr>
        <w:t>Юрченкова</w:t>
      </w:r>
      <w:proofErr w:type="spellEnd"/>
      <w:r w:rsidRPr="00E9066E">
        <w:rPr>
          <w:rFonts w:ascii="Times New Roman" w:hAnsi="Times New Roman"/>
          <w:sz w:val="24"/>
          <w:szCs w:val="24"/>
          <w:lang w:val="ru-RU"/>
        </w:rPr>
        <w:t xml:space="preserve"> О.Н.</w:t>
      </w:r>
    </w:p>
    <w:p w:rsidR="007F7A21" w:rsidRPr="00E9066E" w:rsidRDefault="007F7A21" w:rsidP="00E9066E">
      <w:pPr>
        <w:tabs>
          <w:tab w:val="left" w:pos="3165"/>
        </w:tabs>
        <w:spacing w:after="0"/>
        <w:ind w:hanging="142"/>
        <w:jc w:val="both"/>
        <w:rPr>
          <w:rFonts w:ascii="Times New Roman" w:hAnsi="Times New Roman"/>
          <w:sz w:val="24"/>
          <w:szCs w:val="24"/>
          <w:lang w:val="ru-RU"/>
        </w:rPr>
      </w:pPr>
      <w:r w:rsidRPr="00E9066E">
        <w:rPr>
          <w:rFonts w:ascii="Times New Roman" w:hAnsi="Times New Roman"/>
          <w:sz w:val="24"/>
          <w:szCs w:val="24"/>
          <w:lang w:val="ru-RU"/>
        </w:rPr>
        <w:softHyphen/>
      </w:r>
      <w:r w:rsidRPr="00E9066E">
        <w:rPr>
          <w:rFonts w:ascii="Times New Roman" w:hAnsi="Times New Roman"/>
          <w:sz w:val="24"/>
          <w:szCs w:val="24"/>
          <w:lang w:val="ru-RU"/>
        </w:rPr>
        <w:softHyphen/>
      </w:r>
      <w:r w:rsidRPr="00E9066E">
        <w:rPr>
          <w:rFonts w:ascii="Times New Roman" w:hAnsi="Times New Roman"/>
          <w:sz w:val="24"/>
          <w:szCs w:val="24"/>
          <w:lang w:val="ru-RU"/>
        </w:rPr>
        <w:softHyphen/>
      </w:r>
      <w:r w:rsidRPr="00E9066E">
        <w:rPr>
          <w:rFonts w:ascii="Times New Roman" w:hAnsi="Times New Roman"/>
          <w:sz w:val="24"/>
          <w:szCs w:val="24"/>
          <w:lang w:val="ru-RU"/>
        </w:rPr>
        <w:softHyphen/>
      </w:r>
      <w:r w:rsidRPr="00E9066E">
        <w:rPr>
          <w:rFonts w:ascii="Times New Roman" w:hAnsi="Times New Roman"/>
          <w:sz w:val="24"/>
          <w:szCs w:val="24"/>
          <w:lang w:val="ru-RU"/>
        </w:rPr>
        <w:softHyphen/>
      </w:r>
      <w:r w:rsidRPr="00E9066E">
        <w:rPr>
          <w:rFonts w:ascii="Times New Roman" w:hAnsi="Times New Roman"/>
          <w:sz w:val="24"/>
          <w:szCs w:val="24"/>
          <w:lang w:val="ru-RU"/>
        </w:rPr>
        <w:softHyphen/>
      </w:r>
      <w:r w:rsidRPr="00E9066E">
        <w:rPr>
          <w:rFonts w:ascii="Times New Roman" w:hAnsi="Times New Roman"/>
          <w:sz w:val="24"/>
          <w:szCs w:val="24"/>
          <w:lang w:val="ru-RU"/>
        </w:rPr>
        <w:softHyphen/>
      </w:r>
      <w:r w:rsidRPr="00E9066E">
        <w:rPr>
          <w:rFonts w:ascii="Times New Roman" w:hAnsi="Times New Roman"/>
          <w:sz w:val="24"/>
          <w:szCs w:val="24"/>
          <w:lang w:val="ru-RU"/>
        </w:rPr>
        <w:softHyphen/>
      </w:r>
      <w:r w:rsidRPr="00E9066E">
        <w:rPr>
          <w:rFonts w:ascii="Times New Roman" w:hAnsi="Times New Roman"/>
          <w:sz w:val="24"/>
          <w:szCs w:val="24"/>
          <w:lang w:val="ru-RU"/>
        </w:rPr>
        <w:softHyphen/>
        <w:t>________________________        «30»        август</w:t>
      </w:r>
      <w:r w:rsidR="00E9066E" w:rsidRPr="00E9066E">
        <w:rPr>
          <w:rFonts w:ascii="Times New Roman" w:hAnsi="Times New Roman"/>
          <w:sz w:val="24"/>
          <w:szCs w:val="24"/>
          <w:lang w:val="ru-RU"/>
        </w:rPr>
        <w:t>а     2022 г.            «30» августа 2022 г.</w:t>
      </w:r>
      <w:r w:rsidRPr="00E9066E">
        <w:rPr>
          <w:rFonts w:ascii="Times New Roman" w:hAnsi="Times New Roman"/>
          <w:sz w:val="24"/>
          <w:szCs w:val="24"/>
          <w:lang w:val="ru-RU"/>
        </w:rPr>
        <w:t xml:space="preserve"> Председатель МО</w:t>
      </w:r>
    </w:p>
    <w:p w:rsidR="007F7A21" w:rsidRPr="00E9066E" w:rsidRDefault="007F7A21" w:rsidP="00036FFA">
      <w:pPr>
        <w:spacing w:after="0"/>
        <w:jc w:val="both"/>
        <w:rPr>
          <w:rFonts w:ascii="Times New Roman" w:hAnsi="Times New Roman"/>
          <w:color w:val="FF0000"/>
          <w:sz w:val="24"/>
          <w:szCs w:val="24"/>
          <w:lang w:val="ru-RU"/>
        </w:rPr>
      </w:pPr>
      <w:r w:rsidRPr="00E9066E">
        <w:rPr>
          <w:rFonts w:ascii="Times New Roman" w:hAnsi="Times New Roman"/>
          <w:sz w:val="24"/>
          <w:szCs w:val="24"/>
          <w:lang w:val="ru-RU"/>
        </w:rPr>
        <w:t>Якунина Н.П..</w:t>
      </w:r>
    </w:p>
    <w:p w:rsidR="007F7A21" w:rsidRPr="00E9066E" w:rsidRDefault="007F7A21" w:rsidP="00036FFA">
      <w:pPr>
        <w:spacing w:after="0"/>
        <w:jc w:val="both"/>
        <w:rPr>
          <w:rFonts w:ascii="Times New Roman" w:hAnsi="Times New Roman"/>
          <w:sz w:val="24"/>
          <w:szCs w:val="24"/>
          <w:lang w:val="ru-RU"/>
        </w:rPr>
      </w:pPr>
      <w:r w:rsidRPr="00E9066E">
        <w:rPr>
          <w:rFonts w:ascii="Times New Roman" w:hAnsi="Times New Roman"/>
          <w:sz w:val="24"/>
          <w:szCs w:val="24"/>
          <w:lang w:val="ru-RU"/>
        </w:rPr>
        <w:t xml:space="preserve">«29 » августа  2022г.       </w:t>
      </w:r>
    </w:p>
    <w:p w:rsidR="007F7A21" w:rsidRPr="00E9066E" w:rsidRDefault="007F7A21" w:rsidP="00036FFA">
      <w:pPr>
        <w:jc w:val="both"/>
        <w:rPr>
          <w:rFonts w:ascii="Times New Roman" w:hAnsi="Times New Roman"/>
          <w:lang w:val="ru-RU"/>
        </w:rPr>
      </w:pPr>
    </w:p>
    <w:p w:rsidR="007F7A21" w:rsidRPr="00E9066E" w:rsidRDefault="007F7A21" w:rsidP="00036FFA">
      <w:pPr>
        <w:jc w:val="both"/>
        <w:rPr>
          <w:rFonts w:ascii="Times New Roman" w:hAnsi="Times New Roman"/>
          <w:lang w:val="ru-RU"/>
        </w:rPr>
      </w:pPr>
    </w:p>
    <w:p w:rsidR="007F7A21" w:rsidRPr="00E9066E" w:rsidRDefault="007F7A21" w:rsidP="00036FFA">
      <w:pPr>
        <w:jc w:val="both"/>
        <w:rPr>
          <w:rFonts w:ascii="Times New Roman" w:hAnsi="Times New Roman"/>
          <w:lang w:val="ru-RU"/>
        </w:rPr>
      </w:pPr>
    </w:p>
    <w:p w:rsidR="007F7A21" w:rsidRPr="00E9066E" w:rsidRDefault="007F7A21" w:rsidP="00036FFA">
      <w:pPr>
        <w:jc w:val="both"/>
        <w:rPr>
          <w:rFonts w:ascii="Times New Roman" w:hAnsi="Times New Roman"/>
          <w:lang w:val="ru-RU"/>
        </w:rPr>
      </w:pPr>
    </w:p>
    <w:p w:rsidR="007F7A21" w:rsidRPr="00E9066E" w:rsidRDefault="007F7A21" w:rsidP="00036FFA">
      <w:pPr>
        <w:jc w:val="both"/>
        <w:rPr>
          <w:rFonts w:ascii="Times New Roman" w:hAnsi="Times New Roman"/>
          <w:lang w:val="ru-RU"/>
        </w:rPr>
      </w:pPr>
    </w:p>
    <w:p w:rsidR="007F7A21" w:rsidRPr="00E9066E" w:rsidRDefault="007F7A21" w:rsidP="00036FFA">
      <w:pPr>
        <w:jc w:val="both"/>
        <w:rPr>
          <w:rFonts w:ascii="Times New Roman" w:hAnsi="Times New Roman"/>
          <w:lang w:val="ru-RU"/>
        </w:rPr>
      </w:pPr>
    </w:p>
    <w:p w:rsidR="007F7A21" w:rsidRPr="00E9066E" w:rsidRDefault="007F7A21" w:rsidP="00036FFA">
      <w:pPr>
        <w:spacing w:after="0"/>
        <w:jc w:val="center"/>
        <w:rPr>
          <w:rFonts w:ascii="Times New Roman" w:hAnsi="Times New Roman"/>
          <w:sz w:val="28"/>
          <w:szCs w:val="28"/>
          <w:lang w:val="ru-RU"/>
        </w:rPr>
      </w:pPr>
      <w:r w:rsidRPr="00E9066E">
        <w:rPr>
          <w:rFonts w:ascii="Times New Roman" w:hAnsi="Times New Roman"/>
          <w:sz w:val="28"/>
          <w:szCs w:val="28"/>
          <w:lang w:val="ru-RU"/>
        </w:rPr>
        <w:t xml:space="preserve">Рабочая программа </w:t>
      </w:r>
    </w:p>
    <w:p w:rsidR="007F7A21" w:rsidRPr="00E9066E" w:rsidRDefault="007F7A21" w:rsidP="00036FFA">
      <w:pPr>
        <w:spacing w:after="0"/>
        <w:jc w:val="center"/>
        <w:rPr>
          <w:rFonts w:ascii="Times New Roman" w:hAnsi="Times New Roman"/>
          <w:sz w:val="28"/>
          <w:szCs w:val="28"/>
          <w:lang w:val="ru-RU"/>
        </w:rPr>
      </w:pPr>
      <w:r w:rsidRPr="00E9066E">
        <w:rPr>
          <w:rFonts w:ascii="Times New Roman" w:hAnsi="Times New Roman"/>
          <w:sz w:val="28"/>
          <w:szCs w:val="28"/>
          <w:lang w:val="ru-RU"/>
        </w:rPr>
        <w:t>учебного  предмета</w:t>
      </w:r>
    </w:p>
    <w:p w:rsidR="007F7A21" w:rsidRPr="00E9066E" w:rsidRDefault="007F7A21" w:rsidP="00036FFA">
      <w:pPr>
        <w:spacing w:after="0"/>
        <w:jc w:val="center"/>
        <w:rPr>
          <w:rFonts w:ascii="Times New Roman" w:hAnsi="Times New Roman"/>
          <w:sz w:val="28"/>
          <w:szCs w:val="28"/>
          <w:lang w:val="ru-RU"/>
        </w:rPr>
      </w:pPr>
      <w:r w:rsidRPr="00E9066E">
        <w:rPr>
          <w:rFonts w:ascii="Times New Roman" w:hAnsi="Times New Roman"/>
          <w:sz w:val="28"/>
          <w:szCs w:val="28"/>
          <w:lang w:val="ru-RU"/>
        </w:rPr>
        <w:t xml:space="preserve"> «Биология»</w:t>
      </w:r>
    </w:p>
    <w:p w:rsidR="007F7A21" w:rsidRPr="00E9066E" w:rsidRDefault="007F7A21" w:rsidP="00036FFA">
      <w:pPr>
        <w:spacing w:after="0"/>
        <w:jc w:val="center"/>
        <w:rPr>
          <w:rFonts w:ascii="Times New Roman" w:hAnsi="Times New Roman"/>
          <w:sz w:val="28"/>
          <w:szCs w:val="28"/>
          <w:lang w:val="ru-RU"/>
        </w:rPr>
      </w:pPr>
      <w:r w:rsidRPr="00E9066E">
        <w:rPr>
          <w:rFonts w:ascii="Times New Roman" w:hAnsi="Times New Roman"/>
          <w:sz w:val="28"/>
          <w:szCs w:val="28"/>
          <w:lang w:val="ru-RU"/>
        </w:rPr>
        <w:t>в 5 классе</w:t>
      </w:r>
    </w:p>
    <w:p w:rsidR="007F7A21" w:rsidRPr="00E9066E" w:rsidRDefault="007F7A21" w:rsidP="00036FFA">
      <w:pPr>
        <w:jc w:val="center"/>
        <w:rPr>
          <w:rFonts w:ascii="Times New Roman" w:hAnsi="Times New Roman"/>
          <w:sz w:val="28"/>
          <w:szCs w:val="28"/>
          <w:lang w:val="ru-RU"/>
        </w:rPr>
      </w:pPr>
    </w:p>
    <w:p w:rsidR="007F7A21" w:rsidRPr="00E9066E" w:rsidRDefault="007F7A21" w:rsidP="00036FFA">
      <w:pPr>
        <w:jc w:val="center"/>
        <w:rPr>
          <w:rFonts w:ascii="Times New Roman" w:hAnsi="Times New Roman"/>
          <w:sz w:val="28"/>
          <w:szCs w:val="28"/>
          <w:lang w:val="ru-RU"/>
        </w:rPr>
      </w:pPr>
    </w:p>
    <w:p w:rsidR="007F7A21" w:rsidRPr="00E9066E" w:rsidRDefault="007F7A21" w:rsidP="00036FFA">
      <w:pPr>
        <w:ind w:left="-1134"/>
        <w:jc w:val="center"/>
        <w:rPr>
          <w:rFonts w:ascii="Times New Roman" w:hAnsi="Times New Roman"/>
          <w:sz w:val="28"/>
          <w:szCs w:val="28"/>
          <w:lang w:val="ru-RU"/>
        </w:rPr>
      </w:pPr>
    </w:p>
    <w:p w:rsidR="007F7A21" w:rsidRPr="00E9066E" w:rsidRDefault="007F7A21" w:rsidP="00E9066E">
      <w:pPr>
        <w:rPr>
          <w:rFonts w:ascii="Times New Roman" w:hAnsi="Times New Roman"/>
          <w:sz w:val="28"/>
          <w:szCs w:val="28"/>
          <w:lang w:val="ru-RU"/>
        </w:rPr>
      </w:pPr>
    </w:p>
    <w:p w:rsidR="00E9066E" w:rsidRPr="00E9066E" w:rsidRDefault="00E9066E" w:rsidP="00E9066E">
      <w:pPr>
        <w:rPr>
          <w:rFonts w:ascii="Times New Roman" w:hAnsi="Times New Roman"/>
          <w:sz w:val="28"/>
          <w:szCs w:val="28"/>
          <w:lang w:val="ru-RU"/>
        </w:rPr>
      </w:pPr>
    </w:p>
    <w:p w:rsidR="007F7A21" w:rsidRPr="00E9066E" w:rsidRDefault="007F7A21" w:rsidP="00036FFA">
      <w:pPr>
        <w:ind w:left="-1134"/>
        <w:jc w:val="center"/>
        <w:rPr>
          <w:rFonts w:ascii="Times New Roman" w:hAnsi="Times New Roman"/>
          <w:sz w:val="28"/>
          <w:szCs w:val="28"/>
          <w:lang w:val="ru-RU"/>
        </w:rPr>
      </w:pPr>
    </w:p>
    <w:p w:rsidR="007F7A21" w:rsidRPr="00E9066E" w:rsidRDefault="007F7A21" w:rsidP="00036FFA">
      <w:pPr>
        <w:spacing w:after="0"/>
        <w:ind w:left="-1134"/>
        <w:jc w:val="right"/>
        <w:rPr>
          <w:rFonts w:ascii="Times New Roman" w:hAnsi="Times New Roman"/>
          <w:sz w:val="28"/>
          <w:szCs w:val="28"/>
          <w:lang w:val="ru-RU"/>
        </w:rPr>
      </w:pPr>
      <w:r w:rsidRPr="00E9066E">
        <w:rPr>
          <w:rFonts w:ascii="Times New Roman" w:hAnsi="Times New Roman"/>
          <w:sz w:val="28"/>
          <w:szCs w:val="28"/>
          <w:lang w:val="ru-RU"/>
        </w:rPr>
        <w:t xml:space="preserve">                                            Составитель: </w:t>
      </w:r>
    </w:p>
    <w:p w:rsidR="007F7A21" w:rsidRPr="00E9066E" w:rsidRDefault="007F7A21" w:rsidP="00036FFA">
      <w:pPr>
        <w:spacing w:after="0"/>
        <w:ind w:left="-1134"/>
        <w:jc w:val="right"/>
        <w:rPr>
          <w:rFonts w:ascii="Times New Roman" w:hAnsi="Times New Roman"/>
          <w:sz w:val="28"/>
          <w:szCs w:val="28"/>
          <w:lang w:val="ru-RU"/>
        </w:rPr>
      </w:pPr>
      <w:r w:rsidRPr="00E9066E">
        <w:rPr>
          <w:rFonts w:ascii="Times New Roman" w:hAnsi="Times New Roman"/>
          <w:sz w:val="28"/>
          <w:szCs w:val="28"/>
          <w:lang w:val="ru-RU"/>
        </w:rPr>
        <w:t>Журавлева Елена Васильевна,</w:t>
      </w:r>
    </w:p>
    <w:p w:rsidR="007F7A21" w:rsidRPr="00E9066E" w:rsidRDefault="007F7A21" w:rsidP="00036FFA">
      <w:pPr>
        <w:spacing w:after="0"/>
        <w:ind w:left="-1134"/>
        <w:jc w:val="right"/>
        <w:rPr>
          <w:rFonts w:ascii="Times New Roman" w:hAnsi="Times New Roman"/>
          <w:sz w:val="28"/>
          <w:szCs w:val="28"/>
          <w:lang w:val="ru-RU"/>
        </w:rPr>
      </w:pPr>
      <w:r w:rsidRPr="00E9066E">
        <w:rPr>
          <w:rFonts w:ascii="Times New Roman" w:hAnsi="Times New Roman"/>
          <w:sz w:val="28"/>
          <w:szCs w:val="28"/>
          <w:lang w:val="ru-RU"/>
        </w:rPr>
        <w:t xml:space="preserve">                                                    учитель биологии, географии </w:t>
      </w:r>
    </w:p>
    <w:p w:rsidR="007F7A21" w:rsidRPr="00E9066E" w:rsidRDefault="007F7A21" w:rsidP="00036FFA">
      <w:pPr>
        <w:spacing w:after="0"/>
        <w:ind w:left="-1134"/>
        <w:jc w:val="center"/>
        <w:rPr>
          <w:color w:val="FF0000"/>
          <w:sz w:val="28"/>
          <w:szCs w:val="28"/>
          <w:lang w:val="ru-RU"/>
        </w:rPr>
      </w:pPr>
    </w:p>
    <w:p w:rsidR="007F7A21" w:rsidRPr="00E9066E" w:rsidRDefault="007F7A21" w:rsidP="00036FFA">
      <w:pPr>
        <w:spacing w:after="0"/>
        <w:ind w:left="-1134"/>
        <w:jc w:val="center"/>
        <w:rPr>
          <w:color w:val="FF0000"/>
          <w:sz w:val="28"/>
          <w:szCs w:val="28"/>
          <w:lang w:val="ru-RU"/>
        </w:rPr>
      </w:pPr>
    </w:p>
    <w:p w:rsidR="007F7A21" w:rsidRPr="00E9066E" w:rsidRDefault="007F7A21" w:rsidP="00036FFA">
      <w:pPr>
        <w:spacing w:after="0"/>
        <w:ind w:left="-1134"/>
        <w:jc w:val="center"/>
        <w:rPr>
          <w:color w:val="FF0000"/>
          <w:sz w:val="28"/>
          <w:szCs w:val="28"/>
          <w:lang w:val="ru-RU"/>
        </w:rPr>
      </w:pPr>
    </w:p>
    <w:p w:rsidR="007F7A21" w:rsidRPr="00E9066E" w:rsidRDefault="007F7A21" w:rsidP="00036FFA">
      <w:pPr>
        <w:spacing w:after="0"/>
        <w:ind w:left="-1134"/>
        <w:jc w:val="center"/>
        <w:rPr>
          <w:color w:val="FF0000"/>
          <w:sz w:val="28"/>
          <w:szCs w:val="28"/>
          <w:lang w:val="ru-RU"/>
        </w:rPr>
      </w:pPr>
    </w:p>
    <w:p w:rsidR="007F7A21" w:rsidRPr="00E9066E" w:rsidRDefault="007F7A21" w:rsidP="00036FFA">
      <w:pPr>
        <w:spacing w:after="0"/>
        <w:ind w:left="-1134"/>
        <w:jc w:val="center"/>
        <w:rPr>
          <w:color w:val="FF0000"/>
          <w:sz w:val="28"/>
          <w:szCs w:val="28"/>
          <w:lang w:val="ru-RU"/>
        </w:rPr>
      </w:pPr>
    </w:p>
    <w:p w:rsidR="007F7A21" w:rsidRPr="00E9066E" w:rsidRDefault="007F7A21" w:rsidP="00036FFA">
      <w:pPr>
        <w:spacing w:after="0"/>
        <w:rPr>
          <w:color w:val="FF0000"/>
          <w:sz w:val="28"/>
          <w:szCs w:val="28"/>
          <w:lang w:val="ru-RU"/>
        </w:rPr>
      </w:pPr>
    </w:p>
    <w:p w:rsidR="007F7A21" w:rsidRPr="00E9066E" w:rsidRDefault="007F7A21" w:rsidP="00036FFA">
      <w:pPr>
        <w:spacing w:after="0"/>
        <w:ind w:left="-1134"/>
        <w:jc w:val="center"/>
        <w:rPr>
          <w:rFonts w:ascii="Times New Roman" w:hAnsi="Times New Roman"/>
          <w:sz w:val="28"/>
          <w:szCs w:val="28"/>
          <w:lang w:val="ru-RU"/>
        </w:rPr>
      </w:pPr>
      <w:r w:rsidRPr="00E9066E">
        <w:rPr>
          <w:rFonts w:ascii="Times New Roman" w:hAnsi="Times New Roman"/>
          <w:sz w:val="28"/>
          <w:szCs w:val="28"/>
          <w:lang w:val="ru-RU"/>
        </w:rPr>
        <w:t xml:space="preserve">                       2022-2023 учебный год</w:t>
      </w:r>
    </w:p>
    <w:p w:rsidR="007F7A21" w:rsidRPr="00E9066E" w:rsidRDefault="007F7A21" w:rsidP="00036FFA">
      <w:pPr>
        <w:autoSpaceDE w:val="0"/>
        <w:autoSpaceDN w:val="0"/>
        <w:spacing w:after="0"/>
        <w:ind w:firstLine="180"/>
        <w:rPr>
          <w:rFonts w:ascii="Times New Roman" w:eastAsia="Times New Roman" w:hAnsi="Times New Roman"/>
          <w:color w:val="000000"/>
          <w:sz w:val="24"/>
          <w:lang w:val="ru-RU"/>
        </w:rPr>
      </w:pP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ПОЯСНИТЕЛЬНАЯ ЗАПИСКА</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Программа направлена на формирование </w:t>
      </w:r>
      <w:proofErr w:type="gramStart"/>
      <w:r w:rsidRPr="005A4CCC">
        <w:rPr>
          <w:rFonts w:ascii="Times New Roman" w:eastAsia="Times New Roman" w:hAnsi="Times New Roman" w:cs="Times New Roman"/>
          <w:color w:val="000000"/>
          <w:sz w:val="24"/>
          <w:szCs w:val="24"/>
          <w:lang w:val="ru-RU"/>
        </w:rPr>
        <w:t>естественно-научной</w:t>
      </w:r>
      <w:proofErr w:type="gramEnd"/>
      <w:r w:rsidRPr="005A4CCC">
        <w:rPr>
          <w:rFonts w:ascii="Times New Roman" w:eastAsia="Times New Roman" w:hAnsi="Times New Roman" w:cs="Times New Roman"/>
          <w:color w:val="000000"/>
          <w:sz w:val="24"/>
          <w:szCs w:val="24"/>
          <w:lang w:val="ru-RU"/>
        </w:rPr>
        <w:t xml:space="preserve"> грамотности учащихся и </w:t>
      </w:r>
      <w:r w:rsidRPr="005A4CCC">
        <w:rPr>
          <w:rFonts w:ascii="Times New Roman" w:hAnsi="Times New Roman" w:cs="Times New Roman"/>
          <w:sz w:val="24"/>
          <w:szCs w:val="24"/>
          <w:lang w:val="ru-RU"/>
        </w:rPr>
        <w:br/>
      </w:r>
      <w:r w:rsidRPr="005A4CCC">
        <w:rPr>
          <w:rFonts w:ascii="Times New Roman" w:eastAsia="Times New Roman" w:hAnsi="Times New Roman" w:cs="Times New Roman"/>
          <w:color w:val="000000"/>
          <w:sz w:val="24"/>
          <w:szCs w:val="24"/>
          <w:lang w:val="ru-RU"/>
        </w:rPr>
        <w:t xml:space="preserve">организацию изучения биологии на </w:t>
      </w:r>
      <w:proofErr w:type="spellStart"/>
      <w:r w:rsidRPr="005A4CCC">
        <w:rPr>
          <w:rFonts w:ascii="Times New Roman" w:eastAsia="Times New Roman" w:hAnsi="Times New Roman" w:cs="Times New Roman"/>
          <w:color w:val="000000"/>
          <w:sz w:val="24"/>
          <w:szCs w:val="24"/>
          <w:lang w:val="ru-RU"/>
        </w:rPr>
        <w:t>деятельностной</w:t>
      </w:r>
      <w:proofErr w:type="spellEnd"/>
      <w:r w:rsidRPr="005A4CCC">
        <w:rPr>
          <w:rFonts w:ascii="Times New Roman" w:eastAsia="Times New Roman" w:hAnsi="Times New Roman" w:cs="Times New Roman"/>
          <w:color w:val="000000"/>
          <w:sz w:val="24"/>
          <w:szCs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5A4CCC">
        <w:rPr>
          <w:rFonts w:ascii="Times New Roman" w:eastAsia="Times New Roman" w:hAnsi="Times New Roman" w:cs="Times New Roman"/>
          <w:color w:val="000000"/>
          <w:sz w:val="24"/>
          <w:szCs w:val="24"/>
          <w:lang w:val="ru-RU"/>
        </w:rPr>
        <w:t>метапредметным</w:t>
      </w:r>
      <w:proofErr w:type="spellEnd"/>
      <w:r w:rsidRPr="005A4CCC">
        <w:rPr>
          <w:rFonts w:ascii="Times New Roman" w:eastAsia="Times New Roman" w:hAnsi="Times New Roman" w:cs="Times New Roman"/>
          <w:color w:val="000000"/>
          <w:sz w:val="24"/>
          <w:szCs w:val="24"/>
          <w:lang w:val="ru-RU"/>
        </w:rPr>
        <w:t xml:space="preserve"> результатам обучения, а также реализация </w:t>
      </w:r>
      <w:proofErr w:type="spellStart"/>
      <w:r w:rsidRPr="005A4CCC">
        <w:rPr>
          <w:rFonts w:ascii="Times New Roman" w:eastAsia="Times New Roman" w:hAnsi="Times New Roman" w:cs="Times New Roman"/>
          <w:color w:val="000000"/>
          <w:sz w:val="24"/>
          <w:szCs w:val="24"/>
          <w:lang w:val="ru-RU"/>
        </w:rPr>
        <w:t>межпредметных</w:t>
      </w:r>
      <w:proofErr w:type="spellEnd"/>
      <w:r w:rsidRPr="005A4CCC">
        <w:rPr>
          <w:rFonts w:ascii="Times New Roman" w:eastAsia="Times New Roman" w:hAnsi="Times New Roman" w:cs="Times New Roman"/>
          <w:color w:val="000000"/>
          <w:sz w:val="24"/>
          <w:szCs w:val="24"/>
          <w:lang w:val="ru-RU"/>
        </w:rPr>
        <w:t xml:space="preserve"> связей </w:t>
      </w:r>
      <w:proofErr w:type="spellStart"/>
      <w:proofErr w:type="gramStart"/>
      <w:r w:rsidRPr="005A4CCC">
        <w:rPr>
          <w:rFonts w:ascii="Times New Roman" w:eastAsia="Times New Roman" w:hAnsi="Times New Roman" w:cs="Times New Roman"/>
          <w:color w:val="000000"/>
          <w:sz w:val="24"/>
          <w:szCs w:val="24"/>
          <w:lang w:val="ru-RU"/>
        </w:rPr>
        <w:t>естественно-научных</w:t>
      </w:r>
      <w:proofErr w:type="spellEnd"/>
      <w:proofErr w:type="gramEnd"/>
      <w:r w:rsidRPr="005A4CCC">
        <w:rPr>
          <w:rFonts w:ascii="Times New Roman" w:eastAsia="Times New Roman" w:hAnsi="Times New Roman" w:cs="Times New Roman"/>
          <w:color w:val="000000"/>
          <w:sz w:val="24"/>
          <w:szCs w:val="24"/>
          <w:lang w:val="ru-RU"/>
        </w:rPr>
        <w:t xml:space="preserve"> учебных предметов на уровне основного общего образования.</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5A4CCC">
        <w:rPr>
          <w:rFonts w:ascii="Times New Roman" w:eastAsia="Times New Roman" w:hAnsi="Times New Roman" w:cs="Times New Roman"/>
          <w:color w:val="000000"/>
          <w:sz w:val="24"/>
          <w:szCs w:val="24"/>
          <w:lang w:val="ru-RU"/>
        </w:rPr>
        <w:t>метапредметные</w:t>
      </w:r>
      <w:proofErr w:type="spellEnd"/>
      <w:r w:rsidRPr="005A4CCC">
        <w:rPr>
          <w:rFonts w:ascii="Times New Roman" w:eastAsia="Times New Roman" w:hAnsi="Times New Roman" w:cs="Times New Roman"/>
          <w:color w:val="000000"/>
          <w:sz w:val="24"/>
          <w:szCs w:val="24"/>
          <w:lang w:val="ru-RU"/>
        </w:rPr>
        <w:t>, предметные.</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ОБЩАЯ ХАРАКТЕРИСТИКА УЧЕБНОГО ПРЕДМЕТА «БИОЛОГИЯ»</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Биологическая подготовка обеспечивает понимание </w:t>
      </w:r>
      <w:proofErr w:type="gramStart"/>
      <w:r w:rsidRPr="005A4CCC">
        <w:rPr>
          <w:rFonts w:ascii="Times New Roman" w:eastAsia="Times New Roman" w:hAnsi="Times New Roman" w:cs="Times New Roman"/>
          <w:color w:val="000000"/>
          <w:sz w:val="24"/>
          <w:szCs w:val="24"/>
          <w:lang w:val="ru-RU"/>
        </w:rPr>
        <w:t>обучающимися</w:t>
      </w:r>
      <w:proofErr w:type="gramEnd"/>
      <w:r w:rsidRPr="005A4CCC">
        <w:rPr>
          <w:rFonts w:ascii="Times New Roman" w:eastAsia="Times New Roman" w:hAnsi="Times New Roman" w:cs="Times New Roman"/>
          <w:color w:val="000000"/>
          <w:sz w:val="24"/>
          <w:szCs w:val="24"/>
          <w:lang w:val="ru-RU"/>
        </w:rPr>
        <w:t xml:space="preserve"> научных принципов </w:t>
      </w:r>
      <w:r w:rsidRPr="005A4CCC">
        <w:rPr>
          <w:rFonts w:ascii="Times New Roman" w:hAnsi="Times New Roman" w:cs="Times New Roman"/>
          <w:sz w:val="24"/>
          <w:szCs w:val="24"/>
          <w:lang w:val="ru-RU"/>
        </w:rPr>
        <w:br/>
      </w:r>
      <w:r w:rsidRPr="005A4CCC">
        <w:rPr>
          <w:rFonts w:ascii="Times New Roman" w:eastAsia="Times New Roman" w:hAnsi="Times New Roman" w:cs="Times New Roman"/>
          <w:color w:val="000000"/>
          <w:sz w:val="24"/>
          <w:szCs w:val="24"/>
          <w:lang w:val="ru-RU"/>
        </w:rPr>
        <w:t>человеческой деятельности в природе, закладывает основы экологической культуры, здорового образа жизни.</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ЦЕЛИ ИЗУЧЕНИЯ УЧЕБНОГО ПРЕДМЕТА «БИОЛОГИЯ»</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Целями изучения биологии на уровне основного общего образования являются:</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  формирование экологической культуры в целях сохранения собственного здоровья и охраны окружающей среды. </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Достижение целей обеспечивается решением следующих ЗАДАЧ: </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  приобретение знаний </w:t>
      </w:r>
      <w:proofErr w:type="gramStart"/>
      <w:r w:rsidRPr="005A4CCC">
        <w:rPr>
          <w:rFonts w:ascii="Times New Roman" w:eastAsia="Times New Roman" w:hAnsi="Times New Roman" w:cs="Times New Roman"/>
          <w:color w:val="000000"/>
          <w:sz w:val="24"/>
          <w:szCs w:val="24"/>
          <w:lang w:val="ru-RU"/>
        </w:rPr>
        <w:t>обучающимися</w:t>
      </w:r>
      <w:proofErr w:type="gramEnd"/>
      <w:r w:rsidRPr="005A4CCC">
        <w:rPr>
          <w:rFonts w:ascii="Times New Roman" w:eastAsia="Times New Roman" w:hAnsi="Times New Roman" w:cs="Times New Roman"/>
          <w:color w:val="000000"/>
          <w:sz w:val="24"/>
          <w:szCs w:val="24"/>
          <w:lang w:val="ru-RU"/>
        </w:rPr>
        <w:t xml:space="preserve"> о живой природе, закономерностях строения, </w:t>
      </w:r>
      <w:r w:rsidRPr="005A4CCC">
        <w:rPr>
          <w:rFonts w:ascii="Times New Roman" w:hAnsi="Times New Roman" w:cs="Times New Roman"/>
          <w:sz w:val="24"/>
          <w:szCs w:val="24"/>
          <w:lang w:val="ru-RU"/>
        </w:rPr>
        <w:br/>
      </w:r>
      <w:r w:rsidRPr="005A4CCC">
        <w:rPr>
          <w:rFonts w:ascii="Times New Roman" w:eastAsia="Times New Roman" w:hAnsi="Times New Roman" w:cs="Times New Roman"/>
          <w:color w:val="000000"/>
          <w:sz w:val="24"/>
          <w:szCs w:val="24"/>
          <w:lang w:val="ru-RU"/>
        </w:rPr>
        <w:t xml:space="preserve">жизнедеятельности и </w:t>
      </w:r>
      <w:proofErr w:type="spellStart"/>
      <w:r w:rsidRPr="005A4CCC">
        <w:rPr>
          <w:rFonts w:ascii="Times New Roman" w:eastAsia="Times New Roman" w:hAnsi="Times New Roman" w:cs="Times New Roman"/>
          <w:color w:val="000000"/>
          <w:sz w:val="24"/>
          <w:szCs w:val="24"/>
          <w:lang w:val="ru-RU"/>
        </w:rPr>
        <w:t>средообразующей</w:t>
      </w:r>
      <w:proofErr w:type="spellEnd"/>
      <w:r w:rsidRPr="005A4CCC">
        <w:rPr>
          <w:rFonts w:ascii="Times New Roman" w:eastAsia="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 </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lastRenderedPageBreak/>
        <w:t>—  воспитание биологически и экологически грамотной личности, готовой к сохранению собственного здоровья и охраны окружающей среды.</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МЕСТО УЧЕБНОГО ПРЕДМЕТА «БИОЛОГИЯ» В УЧЕБНОМ ПЛАНЕ</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ПЛАНИРУЕМЫЕ ОБРАЗОВАТЕЛЬНЫЕ РЕЗУЛЬТАТЫ</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5A4CCC">
        <w:rPr>
          <w:rFonts w:ascii="Times New Roman" w:eastAsia="Times New Roman" w:hAnsi="Times New Roman" w:cs="Times New Roman"/>
          <w:color w:val="000000"/>
          <w:sz w:val="24"/>
          <w:szCs w:val="24"/>
          <w:lang w:val="ru-RU"/>
        </w:rPr>
        <w:t>метапредметных</w:t>
      </w:r>
      <w:proofErr w:type="spellEnd"/>
      <w:r w:rsidRPr="005A4CCC">
        <w:rPr>
          <w:rFonts w:ascii="Times New Roman" w:eastAsia="Times New Roman" w:hAnsi="Times New Roman" w:cs="Times New Roman"/>
          <w:color w:val="000000"/>
          <w:sz w:val="24"/>
          <w:szCs w:val="24"/>
          <w:lang w:val="ru-RU"/>
        </w:rPr>
        <w:t xml:space="preserve"> и предметных образовательных результатов:</w:t>
      </w:r>
    </w:p>
    <w:p w:rsidR="00E9066E" w:rsidRPr="005A4CCC" w:rsidRDefault="00F52BD8"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Личностные результаты:</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ab/>
        <w:t>Патриотическое воспитание:</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xml:space="preserve">—  отношение к биологии как к важной составляющей культуры, гордость за вклад российских и </w:t>
      </w:r>
      <w:r w:rsidRPr="005A4CCC">
        <w:rPr>
          <w:rFonts w:ascii="Times New Roman" w:eastAsia="Times New Roman" w:hAnsi="Times New Roman" w:cs="Times New Roman"/>
          <w:color w:val="000000"/>
          <w:sz w:val="24"/>
          <w:szCs w:val="24"/>
          <w:lang w:val="ru-RU"/>
        </w:rPr>
        <w:tab/>
        <w:t>советских учёных в развитие мировой биологической науки.</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Гражданское воспитание:</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Духовно-нравственное воспитание:</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xml:space="preserve">—  готовность оценивать поведение и поступки с позиции нравственных норм и норм </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экологической культуры;</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понимание значимости нравственного аспекта деятельности человека в медицине и биологии.</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Эстетическое воспитание:</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понимание роли биологии в формировании эстетической культуры личности.</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Ценности научного познания:</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понимание роли биологической науки в формировании научного мировоззрения;</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развитие научной любознательности, интереса к биологической науке, навыков исследовательской деятельности.</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Формирование культуры здоровья:</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соблюдение правил безопасности, в том числе навыки безопасного поведения в природной среде;</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xml:space="preserve">—  </w:t>
      </w:r>
      <w:proofErr w:type="spellStart"/>
      <w:r w:rsidRPr="005A4CCC">
        <w:rPr>
          <w:rFonts w:ascii="Times New Roman" w:eastAsia="Times New Roman" w:hAnsi="Times New Roman" w:cs="Times New Roman"/>
          <w:color w:val="000000"/>
          <w:sz w:val="24"/>
          <w:szCs w:val="24"/>
          <w:lang w:val="ru-RU"/>
        </w:rPr>
        <w:t>сформированность</w:t>
      </w:r>
      <w:proofErr w:type="spellEnd"/>
      <w:r w:rsidRPr="005A4CCC">
        <w:rPr>
          <w:rFonts w:ascii="Times New Roman" w:eastAsia="Times New Roman" w:hAnsi="Times New Roman" w:cs="Times New Roman"/>
          <w:color w:val="000000"/>
          <w:sz w:val="24"/>
          <w:szCs w:val="24"/>
          <w:lang w:val="ru-RU"/>
        </w:rPr>
        <w:t xml:space="preserve"> навыка рефлексии, управление собственным эмоциональным состоянием.</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Трудовое воспитание:</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Экологическое воспитание:</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ориентация на применение биологических знаний при решении задач в области окружающей</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ориентация на применение биологических знаний при решении задач в области окружающей среды;</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осознание экологических проблем и путей их решения;</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готовность к участию в практической деятельности экологической направленности.</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lastRenderedPageBreak/>
        <w:t xml:space="preserve">Адаптация </w:t>
      </w:r>
      <w:proofErr w:type="gramStart"/>
      <w:r w:rsidRPr="005A4CCC">
        <w:rPr>
          <w:rFonts w:ascii="Times New Roman" w:eastAsia="Times New Roman" w:hAnsi="Times New Roman" w:cs="Times New Roman"/>
          <w:color w:val="000000"/>
          <w:sz w:val="24"/>
          <w:szCs w:val="24"/>
          <w:lang w:val="ru-RU"/>
        </w:rPr>
        <w:t>обучающегося</w:t>
      </w:r>
      <w:proofErr w:type="gramEnd"/>
      <w:r w:rsidRPr="005A4CCC">
        <w:rPr>
          <w:rFonts w:ascii="Times New Roman" w:eastAsia="Times New Roman" w:hAnsi="Times New Roman" w:cs="Times New Roman"/>
          <w:color w:val="000000"/>
          <w:sz w:val="24"/>
          <w:szCs w:val="24"/>
          <w:lang w:val="ru-RU"/>
        </w:rPr>
        <w:t xml:space="preserve"> к изменяющимся условиям социальной и природной среды:</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адекватная оценка изменяющихся условий;</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принятие решения (индивидуальное, в группе) в изменяющихся условиях на основании анализа биологической информации;</w:t>
      </w:r>
    </w:p>
    <w:p w:rsidR="00E9066E" w:rsidRPr="005A4CCC" w:rsidRDefault="00E9066E"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планирование действий в новой ситуации на основании знаний биологических закономерностей.</w:t>
      </w:r>
    </w:p>
    <w:p w:rsidR="00036FFA" w:rsidRPr="005A4CCC" w:rsidRDefault="00F52BD8" w:rsidP="005A4CCC">
      <w:pPr>
        <w:autoSpaceDE w:val="0"/>
        <w:autoSpaceDN w:val="0"/>
        <w:spacing w:after="0" w:line="240" w:lineRule="auto"/>
        <w:ind w:firstLine="709"/>
        <w:jc w:val="both"/>
        <w:rPr>
          <w:rFonts w:ascii="Times New Roman" w:hAnsi="Times New Roman" w:cs="Times New Roman"/>
          <w:sz w:val="24"/>
          <w:szCs w:val="24"/>
          <w:lang w:val="ru-RU"/>
        </w:rPr>
      </w:pPr>
      <w:proofErr w:type="spellStart"/>
      <w:r w:rsidRPr="005A4CCC">
        <w:rPr>
          <w:rFonts w:ascii="Times New Roman" w:eastAsia="Times New Roman" w:hAnsi="Times New Roman" w:cs="Times New Roman"/>
          <w:color w:val="000000"/>
          <w:sz w:val="24"/>
          <w:szCs w:val="24"/>
          <w:lang w:val="ru-RU"/>
        </w:rPr>
        <w:t>Метапредметные</w:t>
      </w:r>
      <w:proofErr w:type="spellEnd"/>
      <w:r w:rsidRPr="005A4CCC">
        <w:rPr>
          <w:rFonts w:ascii="Times New Roman" w:eastAsia="Times New Roman" w:hAnsi="Times New Roman" w:cs="Times New Roman"/>
          <w:color w:val="000000"/>
          <w:sz w:val="24"/>
          <w:szCs w:val="24"/>
          <w:lang w:val="ru-RU"/>
        </w:rPr>
        <w:t xml:space="preserve"> результаты:</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выявлять и характеризовать существенные признаки биологических объектов (явлений);</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выявлять дефициты информации, данных, необходимых для решения поставленной задачи;</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r w:rsidR="00F52BD8" w:rsidRPr="005A4CCC">
        <w:rPr>
          <w:rFonts w:ascii="Times New Roman" w:eastAsia="Times New Roman" w:hAnsi="Times New Roman" w:cs="Times New Roman"/>
          <w:color w:val="000000"/>
          <w:sz w:val="24"/>
          <w:szCs w:val="24"/>
          <w:lang w:val="ru-RU"/>
        </w:rPr>
        <w:t>;</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выявлять проблемы для решения в жизненных и учебных ситуациях, используя биологические знания;</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ориентироваться в различных подходах принятия решений (индивидуальное, принятие решения в группе, принятие решений группой);</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  составлять план действий (план реализации намеченного алгоритма решения), </w:t>
      </w:r>
      <w:r w:rsidRPr="005A4CCC">
        <w:rPr>
          <w:rFonts w:ascii="Times New Roman" w:hAnsi="Times New Roman" w:cs="Times New Roman"/>
          <w:sz w:val="24"/>
          <w:szCs w:val="24"/>
          <w:lang w:val="ru-RU"/>
        </w:rPr>
        <w:br/>
      </w:r>
      <w:r w:rsidRPr="005A4CCC">
        <w:rPr>
          <w:rFonts w:ascii="Times New Roman" w:eastAsia="Times New Roman" w:hAnsi="Times New Roman" w:cs="Times New Roman"/>
          <w:color w:val="000000"/>
          <w:sz w:val="24"/>
          <w:szCs w:val="24"/>
          <w:lang w:val="ru-RU"/>
        </w:rPr>
        <w:t>корректировать предложенный алгоритм с учётом получения новых биологических знаний об изучаемом биологическом объекте;</w:t>
      </w:r>
    </w:p>
    <w:p w:rsidR="00036FFA" w:rsidRPr="005A4CCC" w:rsidRDefault="00036FFA" w:rsidP="005A4CCC">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  делать выбор и б</w:t>
      </w:r>
      <w:r w:rsidR="00F52BD8" w:rsidRPr="005A4CCC">
        <w:rPr>
          <w:rFonts w:ascii="Times New Roman" w:eastAsia="Times New Roman" w:hAnsi="Times New Roman" w:cs="Times New Roman"/>
          <w:color w:val="000000"/>
          <w:sz w:val="24"/>
          <w:szCs w:val="24"/>
          <w:lang w:val="ru-RU"/>
        </w:rPr>
        <w:t>рать ответственность за решение;</w:t>
      </w:r>
    </w:p>
    <w:p w:rsidR="00F52BD8" w:rsidRPr="005A4CCC" w:rsidRDefault="00F52BD8"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A4CCC">
        <w:rPr>
          <w:rFonts w:ascii="Times New Roman" w:eastAsia="Times New Roman" w:hAnsi="Times New Roman" w:cs="Times New Roman"/>
          <w:color w:val="000000"/>
          <w:sz w:val="24"/>
          <w:szCs w:val="24"/>
          <w:lang w:val="ru-RU"/>
        </w:rPr>
        <w:t>нескольких</w:t>
      </w:r>
      <w:proofErr w:type="gramEnd"/>
      <w:r w:rsidRPr="005A4CCC">
        <w:rPr>
          <w:rFonts w:ascii="Times New Roman" w:eastAsia="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F52BD8" w:rsidRPr="005A4CCC" w:rsidRDefault="00F52BD8"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52BD8" w:rsidRPr="005A4CCC" w:rsidRDefault="00F52BD8"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2BD8" w:rsidRPr="005A4CCC" w:rsidRDefault="00F52BD8"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оценивать качество своего вклада в общий проду</w:t>
      </w:r>
      <w:r w:rsidR="0034021D" w:rsidRPr="005A4CCC">
        <w:rPr>
          <w:rFonts w:ascii="Times New Roman" w:eastAsia="Times New Roman" w:hAnsi="Times New Roman" w:cs="Times New Roman"/>
          <w:color w:val="000000"/>
          <w:sz w:val="24"/>
          <w:szCs w:val="24"/>
          <w:lang w:val="ru-RU"/>
        </w:rPr>
        <w:t xml:space="preserve">кт по критериям, самостоятельно </w:t>
      </w:r>
      <w:r w:rsidRPr="005A4CCC">
        <w:rPr>
          <w:rFonts w:ascii="Times New Roman" w:eastAsia="Times New Roman" w:hAnsi="Times New Roman" w:cs="Times New Roman"/>
          <w:color w:val="000000"/>
          <w:sz w:val="24"/>
          <w:szCs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6FFA" w:rsidRPr="005A4CCC" w:rsidRDefault="00F52BD8"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  овладеть системой универсальных коммуникативных действий, которая обеспечивает </w:t>
      </w:r>
      <w:proofErr w:type="spellStart"/>
      <w:r w:rsidRPr="005A4CCC">
        <w:rPr>
          <w:rFonts w:ascii="Times New Roman" w:eastAsia="Times New Roman" w:hAnsi="Times New Roman" w:cs="Times New Roman"/>
          <w:color w:val="000000"/>
          <w:sz w:val="24"/>
          <w:szCs w:val="24"/>
          <w:lang w:val="ru-RU"/>
        </w:rPr>
        <w:t>сформированность</w:t>
      </w:r>
      <w:proofErr w:type="spellEnd"/>
      <w:r w:rsidRPr="005A4CCC">
        <w:rPr>
          <w:rFonts w:ascii="Times New Roman" w:eastAsia="Times New Roman" w:hAnsi="Times New Roman" w:cs="Times New Roman"/>
          <w:color w:val="000000"/>
          <w:sz w:val="24"/>
          <w:szCs w:val="24"/>
          <w:lang w:val="ru-RU"/>
        </w:rPr>
        <w:t xml:space="preserve"> социальных навыков и эмоционального интеллекта обучающихся;</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  владеть способами самоконтроля, </w:t>
      </w:r>
      <w:proofErr w:type="spellStart"/>
      <w:r w:rsidRPr="005A4CCC">
        <w:rPr>
          <w:rFonts w:ascii="Times New Roman" w:eastAsia="Times New Roman" w:hAnsi="Times New Roman" w:cs="Times New Roman"/>
          <w:color w:val="000000"/>
          <w:sz w:val="24"/>
          <w:szCs w:val="24"/>
          <w:lang w:val="ru-RU"/>
        </w:rPr>
        <w:t>самомотивации</w:t>
      </w:r>
      <w:proofErr w:type="spellEnd"/>
      <w:r w:rsidRPr="005A4CCC">
        <w:rPr>
          <w:rFonts w:ascii="Times New Roman" w:eastAsia="Times New Roman" w:hAnsi="Times New Roman" w:cs="Times New Roman"/>
          <w:color w:val="000000"/>
          <w:sz w:val="24"/>
          <w:szCs w:val="24"/>
          <w:lang w:val="ru-RU"/>
        </w:rPr>
        <w:t xml:space="preserve"> и рефлексии;</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lastRenderedPageBreak/>
        <w:t>—  давать адекватную оценку ситуации и предлагать план её изменения;</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учитывать контекст и предвидеть трудности, которые могут возникнуть при решении учебнойбиологической задачи, адаптировать решение к меняющимся обстоятельствам;</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объяснять причины достижения (</w:t>
      </w:r>
      <w:proofErr w:type="spellStart"/>
      <w:r w:rsidRPr="005A4CCC">
        <w:rPr>
          <w:rFonts w:ascii="Times New Roman" w:eastAsia="Times New Roman" w:hAnsi="Times New Roman" w:cs="Times New Roman"/>
          <w:color w:val="000000"/>
          <w:sz w:val="24"/>
          <w:szCs w:val="24"/>
          <w:lang w:val="ru-RU"/>
        </w:rPr>
        <w:t>недостижения</w:t>
      </w:r>
      <w:proofErr w:type="spellEnd"/>
      <w:r w:rsidRPr="005A4CCC">
        <w:rPr>
          <w:rFonts w:ascii="Times New Roman" w:eastAsia="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5A4CCC">
        <w:rPr>
          <w:rFonts w:ascii="Times New Roman" w:eastAsia="Times New Roman" w:hAnsi="Times New Roman" w:cs="Times New Roman"/>
          <w:color w:val="000000"/>
          <w:sz w:val="24"/>
          <w:szCs w:val="24"/>
          <w:lang w:val="ru-RU"/>
        </w:rPr>
        <w:t>позитивное</w:t>
      </w:r>
      <w:proofErr w:type="gramEnd"/>
      <w:r w:rsidRPr="005A4CCC">
        <w:rPr>
          <w:rFonts w:ascii="Times New Roman" w:eastAsia="Times New Roman" w:hAnsi="Times New Roman" w:cs="Times New Roman"/>
          <w:color w:val="000000"/>
          <w:sz w:val="24"/>
          <w:szCs w:val="24"/>
          <w:lang w:val="ru-RU"/>
        </w:rPr>
        <w:t xml:space="preserve"> в произошедшей ситуации;</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оценивать соответствие результата цели и условиям.</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ПРЕДМЕТНЫЕ РЕЗУЛЬТАТЫ</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характеризовать биологию как науку о живой природе; называть признаки живого, сравнивать объекты живой и неживой природы;</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proofErr w:type="gramStart"/>
      <w:r w:rsidRPr="005A4CCC">
        <w:rPr>
          <w:rFonts w:ascii="Times New Roman" w:eastAsia="Times New Roman" w:hAnsi="Times New Roman" w:cs="Times New Roman"/>
          <w:color w:val="000000"/>
          <w:sz w:val="24"/>
          <w:szCs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proofErr w:type="gramStart"/>
      <w:r w:rsidRPr="005A4CCC">
        <w:rPr>
          <w:rFonts w:ascii="Times New Roman" w:eastAsia="Times New Roman" w:hAnsi="Times New Roman" w:cs="Times New Roman"/>
          <w:color w:val="000000"/>
          <w:sz w:val="24"/>
          <w:szCs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proofErr w:type="gramStart"/>
      <w:r w:rsidRPr="005A4CCC">
        <w:rPr>
          <w:rFonts w:ascii="Times New Roman" w:eastAsia="Times New Roman" w:hAnsi="Times New Roman" w:cs="Times New Roman"/>
          <w:color w:val="000000"/>
          <w:sz w:val="24"/>
          <w:szCs w:val="24"/>
          <w:lang w:val="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иискусственном сообществах; представителей флоры и фауны природных зон Земли; ландшафты природные и культурные;</w:t>
      </w:r>
      <w:proofErr w:type="gramEnd"/>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  раскрывать понятие о среде обитания (водной, наземно-воздушной, почвенной, </w:t>
      </w:r>
      <w:proofErr w:type="spellStart"/>
      <w:r w:rsidRPr="005A4CCC">
        <w:rPr>
          <w:rFonts w:ascii="Times New Roman" w:eastAsia="Times New Roman" w:hAnsi="Times New Roman" w:cs="Times New Roman"/>
          <w:color w:val="000000"/>
          <w:sz w:val="24"/>
          <w:szCs w:val="24"/>
          <w:lang w:val="ru-RU"/>
        </w:rPr>
        <w:t>внутриорганизменной</w:t>
      </w:r>
      <w:proofErr w:type="spellEnd"/>
      <w:r w:rsidRPr="005A4CCC">
        <w:rPr>
          <w:rFonts w:ascii="Times New Roman" w:eastAsia="Times New Roman" w:hAnsi="Times New Roman" w:cs="Times New Roman"/>
          <w:color w:val="000000"/>
          <w:sz w:val="24"/>
          <w:szCs w:val="24"/>
          <w:lang w:val="ru-RU"/>
        </w:rPr>
        <w:t>), условиях среды обитания;</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приводить примеры, характеризующие приспособленность организмов к среде обитания, взаимосвязи организмов в сообществах;</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выделять отличительные признаки природных и искусственных сообществ;</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раскрывать роль биологии в практической деятельности человека;</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  применять методы биологии (наблюдение, описание, классификация, измерение, </w:t>
      </w:r>
      <w:r w:rsidRPr="005A4CCC">
        <w:rPr>
          <w:rFonts w:ascii="Times New Roman" w:hAnsi="Times New Roman" w:cs="Times New Roman"/>
          <w:sz w:val="24"/>
          <w:szCs w:val="24"/>
          <w:lang w:val="ru-RU"/>
        </w:rPr>
        <w:br/>
      </w:r>
      <w:r w:rsidRPr="005A4CCC">
        <w:rPr>
          <w:rFonts w:ascii="Times New Roman" w:eastAsia="Times New Roman" w:hAnsi="Times New Roman" w:cs="Times New Roman"/>
          <w:color w:val="000000"/>
          <w:sz w:val="24"/>
          <w:szCs w:val="24"/>
          <w:lang w:val="ru-RU"/>
        </w:rPr>
        <w:t xml:space="preserve">эксперимент): проводить наблюдения за организмами, описывать биологические объекты, </w:t>
      </w:r>
      <w:r w:rsidRPr="005A4CCC">
        <w:rPr>
          <w:rFonts w:ascii="Times New Roman" w:eastAsia="Times New Roman" w:hAnsi="Times New Roman" w:cs="Times New Roman"/>
          <w:color w:val="000000"/>
          <w:sz w:val="24"/>
          <w:szCs w:val="24"/>
          <w:lang w:val="ru-RU"/>
        </w:rPr>
        <w:lastRenderedPageBreak/>
        <w:t>процессы и явления; выполнять биологический рисунок и измерение биологических объектов;</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владеть приёмами работы с лупой, световым и цифровым микроскопами при рассматривании биологических объектов;</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036FFA" w:rsidRPr="005A4CCC" w:rsidRDefault="00036FFA"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создавать письменные и устные сообщения, грамотно используя понятийный аппарат изучаемого раздела биологии.</w:t>
      </w:r>
    </w:p>
    <w:p w:rsidR="00036FFA" w:rsidRPr="005A4CCC" w:rsidRDefault="00036FFA" w:rsidP="005A4CCC">
      <w:pPr>
        <w:spacing w:after="0" w:line="240" w:lineRule="auto"/>
        <w:ind w:firstLine="709"/>
        <w:jc w:val="both"/>
        <w:rPr>
          <w:rFonts w:ascii="Times New Roman" w:hAnsi="Times New Roman" w:cs="Times New Roman"/>
          <w:sz w:val="24"/>
          <w:szCs w:val="24"/>
          <w:lang w:val="ru-RU"/>
        </w:rPr>
      </w:pP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Обучающийся научится:</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характеризовать особенности строения и процессов жизнедеятельности биологических объектов (клеток, организмов), их практическую значимость;</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proofErr w:type="gramStart"/>
      <w:r w:rsidRPr="005A4CCC">
        <w:rPr>
          <w:rFonts w:ascii="Times New Roman" w:eastAsia="Times New Roman" w:hAnsi="Times New Roman" w:cs="Times New Roman"/>
          <w:sz w:val="24"/>
          <w:szCs w:val="24"/>
          <w:lang w:val="ru-RU"/>
        </w:rPr>
        <w:t>Обучающийся</w:t>
      </w:r>
      <w:proofErr w:type="gramEnd"/>
      <w:r w:rsidRPr="005A4CCC">
        <w:rPr>
          <w:rFonts w:ascii="Times New Roman" w:eastAsia="Times New Roman" w:hAnsi="Times New Roman" w:cs="Times New Roman"/>
          <w:sz w:val="24"/>
          <w:szCs w:val="24"/>
          <w:lang w:val="ru-RU"/>
        </w:rPr>
        <w:t xml:space="preserve"> получит возможность научиться:</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соблюдать правила работы в кабинете биологии, с биологическими приборами и инструментами;</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использовать приёмы оказания первой помощи при отравлении ядовитыми растениями, работы с определителями растений; выращивания и размножения культурных растений;</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выделять эстетические достоинства объектов живой природы;</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осознанно соблюдать основные принципы и правила отношения к живой природе;</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находить информацию о растениях в научно-популярной литературе, биологических словарях и справочниках, анализировать, оценивать её и переводить из одной формы в другую;</w:t>
      </w:r>
    </w:p>
    <w:p w:rsidR="00E9066E" w:rsidRPr="005A4CCC" w:rsidRDefault="00E9066E" w:rsidP="005A4CCC">
      <w:pPr>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 xml:space="preserve"> выбирать целевые и смысловые установки в своих действиях и поступках по отношению к живой природе.</w:t>
      </w:r>
    </w:p>
    <w:p w:rsidR="00E9066E" w:rsidRPr="005A4CCC" w:rsidRDefault="00E9066E" w:rsidP="005A4CCC">
      <w:pPr>
        <w:spacing w:after="0" w:line="240" w:lineRule="auto"/>
        <w:ind w:firstLine="709"/>
        <w:jc w:val="both"/>
        <w:rPr>
          <w:rFonts w:ascii="Times New Roman" w:hAnsi="Times New Roman" w:cs="Times New Roman"/>
          <w:sz w:val="24"/>
          <w:szCs w:val="24"/>
          <w:lang w:val="ru-RU"/>
        </w:rPr>
        <w:sectPr w:rsidR="00E9066E" w:rsidRPr="005A4CCC" w:rsidSect="005A4CCC">
          <w:pgSz w:w="11900" w:h="16840"/>
          <w:pgMar w:top="1134" w:right="567" w:bottom="1134" w:left="1701" w:header="720" w:footer="720" w:gutter="0"/>
          <w:cols w:space="720" w:equalWidth="0">
            <w:col w:w="9632" w:space="0"/>
          </w:cols>
          <w:docGrid w:linePitch="360"/>
        </w:sectPr>
      </w:pP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СОДЕРЖАНИЕ УЧЕБНОГО ПРЕДМЕТА</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1. Биология — наука о живой природе </w:t>
      </w:r>
      <w:r w:rsidRPr="005A4CCC">
        <w:rPr>
          <w:rFonts w:ascii="Times New Roman" w:hAnsi="Times New Roman" w:cs="Times New Roman"/>
          <w:sz w:val="24"/>
          <w:szCs w:val="24"/>
          <w:lang w:val="ru-RU"/>
        </w:rPr>
        <w:br/>
      </w:r>
      <w:proofErr w:type="gramStart"/>
      <w:r w:rsidRPr="005A4CCC">
        <w:rPr>
          <w:rFonts w:ascii="Times New Roman" w:eastAsia="Times New Roman" w:hAnsi="Times New Roman" w:cs="Times New Roman"/>
          <w:color w:val="000000"/>
          <w:sz w:val="24"/>
          <w:szCs w:val="24"/>
          <w:lang w:val="ru-RU"/>
        </w:rPr>
        <w:t>Понятие</w:t>
      </w:r>
      <w:proofErr w:type="gramEnd"/>
      <w:r w:rsidRPr="005A4CCC">
        <w:rPr>
          <w:rFonts w:ascii="Times New Roman" w:eastAsia="Times New Roman" w:hAnsi="Times New Roman" w:cs="Times New Roman"/>
          <w:color w:val="000000"/>
          <w:sz w:val="24"/>
          <w:szCs w:val="24"/>
          <w:lang w:val="ru-RU"/>
        </w:rPr>
        <w:t xml:space="preserve"> о жизни. Признаки живого (клеточное строение, питание, дыхание, выделение, рост и др.).</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Объекты живой и неживой природы, их сравнение. Живая и неживая природа — единое целое.</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Биология — система наук о живой природе. </w:t>
      </w:r>
      <w:proofErr w:type="gramStart"/>
      <w:r w:rsidRPr="005A4CCC">
        <w:rPr>
          <w:rFonts w:ascii="Times New Roman" w:eastAsia="Times New Roman" w:hAnsi="Times New Roman" w:cs="Times New Roman"/>
          <w:color w:val="000000"/>
          <w:sz w:val="24"/>
          <w:szCs w:val="24"/>
          <w:lang w:val="ru-RU"/>
        </w:rPr>
        <w:t>Основные разделы биологии (ботаника, зоология, экология, цитология, анатомия, физиология и др.).</w:t>
      </w:r>
      <w:proofErr w:type="gramEnd"/>
      <w:r w:rsidRPr="005A4CCC">
        <w:rPr>
          <w:rFonts w:ascii="Times New Roman" w:eastAsia="Times New Roman" w:hAnsi="Times New Roman" w:cs="Times New Roman"/>
          <w:color w:val="000000"/>
          <w:sz w:val="24"/>
          <w:szCs w:val="24"/>
          <w:lang w:val="ru-RU"/>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2801EE" w:rsidRPr="005A4CCC" w:rsidRDefault="002801EE" w:rsidP="005A4CCC">
      <w:pPr>
        <w:tabs>
          <w:tab w:val="left" w:pos="180"/>
        </w:tabs>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2801EE" w:rsidRPr="005A4CCC" w:rsidRDefault="002801EE" w:rsidP="005A4CCC">
      <w:pPr>
        <w:tabs>
          <w:tab w:val="left" w:pos="180"/>
        </w:tabs>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5A4CCC">
        <w:rPr>
          <w:rFonts w:ascii="Times New Roman" w:eastAsia="Times New Roman" w:hAnsi="Times New Roman" w:cs="Times New Roman"/>
          <w:color w:val="000000"/>
          <w:sz w:val="24"/>
          <w:szCs w:val="24"/>
          <w:lang w:val="ru-RU"/>
        </w:rPr>
        <w:t>научнопопулярная</w:t>
      </w:r>
      <w:proofErr w:type="spellEnd"/>
      <w:r w:rsidRPr="005A4CCC">
        <w:rPr>
          <w:rFonts w:ascii="Times New Roman" w:eastAsia="Times New Roman" w:hAnsi="Times New Roman" w:cs="Times New Roman"/>
          <w:color w:val="000000"/>
          <w:sz w:val="24"/>
          <w:szCs w:val="24"/>
          <w:lang w:val="ru-RU"/>
        </w:rPr>
        <w:t xml:space="preserve"> литература, справочники, Интернет).</w:t>
      </w:r>
    </w:p>
    <w:p w:rsidR="002801EE" w:rsidRPr="005A4CCC" w:rsidRDefault="002801EE" w:rsidP="005A4CCC">
      <w:pPr>
        <w:tabs>
          <w:tab w:val="left" w:pos="180"/>
        </w:tabs>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 xml:space="preserve">2. Методы изучения живой природы </w:t>
      </w:r>
      <w:r w:rsidRPr="005A4CCC">
        <w:rPr>
          <w:rFonts w:ascii="Times New Roman" w:hAnsi="Times New Roman" w:cs="Times New Roman"/>
          <w:sz w:val="24"/>
          <w:szCs w:val="24"/>
          <w:lang w:val="ru-RU"/>
        </w:rPr>
        <w:br/>
      </w: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roofErr w:type="gramStart"/>
      <w:r w:rsidRPr="005A4CCC">
        <w:rPr>
          <w:rFonts w:ascii="Times New Roman" w:eastAsia="Times New Roman" w:hAnsi="Times New Roman" w:cs="Times New Roman"/>
          <w:color w:val="000000"/>
          <w:sz w:val="24"/>
          <w:szCs w:val="24"/>
          <w:lang w:val="ru-RU"/>
        </w:rPr>
        <w:t>.Л</w:t>
      </w:r>
      <w:proofErr w:type="gramEnd"/>
      <w:r w:rsidRPr="005A4CCC">
        <w:rPr>
          <w:rFonts w:ascii="Times New Roman" w:eastAsia="Times New Roman" w:hAnsi="Times New Roman" w:cs="Times New Roman"/>
          <w:color w:val="000000"/>
          <w:sz w:val="24"/>
          <w:szCs w:val="24"/>
          <w:lang w:val="ru-RU"/>
        </w:rPr>
        <w:t>абораторные работы</w:t>
      </w:r>
      <w:r w:rsidR="007036BB" w:rsidRPr="005A4CCC">
        <w:rPr>
          <w:rFonts w:ascii="Times New Roman" w:eastAsia="Times New Roman" w:hAnsi="Times New Roman" w:cs="Times New Roman"/>
          <w:color w:val="000000"/>
          <w:sz w:val="24"/>
          <w:szCs w:val="24"/>
          <w:lang w:val="ru-RU"/>
        </w:rPr>
        <w:t xml:space="preserve">: </w:t>
      </w:r>
      <w:r w:rsidRPr="005A4CCC">
        <w:rPr>
          <w:rFonts w:ascii="Times New Roman" w:eastAsia="Times New Roman" w:hAnsi="Times New Roman" w:cs="Times New Roman"/>
          <w:color w:val="000000"/>
          <w:sz w:val="24"/>
          <w:szCs w:val="24"/>
          <w:lang w:val="ru-RU"/>
        </w:rPr>
        <w:t xml:space="preserve"> Изучение лабораторного оборудования: термометры, весы, чашки Петри, пробирки, мензурки. Правила работы с об</w:t>
      </w:r>
      <w:r w:rsidR="007036BB" w:rsidRPr="005A4CCC">
        <w:rPr>
          <w:rFonts w:ascii="Times New Roman" w:eastAsia="Times New Roman" w:hAnsi="Times New Roman" w:cs="Times New Roman"/>
          <w:color w:val="000000"/>
          <w:sz w:val="24"/>
          <w:szCs w:val="24"/>
          <w:lang w:val="ru-RU"/>
        </w:rPr>
        <w:t xml:space="preserve">орудованием в школьном кабинете, </w:t>
      </w:r>
      <w:r w:rsidRPr="005A4CCC">
        <w:rPr>
          <w:rFonts w:ascii="Times New Roman" w:eastAsia="Times New Roman" w:hAnsi="Times New Roman" w:cs="Times New Roman"/>
          <w:color w:val="000000"/>
          <w:sz w:val="24"/>
          <w:szCs w:val="24"/>
          <w:lang w:val="ru-RU"/>
        </w:rPr>
        <w:t>Ознакомление с устройством лупы, светового ми</w:t>
      </w:r>
      <w:r w:rsidR="007036BB" w:rsidRPr="005A4CCC">
        <w:rPr>
          <w:rFonts w:ascii="Times New Roman" w:eastAsia="Times New Roman" w:hAnsi="Times New Roman" w:cs="Times New Roman"/>
          <w:color w:val="000000"/>
          <w:sz w:val="24"/>
          <w:szCs w:val="24"/>
          <w:lang w:val="ru-RU"/>
        </w:rPr>
        <w:t xml:space="preserve">кроскопа, правила работы с ними, </w:t>
      </w:r>
      <w:r w:rsidRPr="005A4CCC">
        <w:rPr>
          <w:rFonts w:ascii="Times New Roman" w:eastAsia="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3. Организмы — тела живой природы </w:t>
      </w:r>
      <w:r w:rsidRPr="005A4CCC">
        <w:rPr>
          <w:rFonts w:ascii="Times New Roman" w:hAnsi="Times New Roman" w:cs="Times New Roman"/>
          <w:sz w:val="24"/>
          <w:szCs w:val="24"/>
          <w:lang w:val="ru-RU"/>
        </w:rPr>
        <w:br/>
      </w:r>
      <w:r w:rsidRPr="005A4CCC">
        <w:rPr>
          <w:rFonts w:ascii="Times New Roman" w:eastAsia="Times New Roman" w:hAnsi="Times New Roman" w:cs="Times New Roman"/>
          <w:color w:val="000000"/>
          <w:sz w:val="24"/>
          <w:szCs w:val="24"/>
          <w:lang w:val="ru-RU"/>
        </w:rPr>
        <w:t>Понятие об организме. Доядерные и ядерные организмы.</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 xml:space="preserve">Клетка и её открытие. Клеточное строение организмов. Цитология — наука о клетке. Клетка </w:t>
      </w:r>
      <w:proofErr w:type="gramStart"/>
      <w:r w:rsidRPr="005A4CCC">
        <w:rPr>
          <w:rFonts w:ascii="Times New Roman" w:eastAsia="Times New Roman" w:hAnsi="Times New Roman" w:cs="Times New Roman"/>
          <w:color w:val="000000"/>
          <w:sz w:val="24"/>
          <w:szCs w:val="24"/>
          <w:lang w:val="ru-RU"/>
        </w:rPr>
        <w:t>—н</w:t>
      </w:r>
      <w:proofErr w:type="gramEnd"/>
      <w:r w:rsidRPr="005A4CCC">
        <w:rPr>
          <w:rFonts w:ascii="Times New Roman" w:eastAsia="Times New Roman" w:hAnsi="Times New Roman" w:cs="Times New Roman"/>
          <w:color w:val="000000"/>
          <w:sz w:val="24"/>
          <w:szCs w:val="24"/>
          <w:lang w:val="ru-RU"/>
        </w:rPr>
        <w:t>аименьшая единица строения и жизнедеятельности организмов. Строение клетки под световым микроскопом: клеточная оболочка, цитоплазма, ядро.</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2801EE" w:rsidRPr="005A4CCC" w:rsidRDefault="002801EE" w:rsidP="005A4CCC">
      <w:pPr>
        <w:tabs>
          <w:tab w:val="left" w:pos="180"/>
        </w:tabs>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2801EE" w:rsidRPr="005A4CCC" w:rsidRDefault="002801EE" w:rsidP="005A4CCC">
      <w:pPr>
        <w:tabs>
          <w:tab w:val="left" w:pos="180"/>
        </w:tabs>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proofErr w:type="gramStart"/>
      <w:r w:rsidRPr="005A4CCC">
        <w:rPr>
          <w:rFonts w:ascii="Times New Roman" w:eastAsia="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5A4CCC">
        <w:rPr>
          <w:rFonts w:ascii="Times New Roman" w:eastAsia="Times New Roman" w:hAnsi="Times New Roman" w:cs="Times New Roman"/>
          <w:color w:val="000000"/>
          <w:sz w:val="24"/>
          <w:szCs w:val="24"/>
          <w:lang w:val="ru-RU"/>
        </w:rPr>
        <w:t xml:space="preserve"> Бактерии и вирусы как формы жизни. Значение бактерий и вирусов в природе и в жизни человека</w:t>
      </w:r>
      <w:proofErr w:type="gramStart"/>
      <w:r w:rsidRPr="005A4CCC">
        <w:rPr>
          <w:rFonts w:ascii="Times New Roman" w:eastAsia="Times New Roman" w:hAnsi="Times New Roman" w:cs="Times New Roman"/>
          <w:color w:val="000000"/>
          <w:sz w:val="24"/>
          <w:szCs w:val="24"/>
          <w:lang w:val="ru-RU"/>
        </w:rPr>
        <w:t>.Л</w:t>
      </w:r>
      <w:proofErr w:type="gramEnd"/>
      <w:r w:rsidRPr="005A4CCC">
        <w:rPr>
          <w:rFonts w:ascii="Times New Roman" w:eastAsia="Times New Roman" w:hAnsi="Times New Roman" w:cs="Times New Roman"/>
          <w:color w:val="000000"/>
          <w:sz w:val="24"/>
          <w:szCs w:val="24"/>
          <w:lang w:val="ru-RU"/>
        </w:rPr>
        <w:t>аб</w:t>
      </w:r>
      <w:r w:rsidR="00BD168D" w:rsidRPr="005A4CCC">
        <w:rPr>
          <w:rFonts w:ascii="Times New Roman" w:eastAsia="Times New Roman" w:hAnsi="Times New Roman" w:cs="Times New Roman"/>
          <w:color w:val="000000"/>
          <w:sz w:val="24"/>
          <w:szCs w:val="24"/>
          <w:lang w:val="ru-RU"/>
        </w:rPr>
        <w:t xml:space="preserve">ораторные </w:t>
      </w:r>
      <w:r w:rsidR="007036BB" w:rsidRPr="005A4CCC">
        <w:rPr>
          <w:rFonts w:ascii="Times New Roman" w:eastAsia="Times New Roman" w:hAnsi="Times New Roman" w:cs="Times New Roman"/>
          <w:color w:val="000000"/>
          <w:sz w:val="24"/>
          <w:szCs w:val="24"/>
          <w:lang w:val="ru-RU"/>
        </w:rPr>
        <w:t>работы:</w:t>
      </w:r>
      <w:r w:rsidRPr="005A4CCC">
        <w:rPr>
          <w:rFonts w:ascii="Times New Roman" w:eastAsia="Times New Roman" w:hAnsi="Times New Roman" w:cs="Times New Roman"/>
          <w:color w:val="000000"/>
          <w:sz w:val="24"/>
          <w:szCs w:val="24"/>
          <w:lang w:val="ru-RU"/>
        </w:rPr>
        <w:t xml:space="preserve">Изучение клеток кожицы чешуи лука под лупой и микроскопом (на примере самостоятельно </w:t>
      </w:r>
      <w:r w:rsidR="007036BB" w:rsidRPr="005A4CCC">
        <w:rPr>
          <w:rFonts w:ascii="Times New Roman" w:eastAsia="Times New Roman" w:hAnsi="Times New Roman" w:cs="Times New Roman"/>
          <w:color w:val="000000"/>
          <w:sz w:val="24"/>
          <w:szCs w:val="24"/>
          <w:lang w:val="ru-RU"/>
        </w:rPr>
        <w:t>приготовленного микропрепарата), о</w:t>
      </w:r>
      <w:r w:rsidRPr="005A4CCC">
        <w:rPr>
          <w:rFonts w:ascii="Times New Roman" w:eastAsia="Times New Roman" w:hAnsi="Times New Roman" w:cs="Times New Roman"/>
          <w:color w:val="000000"/>
          <w:sz w:val="24"/>
          <w:szCs w:val="24"/>
          <w:lang w:val="ru-RU"/>
        </w:rPr>
        <w:t>знакомление с принципами систематики организмов.</w:t>
      </w:r>
    </w:p>
    <w:p w:rsidR="002801EE" w:rsidRPr="005A4CCC" w:rsidRDefault="002801EE" w:rsidP="005A4CCC">
      <w:pPr>
        <w:spacing w:after="0" w:line="240" w:lineRule="auto"/>
        <w:ind w:firstLine="709"/>
        <w:jc w:val="both"/>
        <w:rPr>
          <w:rFonts w:ascii="Times New Roman" w:hAnsi="Times New Roman" w:cs="Times New Roman"/>
          <w:sz w:val="24"/>
          <w:szCs w:val="24"/>
          <w:lang w:val="ru-RU"/>
        </w:rPr>
        <w:sectPr w:rsidR="002801EE" w:rsidRPr="005A4CCC" w:rsidSect="00E9066E">
          <w:pgSz w:w="11900" w:h="16840"/>
          <w:pgMar w:top="1134" w:right="985" w:bottom="1134" w:left="1701" w:header="720" w:footer="720" w:gutter="0"/>
          <w:cols w:space="720" w:equalWidth="0">
            <w:col w:w="9214" w:space="0"/>
          </w:cols>
          <w:docGrid w:linePitch="360"/>
        </w:sectPr>
      </w:pP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p>
    <w:p w:rsidR="002801EE" w:rsidRPr="005A4CCC" w:rsidRDefault="002801EE" w:rsidP="005A4CCC">
      <w:pPr>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3. Наблюдение за потреблением воды растением.</w:t>
      </w:r>
    </w:p>
    <w:p w:rsidR="002801EE" w:rsidRPr="005A4CCC" w:rsidRDefault="002801EE" w:rsidP="005A4CCC">
      <w:pPr>
        <w:tabs>
          <w:tab w:val="left" w:pos="180"/>
        </w:tabs>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 xml:space="preserve">4. Организмы и среда обитания </w:t>
      </w:r>
      <w:r w:rsidRPr="005A4CCC">
        <w:rPr>
          <w:rFonts w:ascii="Times New Roman" w:hAnsi="Times New Roman" w:cs="Times New Roman"/>
          <w:sz w:val="24"/>
          <w:szCs w:val="24"/>
          <w:lang w:val="ru-RU"/>
        </w:rPr>
        <w:br/>
      </w: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 xml:space="preserve">Понятие о среде обитания. Водная, </w:t>
      </w:r>
      <w:proofErr w:type="spellStart"/>
      <w:r w:rsidRPr="005A4CCC">
        <w:rPr>
          <w:rFonts w:ascii="Times New Roman" w:eastAsia="Times New Roman" w:hAnsi="Times New Roman" w:cs="Times New Roman"/>
          <w:color w:val="000000"/>
          <w:sz w:val="24"/>
          <w:szCs w:val="24"/>
          <w:lang w:val="ru-RU"/>
        </w:rPr>
        <w:t>наземновоздушная</w:t>
      </w:r>
      <w:proofErr w:type="spellEnd"/>
      <w:r w:rsidRPr="005A4CCC">
        <w:rPr>
          <w:rFonts w:ascii="Times New Roman" w:eastAsia="Times New Roman" w:hAnsi="Times New Roman" w:cs="Times New Roman"/>
          <w:color w:val="000000"/>
          <w:sz w:val="24"/>
          <w:szCs w:val="24"/>
          <w:lang w:val="ru-RU"/>
        </w:rPr>
        <w:t xml:space="preserve">, почвенная, </w:t>
      </w:r>
      <w:proofErr w:type="spellStart"/>
      <w:r w:rsidRPr="005A4CCC">
        <w:rPr>
          <w:rFonts w:ascii="Times New Roman" w:eastAsia="Times New Roman" w:hAnsi="Times New Roman" w:cs="Times New Roman"/>
          <w:color w:val="000000"/>
          <w:sz w:val="24"/>
          <w:szCs w:val="24"/>
          <w:lang w:val="ru-RU"/>
        </w:rPr>
        <w:t>внутриорганизменная</w:t>
      </w:r>
      <w:proofErr w:type="spellEnd"/>
      <w:r w:rsidRPr="005A4CCC">
        <w:rPr>
          <w:rFonts w:ascii="Times New Roman" w:eastAsia="Times New Roman"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roofErr w:type="gramStart"/>
      <w:r w:rsidRPr="005A4CCC">
        <w:rPr>
          <w:rFonts w:ascii="Times New Roman" w:eastAsia="Times New Roman" w:hAnsi="Times New Roman" w:cs="Times New Roman"/>
          <w:color w:val="000000"/>
          <w:sz w:val="24"/>
          <w:szCs w:val="24"/>
          <w:lang w:val="ru-RU"/>
        </w:rPr>
        <w:t>.Л</w:t>
      </w:r>
      <w:proofErr w:type="gramEnd"/>
      <w:r w:rsidRPr="005A4CCC">
        <w:rPr>
          <w:rFonts w:ascii="Times New Roman" w:eastAsia="Times New Roman" w:hAnsi="Times New Roman" w:cs="Times New Roman"/>
          <w:color w:val="000000"/>
          <w:sz w:val="24"/>
          <w:szCs w:val="24"/>
          <w:lang w:val="ru-RU"/>
        </w:rPr>
        <w:t>абораторные работы</w:t>
      </w:r>
      <w:r w:rsidR="00BD168D" w:rsidRPr="005A4CCC">
        <w:rPr>
          <w:rFonts w:ascii="Times New Roman" w:eastAsia="Times New Roman" w:hAnsi="Times New Roman" w:cs="Times New Roman"/>
          <w:color w:val="000000"/>
          <w:sz w:val="24"/>
          <w:szCs w:val="24"/>
          <w:lang w:val="ru-RU"/>
        </w:rPr>
        <w:t xml:space="preserve">: </w:t>
      </w:r>
      <w:r w:rsidRPr="005A4CCC">
        <w:rPr>
          <w:rFonts w:ascii="Times New Roman" w:eastAsia="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2801EE" w:rsidRPr="005A4CCC" w:rsidRDefault="002801EE" w:rsidP="005A4CCC">
      <w:pPr>
        <w:tabs>
          <w:tab w:val="left" w:pos="180"/>
        </w:tabs>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 xml:space="preserve">5. Природные сообщества </w:t>
      </w:r>
      <w:r w:rsidRPr="005A4CCC">
        <w:rPr>
          <w:rFonts w:ascii="Times New Roman" w:hAnsi="Times New Roman" w:cs="Times New Roman"/>
          <w:sz w:val="24"/>
          <w:szCs w:val="24"/>
          <w:lang w:val="ru-RU"/>
        </w:rPr>
        <w:br/>
      </w: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A4CCC">
        <w:rPr>
          <w:rFonts w:ascii="Times New Roman" w:eastAsia="Times New Roman" w:hAnsi="Times New Roman" w:cs="Times New Roman"/>
          <w:color w:val="000000"/>
          <w:sz w:val="24"/>
          <w:szCs w:val="24"/>
          <w:lang w:val="ru-RU"/>
        </w:rPr>
        <w:t>ств в пр</w:t>
      </w:r>
      <w:proofErr w:type="gramEnd"/>
      <w:r w:rsidRPr="005A4CCC">
        <w:rPr>
          <w:rFonts w:ascii="Times New Roman" w:eastAsia="Times New Roman" w:hAnsi="Times New Roman" w:cs="Times New Roman"/>
          <w:color w:val="000000"/>
          <w:sz w:val="24"/>
          <w:szCs w:val="24"/>
          <w:lang w:val="ru-RU"/>
        </w:rPr>
        <w:t>иродных сообществах. Примеры природных сообществ (лес, пруд, озеро и др.).</w:t>
      </w:r>
    </w:p>
    <w:p w:rsidR="002801EE" w:rsidRPr="005A4CCC" w:rsidRDefault="002801EE" w:rsidP="005A4CCC">
      <w:pPr>
        <w:tabs>
          <w:tab w:val="left" w:pos="180"/>
        </w:tabs>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801EE" w:rsidRPr="005A4CCC" w:rsidRDefault="002801EE" w:rsidP="005A4CCC">
      <w:pPr>
        <w:tabs>
          <w:tab w:val="left" w:pos="180"/>
        </w:tabs>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roofErr w:type="gramStart"/>
      <w:r w:rsidRPr="005A4CCC">
        <w:rPr>
          <w:rFonts w:ascii="Times New Roman" w:eastAsia="Times New Roman" w:hAnsi="Times New Roman" w:cs="Times New Roman"/>
          <w:color w:val="000000"/>
          <w:sz w:val="24"/>
          <w:szCs w:val="24"/>
          <w:lang w:val="ru-RU"/>
        </w:rPr>
        <w:t>.Л</w:t>
      </w:r>
      <w:proofErr w:type="gramEnd"/>
      <w:r w:rsidRPr="005A4CCC">
        <w:rPr>
          <w:rFonts w:ascii="Times New Roman" w:eastAsia="Times New Roman" w:hAnsi="Times New Roman" w:cs="Times New Roman"/>
          <w:color w:val="000000"/>
          <w:sz w:val="24"/>
          <w:szCs w:val="24"/>
          <w:lang w:val="ru-RU"/>
        </w:rPr>
        <w:t>абораторные</w:t>
      </w:r>
      <w:r w:rsidR="00BD168D" w:rsidRPr="005A4CCC">
        <w:rPr>
          <w:rFonts w:ascii="Times New Roman" w:eastAsia="Times New Roman" w:hAnsi="Times New Roman" w:cs="Times New Roman"/>
          <w:color w:val="000000"/>
          <w:sz w:val="24"/>
          <w:szCs w:val="24"/>
          <w:lang w:val="ru-RU"/>
        </w:rPr>
        <w:t xml:space="preserve">работы: </w:t>
      </w:r>
      <w:r w:rsidRPr="005A4CCC">
        <w:rPr>
          <w:rFonts w:ascii="Times New Roman" w:eastAsia="Times New Roman" w:hAnsi="Times New Roman" w:cs="Times New Roman"/>
          <w:color w:val="000000"/>
          <w:sz w:val="24"/>
          <w:szCs w:val="24"/>
          <w:lang w:val="ru-RU"/>
        </w:rPr>
        <w:t>Изучение искусственных сообществ и их обитателей (на примере аквариума и др.).</w:t>
      </w:r>
    </w:p>
    <w:p w:rsidR="002801EE" w:rsidRPr="005A4CCC" w:rsidRDefault="002801EE" w:rsidP="005A4CCC">
      <w:pPr>
        <w:tabs>
          <w:tab w:val="left" w:pos="180"/>
        </w:tabs>
        <w:autoSpaceDE w:val="0"/>
        <w:autoSpaceDN w:val="0"/>
        <w:spacing w:after="0" w:line="240" w:lineRule="auto"/>
        <w:ind w:firstLine="709"/>
        <w:jc w:val="both"/>
        <w:rPr>
          <w:rFonts w:ascii="Times New Roman" w:hAnsi="Times New Roman" w:cs="Times New Roman"/>
          <w:sz w:val="24"/>
          <w:szCs w:val="24"/>
          <w:lang w:val="ru-RU"/>
        </w:rPr>
      </w:pP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 xml:space="preserve">6. Живая природа и человек </w:t>
      </w:r>
      <w:r w:rsidRPr="005A4CCC">
        <w:rPr>
          <w:rFonts w:ascii="Times New Roman" w:hAnsi="Times New Roman" w:cs="Times New Roman"/>
          <w:sz w:val="24"/>
          <w:szCs w:val="24"/>
          <w:lang w:val="ru-RU"/>
        </w:rPr>
        <w:br/>
      </w:r>
      <w:r w:rsidRPr="005A4CCC">
        <w:rPr>
          <w:rFonts w:ascii="Times New Roman" w:hAnsi="Times New Roman" w:cs="Times New Roman"/>
          <w:sz w:val="24"/>
          <w:szCs w:val="24"/>
          <w:lang w:val="ru-RU"/>
        </w:rPr>
        <w:tab/>
      </w:r>
      <w:r w:rsidRPr="005A4CCC">
        <w:rPr>
          <w:rFonts w:ascii="Times New Roman" w:eastAsia="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roofErr w:type="gramStart"/>
      <w:r w:rsidRPr="005A4CCC">
        <w:rPr>
          <w:rFonts w:ascii="Times New Roman" w:eastAsia="Times New Roman" w:hAnsi="Times New Roman" w:cs="Times New Roman"/>
          <w:color w:val="000000"/>
          <w:sz w:val="24"/>
          <w:szCs w:val="24"/>
          <w:lang w:val="ru-RU"/>
        </w:rPr>
        <w:t>.П</w:t>
      </w:r>
      <w:proofErr w:type="gramEnd"/>
      <w:r w:rsidRPr="005A4CCC">
        <w:rPr>
          <w:rFonts w:ascii="Times New Roman" w:eastAsia="Times New Roman" w:hAnsi="Times New Roman" w:cs="Times New Roman"/>
          <w:color w:val="000000"/>
          <w:sz w:val="24"/>
          <w:szCs w:val="24"/>
          <w:lang w:val="ru-RU"/>
        </w:rPr>
        <w:t>рактические работы</w:t>
      </w:r>
      <w:r w:rsidR="00E9066E" w:rsidRPr="005A4CCC">
        <w:rPr>
          <w:rFonts w:ascii="Times New Roman" w:eastAsia="Times New Roman" w:hAnsi="Times New Roman" w:cs="Times New Roman"/>
          <w:color w:val="000000"/>
          <w:sz w:val="24"/>
          <w:szCs w:val="24"/>
          <w:lang w:val="ru-RU"/>
        </w:rPr>
        <w:t>:</w:t>
      </w:r>
      <w:r w:rsidR="00E9066E" w:rsidRPr="005A4CCC">
        <w:rPr>
          <w:rFonts w:ascii="Times New Roman" w:hAnsi="Times New Roman" w:cs="Times New Roman"/>
          <w:sz w:val="24"/>
          <w:szCs w:val="24"/>
          <w:lang w:val="ru-RU"/>
        </w:rPr>
        <w:br/>
      </w:r>
      <w:r w:rsidRPr="005A4CCC">
        <w:rPr>
          <w:rFonts w:ascii="Times New Roman" w:eastAsia="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2801EE" w:rsidRPr="00E9066E" w:rsidRDefault="002801EE" w:rsidP="00036FFA">
      <w:pPr>
        <w:rPr>
          <w:lang w:val="ru-RU"/>
        </w:rPr>
        <w:sectPr w:rsidR="002801EE" w:rsidRPr="00E9066E">
          <w:pgSz w:w="11900" w:h="16840"/>
          <w:pgMar w:top="292" w:right="754" w:bottom="1440" w:left="1086" w:header="720" w:footer="720" w:gutter="0"/>
          <w:cols w:space="720" w:equalWidth="0">
            <w:col w:w="10059" w:space="0"/>
          </w:cols>
          <w:docGrid w:linePitch="360"/>
        </w:sectPr>
      </w:pPr>
    </w:p>
    <w:p w:rsidR="002801EE" w:rsidRPr="00F52BD8" w:rsidRDefault="002801EE" w:rsidP="00036FFA">
      <w:pPr>
        <w:autoSpaceDE w:val="0"/>
        <w:autoSpaceDN w:val="0"/>
        <w:spacing w:after="78"/>
        <w:rPr>
          <w:lang w:val="ru-RU"/>
        </w:rPr>
      </w:pPr>
    </w:p>
    <w:p w:rsidR="002801EE" w:rsidRPr="007036BB" w:rsidRDefault="007036BB" w:rsidP="0034021D">
      <w:pPr>
        <w:autoSpaceDE w:val="0"/>
        <w:autoSpaceDN w:val="0"/>
        <w:spacing w:after="320"/>
        <w:jc w:val="center"/>
        <w:rPr>
          <w:lang w:val="ru-RU"/>
        </w:rPr>
      </w:pPr>
      <w:r w:rsidRPr="007036BB">
        <w:rPr>
          <w:rFonts w:ascii="Times New Roman" w:eastAsia="Times New Roman" w:hAnsi="Times New Roman"/>
          <w:sz w:val="24"/>
          <w:lang w:val="ru-RU"/>
        </w:rPr>
        <w:t>Тематическоепланирование по предмету «Биология» 5 класс</w:t>
      </w:r>
    </w:p>
    <w:tbl>
      <w:tblPr>
        <w:tblW w:w="0" w:type="auto"/>
        <w:tblInd w:w="6" w:type="dxa"/>
        <w:tblLayout w:type="fixed"/>
        <w:tblLook w:val="04A0"/>
      </w:tblPr>
      <w:tblGrid>
        <w:gridCol w:w="504"/>
        <w:gridCol w:w="3146"/>
        <w:gridCol w:w="732"/>
        <w:gridCol w:w="1620"/>
        <w:gridCol w:w="1668"/>
        <w:gridCol w:w="1236"/>
        <w:gridCol w:w="1646"/>
      </w:tblGrid>
      <w:tr w:rsidR="002801EE" w:rsidRPr="00E9066E" w:rsidTr="00E9066E">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w:t>
            </w:r>
            <w:r w:rsidRPr="00E9066E">
              <w:br/>
            </w:r>
            <w:r w:rsidRPr="00E9066E">
              <w:rPr>
                <w:rFonts w:ascii="Times New Roman" w:eastAsia="Times New Roman" w:hAnsi="Times New Roman"/>
                <w:color w:val="000000"/>
                <w:sz w:val="24"/>
              </w:rPr>
              <w:t>п/п</w:t>
            </w:r>
          </w:p>
        </w:tc>
        <w:tc>
          <w:tcPr>
            <w:tcW w:w="31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roofErr w:type="spellStart"/>
            <w:r w:rsidRPr="00E9066E">
              <w:rPr>
                <w:rFonts w:ascii="Times New Roman" w:eastAsia="Times New Roman" w:hAnsi="Times New Roman"/>
                <w:color w:val="000000"/>
                <w:sz w:val="24"/>
              </w:rPr>
              <w:t>Темаурока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proofErr w:type="spellStart"/>
            <w:r w:rsidRPr="00E9066E">
              <w:rPr>
                <w:rFonts w:ascii="Times New Roman" w:eastAsia="Times New Roman" w:hAnsi="Times New Roman"/>
                <w:color w:val="000000"/>
                <w:sz w:val="24"/>
              </w:rPr>
              <w:t>Количествочасов</w:t>
            </w:r>
            <w:proofErr w:type="spellEnd"/>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pPr>
            <w:proofErr w:type="spellStart"/>
            <w:r w:rsidRPr="00E9066E">
              <w:rPr>
                <w:rFonts w:ascii="Times New Roman" w:eastAsia="Times New Roman" w:hAnsi="Times New Roman"/>
                <w:color w:val="000000"/>
                <w:sz w:val="24"/>
              </w:rPr>
              <w:t>Дата</w:t>
            </w:r>
            <w:proofErr w:type="spellEnd"/>
            <w:r w:rsidRPr="00E9066E">
              <w:br/>
            </w:r>
            <w:proofErr w:type="spellStart"/>
            <w:r w:rsidRPr="00E9066E">
              <w:rPr>
                <w:rFonts w:ascii="Times New Roman" w:eastAsia="Times New Roman" w:hAnsi="Times New Roman"/>
                <w:color w:val="000000"/>
                <w:sz w:val="24"/>
              </w:rPr>
              <w:t>изучения</w:t>
            </w:r>
            <w:proofErr w:type="spellEnd"/>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432"/>
            </w:pPr>
            <w:proofErr w:type="spellStart"/>
            <w:r w:rsidRPr="00E9066E">
              <w:rPr>
                <w:rFonts w:ascii="Times New Roman" w:eastAsia="Times New Roman" w:hAnsi="Times New Roman"/>
                <w:color w:val="000000"/>
                <w:sz w:val="24"/>
              </w:rPr>
              <w:t>Виды</w:t>
            </w:r>
            <w:proofErr w:type="spellEnd"/>
            <w:r w:rsidRPr="00E9066E">
              <w:rPr>
                <w:rFonts w:ascii="Times New Roman" w:eastAsia="Times New Roman" w:hAnsi="Times New Roman"/>
                <w:color w:val="000000"/>
                <w:sz w:val="24"/>
              </w:rPr>
              <w:t xml:space="preserve">, </w:t>
            </w:r>
            <w:r w:rsidRPr="00E9066E">
              <w:br/>
            </w:r>
            <w:proofErr w:type="spellStart"/>
            <w:r w:rsidRPr="00E9066E">
              <w:rPr>
                <w:rFonts w:ascii="Times New Roman" w:eastAsia="Times New Roman" w:hAnsi="Times New Roman"/>
                <w:color w:val="000000"/>
                <w:sz w:val="24"/>
              </w:rPr>
              <w:t>формы</w:t>
            </w:r>
            <w:proofErr w:type="spellEnd"/>
            <w:r w:rsidRPr="00E9066E">
              <w:br/>
            </w:r>
            <w:proofErr w:type="spellStart"/>
            <w:r w:rsidRPr="00E9066E">
              <w:rPr>
                <w:rFonts w:ascii="Times New Roman" w:eastAsia="Times New Roman" w:hAnsi="Times New Roman"/>
                <w:color w:val="000000"/>
                <w:sz w:val="24"/>
              </w:rPr>
              <w:t>контроля</w:t>
            </w:r>
            <w:proofErr w:type="spellEnd"/>
          </w:p>
        </w:tc>
      </w:tr>
      <w:tr w:rsidR="002801EE" w:rsidRPr="00E9066E" w:rsidTr="00E9066E">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2801EE" w:rsidRPr="00E9066E" w:rsidRDefault="002801EE" w:rsidP="00036FFA"/>
        </w:tc>
        <w:tc>
          <w:tcPr>
            <w:tcW w:w="1512" w:type="dxa"/>
            <w:vMerge/>
            <w:tcBorders>
              <w:top w:val="single" w:sz="4" w:space="0" w:color="000000"/>
              <w:left w:val="single" w:sz="4" w:space="0" w:color="000000"/>
              <w:bottom w:val="single" w:sz="4" w:space="0" w:color="000000"/>
              <w:right w:val="single" w:sz="4" w:space="0" w:color="000000"/>
            </w:tcBorders>
          </w:tcPr>
          <w:p w:rsidR="002801EE" w:rsidRPr="00E9066E" w:rsidRDefault="002801EE" w:rsidP="00036FFA"/>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proofErr w:type="spellStart"/>
            <w:r w:rsidRPr="00E9066E">
              <w:rPr>
                <w:rFonts w:ascii="Times New Roman" w:eastAsia="Times New Roman" w:hAnsi="Times New Roman"/>
                <w:color w:val="000000"/>
                <w:sz w:val="24"/>
              </w:rPr>
              <w:t>всего</w:t>
            </w:r>
            <w:proofErr w:type="spellEnd"/>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roofErr w:type="spellStart"/>
            <w:r w:rsidRPr="00E9066E">
              <w:rPr>
                <w:rFonts w:ascii="Times New Roman" w:eastAsia="Times New Roman" w:hAnsi="Times New Roman"/>
                <w:color w:val="000000"/>
                <w:sz w:val="24"/>
              </w:rPr>
              <w:t>контрольныеработы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roofErr w:type="spellStart"/>
            <w:r w:rsidRPr="00E9066E">
              <w:rPr>
                <w:rFonts w:ascii="Times New Roman" w:eastAsia="Times New Roman" w:hAnsi="Times New Roman"/>
                <w:color w:val="000000"/>
                <w:sz w:val="24"/>
              </w:rPr>
              <w:t>практическиеработы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2801EE" w:rsidRPr="00E9066E" w:rsidRDefault="002801EE" w:rsidP="00036FFA"/>
        </w:tc>
        <w:tc>
          <w:tcPr>
            <w:tcW w:w="1512" w:type="dxa"/>
            <w:vMerge/>
            <w:tcBorders>
              <w:top w:val="single" w:sz="4" w:space="0" w:color="000000"/>
              <w:left w:val="single" w:sz="4" w:space="0" w:color="000000"/>
              <w:bottom w:val="single" w:sz="4" w:space="0" w:color="000000"/>
              <w:right w:val="single" w:sz="4" w:space="0" w:color="000000"/>
            </w:tcBorders>
          </w:tcPr>
          <w:p w:rsidR="002801EE" w:rsidRPr="00E9066E" w:rsidRDefault="002801EE" w:rsidP="00036FFA"/>
        </w:tc>
      </w:tr>
      <w:tr w:rsidR="002801EE" w:rsidRPr="00E9066E" w:rsidTr="007036BB">
        <w:trPr>
          <w:trHeight w:hRule="exact" w:val="2052"/>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1.</w:t>
            </w:r>
          </w:p>
        </w:tc>
        <w:tc>
          <w:tcPr>
            <w:tcW w:w="3146" w:type="dxa"/>
            <w:tcBorders>
              <w:top w:val="single" w:sz="4" w:space="0" w:color="000000"/>
              <w:left w:val="single" w:sz="4" w:space="0" w:color="000000"/>
              <w:bottom w:val="single" w:sz="5" w:space="0" w:color="000000"/>
              <w:right w:val="single" w:sz="4" w:space="0" w:color="000000"/>
            </w:tcBorders>
            <w:tcMar>
              <w:left w:w="0" w:type="dxa"/>
              <w:right w:w="0" w:type="dxa"/>
            </w:tcMar>
          </w:tcPr>
          <w:p w:rsidR="002801EE" w:rsidRPr="00E9066E" w:rsidRDefault="002801EE" w:rsidP="007036BB">
            <w:pPr>
              <w:autoSpaceDE w:val="0"/>
              <w:autoSpaceDN w:val="0"/>
              <w:spacing w:before="98" w:after="0"/>
              <w:ind w:left="72"/>
            </w:pPr>
            <w:r w:rsidRPr="00E9066E">
              <w:rPr>
                <w:rFonts w:ascii="Times New Roman" w:eastAsia="Times New Roman" w:hAnsi="Times New Roman"/>
                <w:color w:val="000000"/>
                <w:sz w:val="24"/>
                <w:lang w:val="ru-RU"/>
              </w:rPr>
              <w:t xml:space="preserve">Понятие о жизни. Признаки живого  Объекты живой и неживой природы, их </w:t>
            </w:r>
            <w:r w:rsidRPr="00E9066E">
              <w:rPr>
                <w:lang w:val="ru-RU"/>
              </w:rPr>
              <w:br/>
            </w:r>
            <w:r w:rsidRPr="00E9066E">
              <w:rPr>
                <w:rFonts w:ascii="Times New Roman" w:eastAsia="Times New Roman" w:hAnsi="Times New Roman"/>
                <w:color w:val="000000"/>
                <w:sz w:val="24"/>
                <w:lang w:val="ru-RU"/>
              </w:rPr>
              <w:t xml:space="preserve">сравнение. </w:t>
            </w:r>
            <w:proofErr w:type="spellStart"/>
            <w:r w:rsidRPr="00E9066E">
              <w:rPr>
                <w:rFonts w:ascii="Times New Roman" w:eastAsia="Times New Roman" w:hAnsi="Times New Roman"/>
                <w:color w:val="000000"/>
                <w:sz w:val="24"/>
              </w:rPr>
              <w:t>Живая</w:t>
            </w:r>
            <w:proofErr w:type="spellEnd"/>
            <w:r w:rsidRPr="00E9066E">
              <w:rPr>
                <w:rFonts w:ascii="Times New Roman" w:eastAsia="Times New Roman" w:hAnsi="Times New Roman"/>
                <w:color w:val="000000"/>
                <w:sz w:val="24"/>
              </w:rPr>
              <w:t xml:space="preserve"> и </w:t>
            </w:r>
            <w:proofErr w:type="spellStart"/>
            <w:r w:rsidRPr="00E9066E">
              <w:rPr>
                <w:rFonts w:ascii="Times New Roman" w:eastAsia="Times New Roman" w:hAnsi="Times New Roman"/>
                <w:color w:val="000000"/>
                <w:sz w:val="24"/>
              </w:rPr>
              <w:t>неживаяприрода</w:t>
            </w:r>
            <w:proofErr w:type="spellEnd"/>
            <w:r w:rsidRPr="00E9066E">
              <w:rPr>
                <w:rFonts w:ascii="Times New Roman" w:eastAsia="Times New Roman" w:hAnsi="Times New Roman"/>
                <w:color w:val="000000"/>
                <w:sz w:val="24"/>
              </w:rPr>
              <w:t xml:space="preserve"> — </w:t>
            </w:r>
            <w:proofErr w:type="spellStart"/>
            <w:r w:rsidRPr="00E9066E">
              <w:rPr>
                <w:rFonts w:ascii="Times New Roman" w:eastAsia="Times New Roman" w:hAnsi="Times New Roman"/>
                <w:color w:val="000000"/>
                <w:sz w:val="24"/>
              </w:rPr>
              <w:t>едино</w:t>
            </w:r>
            <w:proofErr w:type="spellEnd"/>
            <w:r w:rsidR="007036BB">
              <w:rPr>
                <w:rFonts w:ascii="Times New Roman" w:eastAsia="Times New Roman" w:hAnsi="Times New Roman"/>
                <w:color w:val="000000"/>
                <w:sz w:val="24"/>
                <w:lang w:val="ru-RU"/>
              </w:rPr>
              <w:t xml:space="preserve">е </w:t>
            </w:r>
            <w:proofErr w:type="spellStart"/>
            <w:r w:rsidRPr="00E9066E">
              <w:rPr>
                <w:rFonts w:ascii="Times New Roman" w:eastAsia="Times New Roman" w:hAnsi="Times New Roman"/>
                <w:color w:val="000000"/>
                <w:sz w:val="24"/>
              </w:rPr>
              <w:t>целое</w:t>
            </w:r>
            <w:proofErr w:type="spellEnd"/>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02.09</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720"/>
            </w:pPr>
            <w:proofErr w:type="spellStart"/>
            <w:r w:rsidRPr="00E9066E">
              <w:rPr>
                <w:rFonts w:ascii="Times New Roman" w:eastAsia="Times New Roman" w:hAnsi="Times New Roman"/>
                <w:color w:val="000000"/>
                <w:sz w:val="24"/>
              </w:rPr>
              <w:t>Устный</w:t>
            </w:r>
            <w:proofErr w:type="spellEnd"/>
            <w:r w:rsidRPr="00E9066E">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r w:rsidR="002801EE" w:rsidRPr="00E9066E" w:rsidTr="00E9066E">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pPr>
            <w:r w:rsidRPr="00E9066E">
              <w:rPr>
                <w:rFonts w:ascii="Times New Roman" w:eastAsia="Times New Roman" w:hAnsi="Times New Roman"/>
                <w:color w:val="000000"/>
                <w:sz w:val="24"/>
              </w:rPr>
              <w:t>2.</w:t>
            </w:r>
          </w:p>
        </w:tc>
        <w:tc>
          <w:tcPr>
            <w:tcW w:w="3146" w:type="dxa"/>
            <w:tcBorders>
              <w:top w:val="single" w:sz="5"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right="144"/>
              <w:rPr>
                <w:lang w:val="ru-RU"/>
              </w:rPr>
            </w:pPr>
            <w:r w:rsidRPr="00E9066E">
              <w:rPr>
                <w:rFonts w:ascii="Times New Roman" w:eastAsia="Times New Roman" w:hAnsi="Times New Roman"/>
                <w:color w:val="000000"/>
                <w:sz w:val="24"/>
                <w:lang w:val="ru-RU"/>
              </w:rPr>
              <w:t xml:space="preserve">Биология  — система наук о живой природе. </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4"/>
            </w:pPr>
            <w:r w:rsidRPr="00E9066E">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pPr>
            <w:r w:rsidRPr="00E9066E">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pPr>
            <w:r w:rsidRPr="00E9066E">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jc w:val="center"/>
            </w:pPr>
            <w:r w:rsidRPr="00E9066E">
              <w:rPr>
                <w:rFonts w:ascii="Times New Roman" w:eastAsia="Times New Roman" w:hAnsi="Times New Roman"/>
                <w:color w:val="000000"/>
                <w:sz w:val="24"/>
                <w:lang w:val="ru-RU"/>
              </w:rPr>
              <w:t>09</w:t>
            </w:r>
            <w:r w:rsidRPr="00E9066E">
              <w:rPr>
                <w:rFonts w:ascii="Times New Roman" w:eastAsia="Times New Roman" w:hAnsi="Times New Roman"/>
                <w:color w:val="000000"/>
                <w:sz w:val="24"/>
              </w:rPr>
              <w:t>.09</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jc w:val="center"/>
            </w:pPr>
            <w:proofErr w:type="spellStart"/>
            <w:r w:rsidRPr="00E9066E">
              <w:rPr>
                <w:rFonts w:ascii="Times New Roman" w:eastAsia="Times New Roman" w:hAnsi="Times New Roman"/>
                <w:color w:val="000000"/>
                <w:sz w:val="24"/>
              </w:rPr>
              <w:t>Тестирование</w:t>
            </w:r>
            <w:proofErr w:type="spellEnd"/>
            <w:r w:rsidRPr="00E9066E">
              <w:rPr>
                <w:rFonts w:ascii="Times New Roman" w:eastAsia="Times New Roman" w:hAnsi="Times New Roman"/>
                <w:color w:val="000000"/>
                <w:sz w:val="24"/>
              </w:rPr>
              <w:t>;</w:t>
            </w:r>
          </w:p>
        </w:tc>
      </w:tr>
      <w:tr w:rsidR="002801EE" w:rsidRPr="00E9066E" w:rsidTr="00E9066E">
        <w:trPr>
          <w:trHeight w:hRule="exact" w:val="45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rPr>
                <w:lang w:val="ru-RU"/>
              </w:rPr>
            </w:pPr>
            <w:r w:rsidRPr="00E9066E">
              <w:rPr>
                <w:rFonts w:ascii="Times New Roman" w:eastAsia="Times New Roman" w:hAnsi="Times New Roman"/>
                <w:color w:val="000000"/>
                <w:sz w:val="24"/>
                <w:lang w:val="ru-RU"/>
              </w:rPr>
              <w:t xml:space="preserve">Кабинет биологии. Правила поведения и работы в </w:t>
            </w:r>
            <w:r w:rsidRPr="00E9066E">
              <w:rPr>
                <w:lang w:val="ru-RU"/>
              </w:rPr>
              <w:br/>
            </w:r>
            <w:r w:rsidRPr="00E9066E">
              <w:rPr>
                <w:rFonts w:ascii="Times New Roman" w:eastAsia="Times New Roman" w:hAnsi="Times New Roman"/>
                <w:color w:val="000000"/>
                <w:sz w:val="24"/>
                <w:lang w:val="ru-RU"/>
              </w:rPr>
              <w:t xml:space="preserve">кабинете с биологическими приборами и </w:t>
            </w:r>
            <w:r w:rsidRPr="00E9066E">
              <w:rPr>
                <w:lang w:val="ru-RU"/>
              </w:rPr>
              <w:br/>
            </w:r>
            <w:r w:rsidRPr="00E9066E">
              <w:rPr>
                <w:rFonts w:ascii="Times New Roman" w:eastAsia="Times New Roman" w:hAnsi="Times New Roman"/>
                <w:color w:val="000000"/>
                <w:sz w:val="24"/>
                <w:lang w:val="ru-RU"/>
              </w:rPr>
              <w:t>инструментами.</w:t>
            </w:r>
          </w:p>
          <w:p w:rsidR="002801EE" w:rsidRPr="00E9066E" w:rsidRDefault="002801EE" w:rsidP="00036FFA">
            <w:pPr>
              <w:autoSpaceDE w:val="0"/>
              <w:autoSpaceDN w:val="0"/>
              <w:spacing w:before="70" w:after="0"/>
              <w:ind w:left="72" w:right="144"/>
              <w:rPr>
                <w:lang w:val="ru-RU"/>
              </w:rPr>
            </w:pPr>
            <w:r w:rsidRPr="00E9066E">
              <w:rPr>
                <w:rFonts w:ascii="Times New Roman" w:eastAsia="Times New Roman" w:hAnsi="Times New Roman"/>
                <w:color w:val="000000"/>
                <w:sz w:val="24"/>
                <w:lang w:val="ru-RU"/>
              </w:rPr>
              <w:t xml:space="preserve">Правила работы с </w:t>
            </w:r>
            <w:r w:rsidRPr="00E9066E">
              <w:rPr>
                <w:lang w:val="ru-RU"/>
              </w:rPr>
              <w:br/>
            </w:r>
            <w:r w:rsidRPr="00E9066E">
              <w:rPr>
                <w:rFonts w:ascii="Times New Roman" w:eastAsia="Times New Roman" w:hAnsi="Times New Roman"/>
                <w:color w:val="000000"/>
                <w:sz w:val="24"/>
                <w:lang w:val="ru-RU"/>
              </w:rPr>
              <w:t>оборудованием в школьном кабинете.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F011FB"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jc w:val="center"/>
              <w:rPr>
                <w:lang w:val="ru-RU"/>
              </w:rPr>
            </w:pPr>
            <w:r w:rsidRPr="00E9066E">
              <w:rPr>
                <w:rFonts w:ascii="Times New Roman" w:eastAsia="Times New Roman" w:hAnsi="Times New Roman"/>
                <w:color w:val="000000"/>
                <w:sz w:val="24"/>
                <w:lang w:val="ru-RU"/>
              </w:rPr>
              <w:t>16.09</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Лабораторная работа;</w:t>
            </w:r>
          </w:p>
        </w:tc>
      </w:tr>
      <w:tr w:rsidR="002801EE" w:rsidRPr="00E9066E" w:rsidTr="00F011FB">
        <w:trPr>
          <w:trHeight w:hRule="exact" w:val="32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432"/>
              <w:rPr>
                <w:lang w:val="ru-RU"/>
              </w:rPr>
            </w:pPr>
            <w:r w:rsidRPr="00E9066E">
              <w:rPr>
                <w:rFonts w:ascii="Times New Roman" w:eastAsia="Times New Roman" w:hAnsi="Times New Roman"/>
                <w:color w:val="000000"/>
                <w:sz w:val="24"/>
                <w:lang w:val="ru-RU"/>
              </w:rPr>
              <w:t>Биологические термины, понятия, символы.</w:t>
            </w:r>
          </w:p>
          <w:p w:rsidR="00F011FB" w:rsidRPr="007036BB" w:rsidRDefault="007036BB" w:rsidP="007036BB">
            <w:pPr>
              <w:autoSpaceDE w:val="0"/>
              <w:autoSpaceDN w:val="0"/>
              <w:spacing w:before="70" w:after="0"/>
              <w:ind w:left="72" w:right="288"/>
              <w:rPr>
                <w:rFonts w:ascii="Times New Roman" w:eastAsia="Times New Roman" w:hAnsi="Times New Roman"/>
                <w:color w:val="000000"/>
                <w:sz w:val="24"/>
                <w:lang w:val="ru-RU"/>
              </w:rPr>
            </w:pPr>
            <w:r>
              <w:rPr>
                <w:rFonts w:ascii="Times New Roman" w:eastAsia="Times New Roman" w:hAnsi="Times New Roman"/>
                <w:color w:val="000000"/>
                <w:sz w:val="24"/>
                <w:lang w:val="ru-RU"/>
              </w:rPr>
              <w:t xml:space="preserve">Источники биологических знаний. </w:t>
            </w:r>
            <w:r w:rsidR="00F011FB" w:rsidRPr="00E9066E">
              <w:rPr>
                <w:rFonts w:ascii="Times New Roman" w:eastAsia="Times New Roman" w:hAnsi="Times New Roman"/>
                <w:color w:val="000000"/>
                <w:sz w:val="24"/>
                <w:lang w:val="ru-RU"/>
              </w:rPr>
              <w:t>Лабораторная работа 1</w:t>
            </w:r>
          </w:p>
          <w:p w:rsidR="00F011FB" w:rsidRPr="00E9066E" w:rsidRDefault="00F011FB" w:rsidP="00036FFA">
            <w:pPr>
              <w:autoSpaceDE w:val="0"/>
              <w:autoSpaceDN w:val="0"/>
              <w:spacing w:before="70" w:after="0"/>
              <w:ind w:left="72" w:right="144"/>
              <w:rPr>
                <w:lang w:val="ru-RU"/>
              </w:rPr>
            </w:pPr>
            <w:r w:rsidRPr="00E9066E">
              <w:rPr>
                <w:rFonts w:ascii="Times New Roman" w:eastAsia="Times New Roman" w:hAnsi="Times New Roman"/>
                <w:color w:val="000000"/>
                <w:sz w:val="24"/>
                <w:lang w:val="ru-RU"/>
              </w:rPr>
              <w:t xml:space="preserve">«Изучение лабораторного </w:t>
            </w:r>
            <w:r w:rsidRPr="00E9066E">
              <w:rPr>
                <w:lang w:val="ru-RU"/>
              </w:rPr>
              <w:br/>
            </w:r>
            <w:r w:rsidRPr="00E9066E">
              <w:rPr>
                <w:rFonts w:ascii="Times New Roman" w:eastAsia="Times New Roman" w:hAnsi="Times New Roman"/>
                <w:color w:val="000000"/>
                <w:sz w:val="24"/>
                <w:lang w:val="ru-RU"/>
              </w:rPr>
              <w:t>оборудования»</w:t>
            </w:r>
          </w:p>
          <w:p w:rsidR="00F011FB" w:rsidRPr="00E9066E" w:rsidRDefault="00F011FB" w:rsidP="00036FFA">
            <w:pPr>
              <w:autoSpaceDE w:val="0"/>
              <w:autoSpaceDN w:val="0"/>
              <w:spacing w:before="70" w:after="0"/>
              <w:ind w:left="72" w:right="288"/>
              <w:rPr>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rPr>
                <w:lang w:val="ru-RU"/>
              </w:rPr>
            </w:pPr>
            <w:r w:rsidRPr="00E9066E">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7036BB" w:rsidP="00036FFA">
            <w:pPr>
              <w:autoSpaceDE w:val="0"/>
              <w:autoSpaceDN w:val="0"/>
              <w:spacing w:before="98" w:after="0"/>
              <w:ind w:left="72"/>
              <w:rPr>
                <w:lang w:val="ru-RU"/>
              </w:rPr>
            </w:pPr>
            <w:r>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rPr>
                <w:lang w:val="ru-RU"/>
              </w:rPr>
            </w:pPr>
            <w:r w:rsidRPr="00E9066E">
              <w:rPr>
                <w:rFonts w:ascii="Times New Roman" w:eastAsia="Times New Roman" w:hAnsi="Times New Roman"/>
                <w:color w:val="000000"/>
                <w:sz w:val="24"/>
                <w:lang w:val="ru-RU"/>
              </w:rPr>
              <w:t>23.09</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720"/>
            </w:pPr>
            <w:r w:rsidRPr="00E9066E">
              <w:rPr>
                <w:rFonts w:ascii="Times New Roman" w:eastAsia="Times New Roman" w:hAnsi="Times New Roman"/>
                <w:color w:val="000000"/>
                <w:sz w:val="24"/>
                <w:lang w:val="ru-RU"/>
              </w:rPr>
              <w:t xml:space="preserve">Устный </w:t>
            </w:r>
            <w:r w:rsidRPr="00E9066E">
              <w:rPr>
                <w:lang w:val="ru-RU"/>
              </w:rPr>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r w:rsidR="002801EE" w:rsidRPr="00E9066E" w:rsidTr="00E9066E">
        <w:trPr>
          <w:trHeight w:hRule="exact" w:val="21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pPr>
            <w:r w:rsidRPr="00E9066E">
              <w:rPr>
                <w:rFonts w:ascii="Times New Roman" w:eastAsia="Times New Roman" w:hAnsi="Times New Roman"/>
                <w:color w:val="000000"/>
                <w:sz w:val="24"/>
              </w:rPr>
              <w:t>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right="288"/>
              <w:rPr>
                <w:lang w:val="ru-RU"/>
              </w:rPr>
            </w:pPr>
            <w:r w:rsidRPr="00E9066E">
              <w:rPr>
                <w:rFonts w:ascii="Times New Roman" w:eastAsia="Times New Roman" w:hAnsi="Times New Roman"/>
                <w:color w:val="000000"/>
                <w:sz w:val="24"/>
                <w:lang w:val="ru-RU"/>
              </w:rPr>
              <w:t xml:space="preserve">Научные методы изучения живой природы. </w:t>
            </w:r>
          </w:p>
          <w:p w:rsidR="002801EE" w:rsidRPr="00E9066E" w:rsidRDefault="002801EE" w:rsidP="00036FFA">
            <w:pPr>
              <w:autoSpaceDE w:val="0"/>
              <w:autoSpaceDN w:val="0"/>
              <w:spacing w:before="70" w:after="0"/>
              <w:ind w:left="72" w:right="144"/>
              <w:rPr>
                <w:lang w:val="ru-RU"/>
              </w:rPr>
            </w:pPr>
            <w:proofErr w:type="spellStart"/>
            <w:r w:rsidRPr="00E9066E">
              <w:rPr>
                <w:rFonts w:ascii="Times New Roman" w:eastAsia="Times New Roman" w:hAnsi="Times New Roman"/>
                <w:color w:val="000000"/>
                <w:sz w:val="24"/>
                <w:lang w:val="ru-RU"/>
              </w:rPr>
              <w:t>Видеоэкскурсия</w:t>
            </w:r>
            <w:proofErr w:type="spellEnd"/>
            <w:r w:rsidRPr="00E9066E">
              <w:rPr>
                <w:rFonts w:ascii="Times New Roman" w:eastAsia="Times New Roman" w:hAnsi="Times New Roman"/>
                <w:color w:val="000000"/>
                <w:sz w:val="24"/>
                <w:lang w:val="ru-RU"/>
              </w:rPr>
              <w:t>. Овладение методами изучения живой природы — наблюдением и экспериментом.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4"/>
              <w:rPr>
                <w:lang w:val="ru-RU"/>
              </w:rPr>
            </w:pPr>
            <w:r w:rsidRPr="00E9066E">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rPr>
                <w:lang w:val="ru-RU"/>
              </w:rPr>
            </w:pPr>
            <w:r w:rsidRPr="00E9066E">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rPr>
                <w:lang w:val="ru-RU"/>
              </w:rPr>
            </w:pPr>
            <w:r w:rsidRPr="00E9066E">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jc w:val="center"/>
              <w:rPr>
                <w:lang w:val="ru-RU"/>
              </w:rPr>
            </w:pPr>
            <w:r w:rsidRPr="00E9066E">
              <w:rPr>
                <w:rFonts w:ascii="Times New Roman" w:eastAsia="Times New Roman" w:hAnsi="Times New Roman"/>
                <w:color w:val="000000"/>
                <w:sz w:val="24"/>
                <w:lang w:val="ru-RU"/>
              </w:rPr>
              <w:t>30.09</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right="144"/>
              <w:rPr>
                <w:lang w:val="ru-RU"/>
              </w:rPr>
            </w:pPr>
            <w:r w:rsidRPr="00E9066E">
              <w:rPr>
                <w:rFonts w:ascii="Times New Roman" w:eastAsia="Times New Roman" w:hAnsi="Times New Roman"/>
                <w:color w:val="000000"/>
                <w:sz w:val="24"/>
                <w:lang w:val="ru-RU"/>
              </w:rPr>
              <w:t>Письменный контроль;</w:t>
            </w:r>
          </w:p>
        </w:tc>
      </w:tr>
    </w:tbl>
    <w:p w:rsidR="002801EE" w:rsidRPr="00E9066E" w:rsidRDefault="002801EE" w:rsidP="00036FFA">
      <w:pPr>
        <w:autoSpaceDE w:val="0"/>
        <w:autoSpaceDN w:val="0"/>
        <w:spacing w:after="0"/>
        <w:rPr>
          <w:lang w:val="ru-RU"/>
        </w:rPr>
      </w:pPr>
    </w:p>
    <w:p w:rsidR="002801EE" w:rsidRPr="00E9066E" w:rsidRDefault="002801EE" w:rsidP="00036FFA">
      <w:pPr>
        <w:autoSpaceDE w:val="0"/>
        <w:autoSpaceDN w:val="0"/>
        <w:spacing w:after="66"/>
        <w:rPr>
          <w:lang w:val="ru-RU"/>
        </w:rPr>
      </w:pPr>
    </w:p>
    <w:tbl>
      <w:tblPr>
        <w:tblW w:w="0" w:type="auto"/>
        <w:tblInd w:w="6" w:type="dxa"/>
        <w:tblLayout w:type="fixed"/>
        <w:tblLook w:val="04A0"/>
      </w:tblPr>
      <w:tblGrid>
        <w:gridCol w:w="504"/>
        <w:gridCol w:w="3146"/>
        <w:gridCol w:w="732"/>
        <w:gridCol w:w="1620"/>
        <w:gridCol w:w="1668"/>
        <w:gridCol w:w="1236"/>
        <w:gridCol w:w="1646"/>
      </w:tblGrid>
      <w:tr w:rsidR="002801EE" w:rsidRPr="00E9066E" w:rsidTr="00E9066E">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lastRenderedPageBreak/>
              <w:t>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 xml:space="preserve">Устройство увеличительных приборов: лупы и </w:t>
            </w:r>
            <w:r w:rsidRPr="00E9066E">
              <w:rPr>
                <w:lang w:val="ru-RU"/>
              </w:rPr>
              <w:br/>
            </w:r>
            <w:r w:rsidRPr="00E9066E">
              <w:rPr>
                <w:rFonts w:ascii="Times New Roman" w:eastAsia="Times New Roman" w:hAnsi="Times New Roman"/>
                <w:color w:val="000000"/>
                <w:sz w:val="24"/>
                <w:lang w:val="ru-RU"/>
              </w:rPr>
              <w:t xml:space="preserve">микроскопа. Правила работы с увеличительными </w:t>
            </w:r>
            <w:r w:rsidRPr="00E9066E">
              <w:rPr>
                <w:lang w:val="ru-RU"/>
              </w:rPr>
              <w:br/>
            </w:r>
            <w:r w:rsidRPr="00E9066E">
              <w:rPr>
                <w:rFonts w:ascii="Times New Roman" w:eastAsia="Times New Roman" w:hAnsi="Times New Roman"/>
                <w:color w:val="000000"/>
                <w:sz w:val="24"/>
                <w:lang w:val="ru-RU"/>
              </w:rPr>
              <w:t xml:space="preserve">приборами. Лабораторная </w:t>
            </w:r>
            <w:r w:rsidRPr="00E9066E">
              <w:rPr>
                <w:lang w:val="ru-RU"/>
              </w:rPr>
              <w:br/>
            </w:r>
            <w:r w:rsidRPr="00E9066E">
              <w:rPr>
                <w:rFonts w:ascii="Times New Roman" w:eastAsia="Times New Roman" w:hAnsi="Times New Roman"/>
                <w:color w:val="000000"/>
                <w:sz w:val="24"/>
                <w:lang w:val="ru-RU"/>
              </w:rPr>
              <w:t xml:space="preserve">работа 2. Ознакомление с </w:t>
            </w:r>
            <w:r w:rsidRPr="00E9066E">
              <w:rPr>
                <w:lang w:val="ru-RU"/>
              </w:rPr>
              <w:br/>
            </w:r>
            <w:r w:rsidRPr="00E9066E">
              <w:rPr>
                <w:rFonts w:ascii="Times New Roman" w:eastAsia="Times New Roman" w:hAnsi="Times New Roman"/>
                <w:color w:val="000000"/>
                <w:sz w:val="24"/>
                <w:lang w:val="ru-RU"/>
              </w:rPr>
              <w:t xml:space="preserve">устройством лупы, </w:t>
            </w:r>
            <w:r w:rsidRPr="00E9066E">
              <w:rPr>
                <w:lang w:val="ru-RU"/>
              </w:rPr>
              <w:br/>
            </w:r>
            <w:r w:rsidRPr="00E9066E">
              <w:rPr>
                <w:rFonts w:ascii="Times New Roman" w:eastAsia="Times New Roman" w:hAnsi="Times New Roman"/>
                <w:color w:val="000000"/>
                <w:sz w:val="24"/>
                <w:lang w:val="ru-RU"/>
              </w:rPr>
              <w:t xml:space="preserve">светового микроскопа, </w:t>
            </w:r>
            <w:r w:rsidRPr="00E9066E">
              <w:rPr>
                <w:lang w:val="ru-RU"/>
              </w:rPr>
              <w:br/>
            </w:r>
            <w:r w:rsidRPr="00E9066E">
              <w:rPr>
                <w:rFonts w:ascii="Times New Roman" w:eastAsia="Times New Roman" w:hAnsi="Times New Roman"/>
                <w:color w:val="000000"/>
                <w:sz w:val="24"/>
                <w:lang w:val="ru-RU"/>
              </w:rPr>
              <w:t>правила работы с ними.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7036BB" w:rsidRDefault="007036BB" w:rsidP="00036FFA">
            <w:pPr>
              <w:autoSpaceDE w:val="0"/>
              <w:autoSpaceDN w:val="0"/>
              <w:spacing w:before="98" w:after="0"/>
              <w:ind w:left="72"/>
              <w:rPr>
                <w:lang w:val="ru-RU"/>
              </w:rPr>
            </w:pPr>
            <w:r>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 xml:space="preserve">; </w:t>
            </w:r>
            <w:r w:rsidRPr="00E9066E">
              <w:br/>
            </w:r>
            <w:proofErr w:type="spellStart"/>
            <w:r w:rsidRPr="00E9066E">
              <w:rPr>
                <w:rFonts w:ascii="Times New Roman" w:eastAsia="Times New Roman" w:hAnsi="Times New Roman"/>
                <w:color w:val="000000"/>
                <w:sz w:val="24"/>
              </w:rPr>
              <w:t>Лабораторнаяработа</w:t>
            </w:r>
            <w:proofErr w:type="spellEnd"/>
            <w:r w:rsidRPr="00E9066E">
              <w:rPr>
                <w:rFonts w:ascii="Times New Roman" w:eastAsia="Times New Roman" w:hAnsi="Times New Roman"/>
                <w:color w:val="000000"/>
                <w:sz w:val="24"/>
              </w:rPr>
              <w:t>;</w:t>
            </w:r>
          </w:p>
        </w:tc>
      </w:tr>
      <w:tr w:rsidR="002801EE" w:rsidRPr="00E9066E" w:rsidTr="00E9066E">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pPr>
            <w:r w:rsidRPr="00E9066E">
              <w:rPr>
                <w:rFonts w:ascii="Times New Roman" w:eastAsia="Times New Roman" w:hAnsi="Times New Roman"/>
                <w:color w:val="000000"/>
                <w:sz w:val="24"/>
              </w:rPr>
              <w:t>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rPr>
                <w:lang w:val="ru-RU"/>
              </w:rPr>
            </w:pPr>
            <w:r w:rsidRPr="00E9066E">
              <w:rPr>
                <w:rFonts w:ascii="Times New Roman" w:eastAsia="Times New Roman" w:hAnsi="Times New Roman"/>
                <w:color w:val="000000"/>
                <w:sz w:val="24"/>
                <w:lang w:val="ru-RU"/>
              </w:rPr>
              <w:t>Метод описания в биологии. Метод измерения.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right="720"/>
            </w:pPr>
            <w:proofErr w:type="spellStart"/>
            <w:r w:rsidRPr="00E9066E">
              <w:rPr>
                <w:rFonts w:ascii="Times New Roman" w:eastAsia="Times New Roman" w:hAnsi="Times New Roman"/>
                <w:color w:val="000000"/>
                <w:sz w:val="24"/>
              </w:rPr>
              <w:t>Устный</w:t>
            </w:r>
            <w:proofErr w:type="spellEnd"/>
            <w:r w:rsidRPr="00E9066E">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r w:rsidR="002801EE" w:rsidRPr="00E9066E" w:rsidTr="00E9066E">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432"/>
              <w:rPr>
                <w:lang w:val="ru-RU"/>
              </w:rPr>
            </w:pPr>
            <w:r w:rsidRPr="00E9066E">
              <w:rPr>
                <w:rFonts w:ascii="Times New Roman" w:eastAsia="Times New Roman" w:hAnsi="Times New Roman"/>
                <w:color w:val="000000"/>
                <w:sz w:val="24"/>
                <w:lang w:val="ru-RU"/>
              </w:rPr>
              <w:t xml:space="preserve">Метод классификации организмов, применение двойных названий </w:t>
            </w:r>
            <w:r w:rsidRPr="00E9066E">
              <w:rPr>
                <w:lang w:val="ru-RU"/>
              </w:rPr>
              <w:br/>
            </w:r>
            <w:r w:rsidRPr="00E9066E">
              <w:rPr>
                <w:rFonts w:ascii="Times New Roman" w:eastAsia="Times New Roman" w:hAnsi="Times New Roman"/>
                <w:color w:val="000000"/>
                <w:sz w:val="24"/>
                <w:lang w:val="ru-RU"/>
              </w:rPr>
              <w:t>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720"/>
            </w:pPr>
            <w:proofErr w:type="spellStart"/>
            <w:r w:rsidRPr="00E9066E">
              <w:rPr>
                <w:rFonts w:ascii="Times New Roman" w:eastAsia="Times New Roman" w:hAnsi="Times New Roman"/>
                <w:color w:val="000000"/>
                <w:sz w:val="24"/>
              </w:rPr>
              <w:t>Устный</w:t>
            </w:r>
            <w:proofErr w:type="spellEnd"/>
            <w:r w:rsidRPr="00E9066E">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r w:rsidR="002801EE" w:rsidRPr="00E9066E" w:rsidTr="00E9066E">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576"/>
              <w:rPr>
                <w:lang w:val="ru-RU"/>
              </w:rPr>
            </w:pPr>
            <w:r w:rsidRPr="00E9066E">
              <w:rPr>
                <w:rFonts w:ascii="Times New Roman" w:eastAsia="Times New Roman" w:hAnsi="Times New Roman"/>
                <w:color w:val="000000"/>
                <w:sz w:val="24"/>
                <w:lang w:val="ru-RU"/>
              </w:rPr>
              <w:t>Понятие об организме. Доядерные и ядерные организмы.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roofErr w:type="spellStart"/>
            <w:r w:rsidRPr="00E9066E">
              <w:rPr>
                <w:rFonts w:ascii="Times New Roman" w:eastAsia="Times New Roman" w:hAnsi="Times New Roman"/>
                <w:color w:val="000000"/>
                <w:sz w:val="24"/>
              </w:rPr>
              <w:t>Тестирование</w:t>
            </w:r>
            <w:proofErr w:type="spellEnd"/>
            <w:r w:rsidRPr="00E9066E">
              <w:rPr>
                <w:rFonts w:ascii="Times New Roman" w:eastAsia="Times New Roman" w:hAnsi="Times New Roman"/>
                <w:color w:val="000000"/>
                <w:sz w:val="24"/>
              </w:rPr>
              <w:t>;</w:t>
            </w:r>
          </w:p>
        </w:tc>
      </w:tr>
      <w:tr w:rsidR="002801EE" w:rsidRPr="00E9066E" w:rsidTr="00E9066E">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10.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7764D3"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 xml:space="preserve">Лупа и микроскоп. </w:t>
            </w:r>
            <w:r w:rsidR="002801EE" w:rsidRPr="00E9066E">
              <w:rPr>
                <w:rFonts w:ascii="Times New Roman" w:eastAsia="Times New Roman" w:hAnsi="Times New Roman"/>
                <w:color w:val="000000"/>
                <w:sz w:val="24"/>
                <w:lang w:val="ru-RU"/>
              </w:rPr>
              <w:t>Лабораторная работа 3</w:t>
            </w:r>
            <w:r w:rsidRPr="00E9066E">
              <w:rPr>
                <w:rFonts w:ascii="Times New Roman" w:eastAsia="Times New Roman" w:hAnsi="Times New Roman"/>
                <w:color w:val="000000"/>
                <w:sz w:val="24"/>
                <w:lang w:val="ru-RU"/>
              </w:rPr>
              <w:t xml:space="preserve"> «</w:t>
            </w:r>
            <w:r w:rsidR="002801EE" w:rsidRPr="00E9066E">
              <w:rPr>
                <w:rFonts w:ascii="Times New Roman" w:eastAsia="Times New Roman" w:hAnsi="Times New Roman"/>
                <w:color w:val="000000"/>
                <w:sz w:val="24"/>
                <w:lang w:val="ru-RU"/>
              </w:rPr>
              <w:t xml:space="preserve">Ознакомление с </w:t>
            </w:r>
            <w:r w:rsidR="002801EE" w:rsidRPr="00E9066E">
              <w:rPr>
                <w:lang w:val="ru-RU"/>
              </w:rPr>
              <w:br/>
            </w:r>
            <w:r w:rsidR="002801EE" w:rsidRPr="00E9066E">
              <w:rPr>
                <w:rFonts w:ascii="Times New Roman" w:eastAsia="Times New Roman" w:hAnsi="Times New Roman"/>
                <w:color w:val="000000"/>
                <w:sz w:val="24"/>
                <w:lang w:val="ru-RU"/>
              </w:rPr>
              <w:t xml:space="preserve">растительными и </w:t>
            </w:r>
            <w:r w:rsidR="002801EE" w:rsidRPr="00E9066E">
              <w:rPr>
                <w:lang w:val="ru-RU"/>
              </w:rPr>
              <w:br/>
            </w:r>
            <w:r w:rsidRPr="00E9066E">
              <w:rPr>
                <w:rFonts w:ascii="Times New Roman" w:eastAsia="Times New Roman" w:hAnsi="Times New Roman"/>
                <w:color w:val="000000"/>
                <w:sz w:val="24"/>
                <w:lang w:val="ru-RU"/>
              </w:rPr>
              <w:t>животными клетками»</w:t>
            </w:r>
            <w:r w:rsidR="002801EE" w:rsidRPr="00E9066E">
              <w:rPr>
                <w:rFonts w:ascii="Times New Roman" w:eastAsia="Times New Roman" w:hAnsi="Times New Roman"/>
                <w:color w:val="000000"/>
                <w:sz w:val="24"/>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rPr>
                <w:lang w:val="ru-RU"/>
              </w:rPr>
            </w:pPr>
            <w:r w:rsidRPr="00E9066E">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7036BB" w:rsidP="00036FFA">
            <w:pPr>
              <w:autoSpaceDE w:val="0"/>
              <w:autoSpaceDN w:val="0"/>
              <w:spacing w:before="98" w:after="0"/>
              <w:ind w:left="72"/>
              <w:rPr>
                <w:lang w:val="ru-RU"/>
              </w:rPr>
            </w:pPr>
            <w:r>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rPr>
                <w:lang w:val="ru-RU"/>
              </w:rP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Лабораторная работа;</w:t>
            </w:r>
          </w:p>
        </w:tc>
      </w:tr>
      <w:tr w:rsidR="002801EE" w:rsidRPr="00E9066E" w:rsidTr="00E9066E">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rPr>
                <w:lang w:val="ru-RU"/>
              </w:rPr>
            </w:pPr>
            <w:r w:rsidRPr="00E9066E">
              <w:rPr>
                <w:rFonts w:ascii="Times New Roman" w:eastAsia="Times New Roman" w:hAnsi="Times New Roman"/>
                <w:color w:val="000000"/>
                <w:sz w:val="24"/>
                <w:lang w:val="ru-RU"/>
              </w:rPr>
              <w:t>11.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576"/>
              <w:rPr>
                <w:lang w:val="ru-RU"/>
              </w:rPr>
            </w:pPr>
            <w:r w:rsidRPr="00E9066E">
              <w:rPr>
                <w:rFonts w:ascii="Times New Roman" w:eastAsia="Times New Roman" w:hAnsi="Times New Roman"/>
                <w:color w:val="000000"/>
                <w:sz w:val="24"/>
                <w:lang w:val="ru-RU"/>
              </w:rPr>
              <w:t xml:space="preserve">Клетка и её </w:t>
            </w:r>
            <w:r w:rsidRPr="00E9066E">
              <w:rPr>
                <w:lang w:val="ru-RU"/>
              </w:rPr>
              <w:br/>
            </w:r>
            <w:r w:rsidRPr="00E9066E">
              <w:rPr>
                <w:rFonts w:ascii="Times New Roman" w:eastAsia="Times New Roman" w:hAnsi="Times New Roman"/>
                <w:color w:val="000000"/>
                <w:sz w:val="24"/>
                <w:lang w:val="ru-RU"/>
              </w:rPr>
              <w:t>открытие.Цитология —наука о клетке.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roofErr w:type="spellStart"/>
            <w:r w:rsidRPr="00E9066E">
              <w:rPr>
                <w:rFonts w:ascii="Times New Roman" w:eastAsia="Times New Roman" w:hAnsi="Times New Roman"/>
                <w:color w:val="000000"/>
                <w:sz w:val="24"/>
              </w:rPr>
              <w:t>Тестирование</w:t>
            </w:r>
            <w:proofErr w:type="spellEnd"/>
            <w:r w:rsidRPr="00E9066E">
              <w:rPr>
                <w:rFonts w:ascii="Times New Roman" w:eastAsia="Times New Roman" w:hAnsi="Times New Roman"/>
                <w:color w:val="000000"/>
                <w:sz w:val="24"/>
              </w:rPr>
              <w:t>;</w:t>
            </w:r>
          </w:p>
        </w:tc>
      </w:tr>
      <w:tr w:rsidR="002801EE" w:rsidRPr="00E9066E" w:rsidTr="00E9066E">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12.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 xml:space="preserve">Клетка — наименьшая </w:t>
            </w:r>
            <w:r w:rsidRPr="00E9066E">
              <w:rPr>
                <w:lang w:val="ru-RU"/>
              </w:rPr>
              <w:br/>
            </w:r>
            <w:r w:rsidRPr="00E9066E">
              <w:rPr>
                <w:rFonts w:ascii="Times New Roman" w:eastAsia="Times New Roman" w:hAnsi="Times New Roman"/>
                <w:color w:val="000000"/>
                <w:sz w:val="24"/>
                <w:lang w:val="ru-RU"/>
              </w:rPr>
              <w:t>единица строения. Строение клетки. Лабораторная 4.</w:t>
            </w:r>
          </w:p>
          <w:p w:rsidR="002801EE" w:rsidRPr="00E9066E" w:rsidRDefault="002801EE" w:rsidP="00036FFA">
            <w:pPr>
              <w:autoSpaceDE w:val="0"/>
              <w:autoSpaceDN w:val="0"/>
              <w:spacing w:before="72" w:after="0"/>
              <w:ind w:left="72" w:right="288"/>
              <w:rPr>
                <w:lang w:val="ru-RU"/>
              </w:rPr>
            </w:pPr>
            <w:r w:rsidRPr="00E9066E">
              <w:rPr>
                <w:rFonts w:ascii="Times New Roman" w:eastAsia="Times New Roman" w:hAnsi="Times New Roman"/>
                <w:color w:val="000000"/>
                <w:sz w:val="24"/>
                <w:lang w:val="ru-RU"/>
              </w:rPr>
              <w:t xml:space="preserve">Изучение клеток кожицы чешуи лука под лупой и микроскопом (на примере самостоятельно </w:t>
            </w:r>
            <w:r w:rsidRPr="00E9066E">
              <w:rPr>
                <w:lang w:val="ru-RU"/>
              </w:rPr>
              <w:br/>
            </w:r>
            <w:r w:rsidRPr="00E9066E">
              <w:rPr>
                <w:rFonts w:ascii="Times New Roman" w:eastAsia="Times New Roman" w:hAnsi="Times New Roman"/>
                <w:color w:val="000000"/>
                <w:sz w:val="24"/>
                <w:lang w:val="ru-RU"/>
              </w:rPr>
              <w:t xml:space="preserve">приготовленного </w:t>
            </w:r>
            <w:r w:rsidRPr="00E9066E">
              <w:rPr>
                <w:lang w:val="ru-RU"/>
              </w:rPr>
              <w:br/>
            </w:r>
            <w:r w:rsidRPr="00E9066E">
              <w:rPr>
                <w:rFonts w:ascii="Times New Roman" w:eastAsia="Times New Roman" w:hAnsi="Times New Roman"/>
                <w:color w:val="000000"/>
                <w:sz w:val="24"/>
                <w:lang w:val="ru-RU"/>
              </w:rPr>
              <w:t>микропрепарата).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7036BB" w:rsidRDefault="007036BB" w:rsidP="00036FFA">
            <w:pPr>
              <w:autoSpaceDE w:val="0"/>
              <w:autoSpaceDN w:val="0"/>
              <w:spacing w:before="98" w:after="0"/>
              <w:ind w:left="72"/>
              <w:rPr>
                <w:lang w:val="ru-RU"/>
              </w:rPr>
            </w:pPr>
            <w:r>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roofErr w:type="spellStart"/>
            <w:r w:rsidRPr="00E9066E">
              <w:rPr>
                <w:rFonts w:ascii="Times New Roman" w:eastAsia="Times New Roman" w:hAnsi="Times New Roman"/>
                <w:color w:val="000000"/>
                <w:sz w:val="24"/>
              </w:rPr>
              <w:t>Лабораторнаяработа</w:t>
            </w:r>
            <w:proofErr w:type="spellEnd"/>
            <w:r w:rsidRPr="00E9066E">
              <w:rPr>
                <w:rFonts w:ascii="Times New Roman" w:eastAsia="Times New Roman" w:hAnsi="Times New Roman"/>
                <w:color w:val="000000"/>
                <w:sz w:val="24"/>
              </w:rPr>
              <w:t>;</w:t>
            </w:r>
          </w:p>
        </w:tc>
      </w:tr>
      <w:tr w:rsidR="002801EE" w:rsidRPr="00E9066E" w:rsidTr="00E9066E">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13.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 xml:space="preserve">Одноклеточные и </w:t>
            </w:r>
            <w:r w:rsidRPr="00E9066E">
              <w:rPr>
                <w:lang w:val="ru-RU"/>
              </w:rPr>
              <w:br/>
            </w:r>
            <w:r w:rsidRPr="00E9066E">
              <w:rPr>
                <w:rFonts w:ascii="Times New Roman" w:eastAsia="Times New Roman" w:hAnsi="Times New Roman"/>
                <w:color w:val="000000"/>
                <w:sz w:val="24"/>
                <w:lang w:val="ru-RU"/>
              </w:rPr>
              <w:t>многоклеточные организмы.</w:t>
            </w:r>
          </w:p>
          <w:p w:rsidR="002801EE" w:rsidRPr="00E9066E" w:rsidRDefault="002801EE" w:rsidP="00036FFA">
            <w:pPr>
              <w:autoSpaceDE w:val="0"/>
              <w:autoSpaceDN w:val="0"/>
              <w:spacing w:before="70" w:after="0"/>
              <w:ind w:left="72" w:right="576"/>
              <w:rPr>
                <w:lang w:val="ru-RU"/>
              </w:rPr>
            </w:pPr>
            <w:r w:rsidRPr="00E9066E">
              <w:rPr>
                <w:rFonts w:ascii="Times New Roman" w:eastAsia="Times New Roman" w:hAnsi="Times New Roman"/>
                <w:color w:val="000000"/>
                <w:sz w:val="24"/>
                <w:lang w:val="ru-RU"/>
              </w:rPr>
              <w:t>Клетки, ткани, органы, системы органов.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tabs>
                <w:tab w:val="left" w:pos="156"/>
              </w:tabs>
              <w:autoSpaceDE w:val="0"/>
              <w:autoSpaceDN w:val="0"/>
              <w:spacing w:before="98" w:after="0"/>
              <w:ind w:right="144"/>
            </w:pPr>
            <w:proofErr w:type="spellStart"/>
            <w:r w:rsidRPr="00E9066E">
              <w:rPr>
                <w:rFonts w:ascii="Times New Roman" w:eastAsia="Times New Roman" w:hAnsi="Times New Roman"/>
                <w:color w:val="000000"/>
                <w:sz w:val="24"/>
              </w:rPr>
              <w:t>Письменный</w:t>
            </w:r>
            <w:proofErr w:type="spellEnd"/>
            <w:r w:rsidRPr="00E9066E">
              <w:tab/>
            </w:r>
            <w:proofErr w:type="spellStart"/>
            <w:r w:rsidRPr="00E9066E">
              <w:rPr>
                <w:rFonts w:ascii="Times New Roman" w:eastAsia="Times New Roman" w:hAnsi="Times New Roman"/>
                <w:color w:val="000000"/>
                <w:sz w:val="24"/>
              </w:rPr>
              <w:t>контроль</w:t>
            </w:r>
            <w:proofErr w:type="spellEnd"/>
            <w:r w:rsidRPr="00E9066E">
              <w:rPr>
                <w:rFonts w:ascii="Times New Roman" w:eastAsia="Times New Roman" w:hAnsi="Times New Roman"/>
                <w:color w:val="000000"/>
                <w:sz w:val="24"/>
              </w:rPr>
              <w:t>;</w:t>
            </w:r>
          </w:p>
        </w:tc>
      </w:tr>
    </w:tbl>
    <w:p w:rsidR="002801EE" w:rsidRPr="00E9066E" w:rsidRDefault="002801EE" w:rsidP="00036FFA">
      <w:pPr>
        <w:autoSpaceDE w:val="0"/>
        <w:autoSpaceDN w:val="0"/>
        <w:spacing w:after="0"/>
      </w:pPr>
    </w:p>
    <w:p w:rsidR="002801EE" w:rsidRPr="00E9066E" w:rsidRDefault="002801EE" w:rsidP="00036FFA">
      <w:pPr>
        <w:sectPr w:rsidR="002801EE" w:rsidRPr="00E9066E">
          <w:pgSz w:w="11900" w:h="16840"/>
          <w:pgMar w:top="284" w:right="650" w:bottom="782" w:left="666" w:header="720" w:footer="720" w:gutter="0"/>
          <w:cols w:space="720" w:equalWidth="0">
            <w:col w:w="10584" w:space="0"/>
          </w:cols>
          <w:docGrid w:linePitch="360"/>
        </w:sectPr>
      </w:pPr>
    </w:p>
    <w:p w:rsidR="002801EE" w:rsidRPr="00E9066E" w:rsidRDefault="002801EE" w:rsidP="00036FFA">
      <w:pPr>
        <w:autoSpaceDE w:val="0"/>
        <w:autoSpaceDN w:val="0"/>
        <w:spacing w:after="66"/>
      </w:pPr>
    </w:p>
    <w:tbl>
      <w:tblPr>
        <w:tblW w:w="0" w:type="auto"/>
        <w:tblInd w:w="6" w:type="dxa"/>
        <w:tblLayout w:type="fixed"/>
        <w:tblLook w:val="04A0"/>
      </w:tblPr>
      <w:tblGrid>
        <w:gridCol w:w="504"/>
        <w:gridCol w:w="3146"/>
        <w:gridCol w:w="732"/>
        <w:gridCol w:w="1620"/>
        <w:gridCol w:w="1668"/>
        <w:gridCol w:w="1236"/>
        <w:gridCol w:w="1646"/>
      </w:tblGrid>
      <w:tr w:rsidR="002801EE" w:rsidRPr="00E9066E" w:rsidTr="00E9066E">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14.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288"/>
              <w:rPr>
                <w:lang w:val="ru-RU"/>
              </w:rPr>
            </w:pPr>
            <w:r w:rsidRPr="00E9066E">
              <w:rPr>
                <w:rFonts w:ascii="Times New Roman" w:eastAsia="Times New Roman" w:hAnsi="Times New Roman"/>
                <w:color w:val="000000"/>
                <w:sz w:val="24"/>
                <w:lang w:val="ru-RU"/>
              </w:rPr>
              <w:t xml:space="preserve">Жизнедеятельность </w:t>
            </w:r>
            <w:r w:rsidRPr="00E9066E">
              <w:rPr>
                <w:lang w:val="ru-RU"/>
              </w:rPr>
              <w:br/>
            </w:r>
            <w:r w:rsidRPr="00E9066E">
              <w:rPr>
                <w:rFonts w:ascii="Times New Roman" w:eastAsia="Times New Roman" w:hAnsi="Times New Roman"/>
                <w:color w:val="000000"/>
                <w:sz w:val="24"/>
                <w:lang w:val="ru-RU"/>
              </w:rPr>
              <w:t xml:space="preserve">организмов. Особенности строения и процессов </w:t>
            </w:r>
            <w:r w:rsidRPr="00E9066E">
              <w:rPr>
                <w:lang w:val="ru-RU"/>
              </w:rPr>
              <w:br/>
            </w:r>
            <w:r w:rsidRPr="00E9066E">
              <w:rPr>
                <w:rFonts w:ascii="Times New Roman" w:eastAsia="Times New Roman" w:hAnsi="Times New Roman"/>
                <w:color w:val="000000"/>
                <w:sz w:val="24"/>
                <w:lang w:val="ru-RU"/>
              </w:rPr>
              <w:t xml:space="preserve">жизнедеятельности у </w:t>
            </w:r>
            <w:r w:rsidRPr="00E9066E">
              <w:rPr>
                <w:lang w:val="ru-RU"/>
              </w:rPr>
              <w:br/>
            </w:r>
            <w:r w:rsidRPr="00E9066E">
              <w:rPr>
                <w:rFonts w:ascii="Times New Roman" w:eastAsia="Times New Roman" w:hAnsi="Times New Roman"/>
                <w:color w:val="000000"/>
                <w:sz w:val="24"/>
                <w:lang w:val="ru-RU"/>
              </w:rPr>
              <w:t>растений.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roofErr w:type="spellStart"/>
            <w:r w:rsidRPr="00E9066E">
              <w:rPr>
                <w:rFonts w:ascii="Times New Roman" w:eastAsia="Times New Roman" w:hAnsi="Times New Roman"/>
                <w:color w:val="000000"/>
                <w:sz w:val="24"/>
              </w:rPr>
              <w:t>Тестирование</w:t>
            </w:r>
            <w:proofErr w:type="spellEnd"/>
            <w:r w:rsidRPr="00E9066E">
              <w:rPr>
                <w:rFonts w:ascii="Times New Roman" w:eastAsia="Times New Roman" w:hAnsi="Times New Roman"/>
                <w:color w:val="000000"/>
                <w:sz w:val="24"/>
              </w:rPr>
              <w:t>;</w:t>
            </w:r>
          </w:p>
        </w:tc>
      </w:tr>
      <w:tr w:rsidR="002801EE" w:rsidRPr="00E9066E" w:rsidTr="00E9066E">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15.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576"/>
              <w:rPr>
                <w:lang w:val="ru-RU"/>
              </w:rPr>
            </w:pPr>
            <w:r w:rsidRPr="00E9066E">
              <w:rPr>
                <w:rFonts w:ascii="Times New Roman" w:eastAsia="Times New Roman" w:hAnsi="Times New Roman"/>
                <w:color w:val="000000"/>
                <w:sz w:val="24"/>
                <w:lang w:val="ru-RU"/>
              </w:rPr>
              <w:t xml:space="preserve">Свойства организмов: питание, дыхание, </w:t>
            </w:r>
            <w:r w:rsidRPr="00E9066E">
              <w:rPr>
                <w:lang w:val="ru-RU"/>
              </w:rPr>
              <w:br/>
            </w:r>
            <w:r w:rsidRPr="00E9066E">
              <w:rPr>
                <w:rFonts w:ascii="Times New Roman" w:eastAsia="Times New Roman" w:hAnsi="Times New Roman"/>
                <w:color w:val="000000"/>
                <w:sz w:val="24"/>
                <w:lang w:val="ru-RU"/>
              </w:rPr>
              <w:t xml:space="preserve">выделение, движение, размножение, развитие, раздражимость, </w:t>
            </w:r>
            <w:r w:rsidRPr="00E9066E">
              <w:rPr>
                <w:lang w:val="ru-RU"/>
              </w:rPr>
              <w:br/>
            </w:r>
            <w:r w:rsidRPr="00E9066E">
              <w:rPr>
                <w:rFonts w:ascii="Times New Roman" w:eastAsia="Times New Roman" w:hAnsi="Times New Roman"/>
                <w:color w:val="000000"/>
                <w:sz w:val="24"/>
                <w:lang w:val="ru-RU"/>
              </w:rPr>
              <w:t>приспособленность.</w:t>
            </w:r>
          </w:p>
          <w:p w:rsidR="002801EE" w:rsidRPr="00E9066E" w:rsidRDefault="002801EE" w:rsidP="00036FFA">
            <w:pPr>
              <w:autoSpaceDE w:val="0"/>
              <w:autoSpaceDN w:val="0"/>
              <w:spacing w:before="72" w:after="0"/>
              <w:ind w:left="72" w:right="144"/>
              <w:rPr>
                <w:lang w:val="ru-RU"/>
              </w:rPr>
            </w:pPr>
            <w:r w:rsidRPr="00E9066E">
              <w:rPr>
                <w:rFonts w:ascii="Times New Roman" w:eastAsia="Times New Roman" w:hAnsi="Times New Roman"/>
                <w:color w:val="000000"/>
                <w:sz w:val="24"/>
                <w:lang w:val="ru-RU"/>
              </w:rPr>
              <w:t>Организм — единое целое. Лабораторная работа 5.</w:t>
            </w:r>
          </w:p>
          <w:p w:rsidR="002801EE" w:rsidRPr="00E9066E" w:rsidRDefault="002801EE" w:rsidP="00036FFA">
            <w:pPr>
              <w:autoSpaceDE w:val="0"/>
              <w:autoSpaceDN w:val="0"/>
              <w:spacing w:before="70" w:after="0"/>
              <w:ind w:left="72" w:right="1008"/>
              <w:rPr>
                <w:lang w:val="ru-RU"/>
              </w:rPr>
            </w:pPr>
            <w:r w:rsidRPr="00E9066E">
              <w:rPr>
                <w:rFonts w:ascii="Times New Roman" w:eastAsia="Times New Roman" w:hAnsi="Times New Roman"/>
                <w:color w:val="000000"/>
                <w:sz w:val="24"/>
                <w:lang w:val="ru-RU"/>
              </w:rPr>
              <w:t xml:space="preserve">Наблюдение за </w:t>
            </w:r>
            <w:r w:rsidRPr="00E9066E">
              <w:rPr>
                <w:lang w:val="ru-RU"/>
              </w:rPr>
              <w:br/>
            </w:r>
            <w:r w:rsidRPr="00E9066E">
              <w:rPr>
                <w:rFonts w:ascii="Times New Roman" w:eastAsia="Times New Roman" w:hAnsi="Times New Roman"/>
                <w:color w:val="000000"/>
                <w:sz w:val="24"/>
                <w:lang w:val="ru-RU"/>
              </w:rPr>
              <w:t>потреблением воды растением.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7036BB" w:rsidRDefault="007036BB" w:rsidP="00036FFA">
            <w:pPr>
              <w:autoSpaceDE w:val="0"/>
              <w:autoSpaceDN w:val="0"/>
              <w:spacing w:before="98" w:after="0"/>
              <w:ind w:left="72"/>
              <w:rPr>
                <w:lang w:val="ru-RU"/>
              </w:rPr>
            </w:pPr>
            <w:r>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 xml:space="preserve">; </w:t>
            </w:r>
            <w:r w:rsidRPr="00E9066E">
              <w:br/>
            </w:r>
            <w:proofErr w:type="spellStart"/>
            <w:r w:rsidRPr="00E9066E">
              <w:rPr>
                <w:rFonts w:ascii="Times New Roman" w:eastAsia="Times New Roman" w:hAnsi="Times New Roman"/>
                <w:color w:val="000000"/>
                <w:sz w:val="24"/>
              </w:rPr>
              <w:t>Лабораторнаяработа</w:t>
            </w:r>
            <w:proofErr w:type="spellEnd"/>
            <w:r w:rsidRPr="00E9066E">
              <w:rPr>
                <w:rFonts w:ascii="Times New Roman" w:eastAsia="Times New Roman" w:hAnsi="Times New Roman"/>
                <w:color w:val="000000"/>
                <w:sz w:val="24"/>
              </w:rPr>
              <w:t>;</w:t>
            </w:r>
          </w:p>
        </w:tc>
      </w:tr>
      <w:tr w:rsidR="002801EE" w:rsidRPr="00E9066E" w:rsidTr="00E9066E">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16.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Разнообразие организмов и их классификация. Бактерии и вирусы как формы жизни.</w:t>
            </w:r>
          </w:p>
          <w:p w:rsidR="002801EE" w:rsidRPr="00E9066E" w:rsidRDefault="002801EE" w:rsidP="00036FFA">
            <w:pPr>
              <w:autoSpaceDE w:val="0"/>
              <w:autoSpaceDN w:val="0"/>
              <w:spacing w:before="70" w:after="0"/>
              <w:ind w:left="72" w:right="432"/>
              <w:rPr>
                <w:lang w:val="ru-RU"/>
              </w:rPr>
            </w:pPr>
            <w:r w:rsidRPr="00E9066E">
              <w:rPr>
                <w:rFonts w:ascii="Times New Roman" w:eastAsia="Times New Roman" w:hAnsi="Times New Roman"/>
                <w:color w:val="000000"/>
                <w:sz w:val="24"/>
                <w:lang w:val="ru-RU"/>
              </w:rPr>
              <w:t xml:space="preserve">Значение бактерий и </w:t>
            </w:r>
            <w:r w:rsidRPr="00E9066E">
              <w:rPr>
                <w:lang w:val="ru-RU"/>
              </w:rPr>
              <w:br/>
            </w:r>
            <w:r w:rsidRPr="00E9066E">
              <w:rPr>
                <w:rFonts w:ascii="Times New Roman" w:eastAsia="Times New Roman" w:hAnsi="Times New Roman"/>
                <w:color w:val="000000"/>
                <w:sz w:val="24"/>
                <w:lang w:val="ru-RU"/>
              </w:rPr>
              <w:t>вирусов в природе и для человека. Лабораторная работа 6. Ознакомление с принципами систематики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7036BB" w:rsidRDefault="007036BB" w:rsidP="00036FFA">
            <w:pPr>
              <w:autoSpaceDE w:val="0"/>
              <w:autoSpaceDN w:val="0"/>
              <w:spacing w:before="98" w:after="0"/>
              <w:ind w:left="72"/>
              <w:rPr>
                <w:lang w:val="ru-RU"/>
              </w:rPr>
            </w:pPr>
            <w:r>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 xml:space="preserve">; </w:t>
            </w:r>
            <w:r w:rsidRPr="00E9066E">
              <w:br/>
            </w:r>
            <w:proofErr w:type="spellStart"/>
            <w:r w:rsidRPr="00E9066E">
              <w:rPr>
                <w:rFonts w:ascii="Times New Roman" w:eastAsia="Times New Roman" w:hAnsi="Times New Roman"/>
                <w:color w:val="000000"/>
                <w:sz w:val="24"/>
              </w:rPr>
              <w:t>Лабораторнаяработа</w:t>
            </w:r>
            <w:proofErr w:type="spellEnd"/>
            <w:r w:rsidRPr="00E9066E">
              <w:rPr>
                <w:rFonts w:ascii="Times New Roman" w:eastAsia="Times New Roman" w:hAnsi="Times New Roman"/>
                <w:color w:val="000000"/>
                <w:sz w:val="24"/>
              </w:rPr>
              <w:t>;</w:t>
            </w:r>
          </w:p>
        </w:tc>
      </w:tr>
      <w:tr w:rsidR="002801EE" w:rsidRPr="00E9066E" w:rsidTr="00E9066E">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17.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 xml:space="preserve">Понятие о среде обитания. Водная, наземно-воздушная, почвенная, </w:t>
            </w:r>
            <w:r w:rsidRPr="00E9066E">
              <w:rPr>
                <w:lang w:val="ru-RU"/>
              </w:rPr>
              <w:br/>
            </w:r>
            <w:proofErr w:type="spellStart"/>
            <w:r w:rsidRPr="00E9066E">
              <w:rPr>
                <w:rFonts w:ascii="Times New Roman" w:eastAsia="Times New Roman" w:hAnsi="Times New Roman"/>
                <w:color w:val="000000"/>
                <w:sz w:val="24"/>
                <w:lang w:val="ru-RU"/>
              </w:rPr>
              <w:t>внутриорганизменная</w:t>
            </w:r>
            <w:proofErr w:type="spellEnd"/>
            <w:r w:rsidRPr="00E9066E">
              <w:rPr>
                <w:rFonts w:ascii="Times New Roman" w:eastAsia="Times New Roman" w:hAnsi="Times New Roman"/>
                <w:color w:val="000000"/>
                <w:sz w:val="24"/>
                <w:lang w:val="ru-RU"/>
              </w:rPr>
              <w:t xml:space="preserve"> среды обитания.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720"/>
            </w:pPr>
            <w:proofErr w:type="spellStart"/>
            <w:r w:rsidRPr="00E9066E">
              <w:rPr>
                <w:rFonts w:ascii="Times New Roman" w:eastAsia="Times New Roman" w:hAnsi="Times New Roman"/>
                <w:color w:val="000000"/>
                <w:sz w:val="24"/>
              </w:rPr>
              <w:t>Устный</w:t>
            </w:r>
            <w:proofErr w:type="spellEnd"/>
            <w:r w:rsidRPr="00E9066E">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r w:rsidR="002801EE" w:rsidRPr="00E9066E" w:rsidTr="00E9066E">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18.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 xml:space="preserve">Представители сред </w:t>
            </w:r>
            <w:r w:rsidRPr="00E9066E">
              <w:rPr>
                <w:lang w:val="ru-RU"/>
              </w:rPr>
              <w:br/>
            </w:r>
            <w:r w:rsidRPr="00E9066E">
              <w:rPr>
                <w:rFonts w:ascii="Times New Roman" w:eastAsia="Times New Roman" w:hAnsi="Times New Roman"/>
                <w:color w:val="000000"/>
                <w:sz w:val="24"/>
                <w:lang w:val="ru-RU"/>
              </w:rPr>
              <w:t>обитания. Особенности сред обитания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roofErr w:type="spellStart"/>
            <w:r w:rsidRPr="00E9066E">
              <w:rPr>
                <w:rFonts w:ascii="Times New Roman" w:eastAsia="Times New Roman" w:hAnsi="Times New Roman"/>
                <w:color w:val="000000"/>
                <w:sz w:val="24"/>
              </w:rPr>
              <w:t>Тестирование</w:t>
            </w:r>
            <w:proofErr w:type="spellEnd"/>
            <w:r w:rsidRPr="00E9066E">
              <w:rPr>
                <w:rFonts w:ascii="Times New Roman" w:eastAsia="Times New Roman" w:hAnsi="Times New Roman"/>
                <w:color w:val="000000"/>
                <w:sz w:val="24"/>
              </w:rPr>
              <w:t>;</w:t>
            </w:r>
          </w:p>
        </w:tc>
      </w:tr>
      <w:tr w:rsidR="002801EE" w:rsidRPr="00E9066E" w:rsidTr="00E9066E">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19.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Приспособления организмов к среде обитания.</w:t>
            </w:r>
          </w:p>
          <w:p w:rsidR="002801EE" w:rsidRPr="00E9066E" w:rsidRDefault="002801EE" w:rsidP="00036FFA">
            <w:pPr>
              <w:autoSpaceDE w:val="0"/>
              <w:autoSpaceDN w:val="0"/>
              <w:spacing w:before="70" w:after="0"/>
              <w:ind w:left="72"/>
              <w:rPr>
                <w:lang w:val="ru-RU"/>
              </w:rPr>
            </w:pPr>
            <w:r w:rsidRPr="00E9066E">
              <w:rPr>
                <w:rFonts w:ascii="Times New Roman" w:eastAsia="Times New Roman" w:hAnsi="Times New Roman"/>
                <w:color w:val="000000"/>
                <w:sz w:val="24"/>
                <w:lang w:val="ru-RU"/>
              </w:rPr>
              <w:t>Лабораторная работа 7.</w:t>
            </w:r>
          </w:p>
          <w:p w:rsidR="002801EE" w:rsidRPr="00E9066E" w:rsidRDefault="002801EE" w:rsidP="00036FFA">
            <w:pPr>
              <w:autoSpaceDE w:val="0"/>
              <w:autoSpaceDN w:val="0"/>
              <w:spacing w:before="70" w:after="0"/>
              <w:ind w:left="72" w:right="144"/>
              <w:rPr>
                <w:lang w:val="ru-RU"/>
              </w:rPr>
            </w:pPr>
            <w:r w:rsidRPr="00E9066E">
              <w:rPr>
                <w:rFonts w:ascii="Times New Roman" w:eastAsia="Times New Roman" w:hAnsi="Times New Roman"/>
                <w:color w:val="000000"/>
                <w:sz w:val="24"/>
                <w:lang w:val="ru-RU"/>
              </w:rPr>
              <w:t xml:space="preserve">Выявление приспособлений организмов к среде </w:t>
            </w:r>
            <w:r w:rsidRPr="00E9066E">
              <w:rPr>
                <w:lang w:val="ru-RU"/>
              </w:rPr>
              <w:br/>
            </w:r>
            <w:r w:rsidRPr="00E9066E">
              <w:rPr>
                <w:rFonts w:ascii="Times New Roman" w:eastAsia="Times New Roman" w:hAnsi="Times New Roman"/>
                <w:color w:val="000000"/>
                <w:sz w:val="24"/>
                <w:lang w:val="ru-RU"/>
              </w:rPr>
              <w:t>обитания.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7036BB" w:rsidRDefault="007036BB" w:rsidP="00036FFA">
            <w:pPr>
              <w:autoSpaceDE w:val="0"/>
              <w:autoSpaceDN w:val="0"/>
              <w:spacing w:before="98" w:after="0"/>
              <w:ind w:left="72"/>
              <w:rPr>
                <w:lang w:val="ru-RU"/>
              </w:rPr>
            </w:pPr>
            <w:r>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156" w:hanging="156"/>
            </w:pPr>
            <w:proofErr w:type="spellStart"/>
            <w:r w:rsidRPr="00E9066E">
              <w:rPr>
                <w:rFonts w:ascii="Times New Roman" w:eastAsia="Times New Roman" w:hAnsi="Times New Roman"/>
                <w:color w:val="000000"/>
                <w:sz w:val="24"/>
              </w:rPr>
              <w:t>Лабораторнаяработа</w:t>
            </w:r>
            <w:proofErr w:type="spellEnd"/>
            <w:r w:rsidRPr="00E9066E">
              <w:rPr>
                <w:rFonts w:ascii="Times New Roman" w:eastAsia="Times New Roman" w:hAnsi="Times New Roman"/>
                <w:color w:val="000000"/>
                <w:sz w:val="24"/>
              </w:rPr>
              <w:t>;</w:t>
            </w:r>
          </w:p>
        </w:tc>
      </w:tr>
      <w:tr w:rsidR="002801EE" w:rsidRPr="00E9066E" w:rsidTr="00C35631">
        <w:trPr>
          <w:trHeight w:hRule="exact" w:val="98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20.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C35631"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Обобщение изученного материала по теме «Среда обитания»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7036BB" w:rsidRDefault="007036BB" w:rsidP="00036FFA">
            <w:pPr>
              <w:autoSpaceDE w:val="0"/>
              <w:autoSpaceDN w:val="0"/>
              <w:spacing w:before="98" w:after="0"/>
              <w:ind w:left="72"/>
              <w:rPr>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pPr>
            <w:proofErr w:type="spellStart"/>
            <w:r w:rsidRPr="00E9066E">
              <w:rPr>
                <w:rFonts w:ascii="Times New Roman" w:eastAsia="Times New Roman" w:hAnsi="Times New Roman"/>
                <w:color w:val="000000"/>
                <w:sz w:val="24"/>
              </w:rPr>
              <w:t>Контрольнаяработа</w:t>
            </w:r>
            <w:proofErr w:type="spellEnd"/>
            <w:r w:rsidRPr="00E9066E">
              <w:rPr>
                <w:rFonts w:ascii="Times New Roman" w:eastAsia="Times New Roman" w:hAnsi="Times New Roman"/>
                <w:color w:val="000000"/>
                <w:sz w:val="24"/>
              </w:rPr>
              <w:t>;</w:t>
            </w:r>
          </w:p>
        </w:tc>
      </w:tr>
    </w:tbl>
    <w:p w:rsidR="002801EE" w:rsidRPr="00E9066E" w:rsidRDefault="002801EE" w:rsidP="00036FFA">
      <w:pPr>
        <w:autoSpaceDE w:val="0"/>
        <w:autoSpaceDN w:val="0"/>
        <w:spacing w:after="0"/>
      </w:pPr>
    </w:p>
    <w:p w:rsidR="002801EE" w:rsidRPr="00E9066E" w:rsidRDefault="002801EE" w:rsidP="00036FFA">
      <w:pPr>
        <w:sectPr w:rsidR="002801EE" w:rsidRPr="00E9066E">
          <w:pgSz w:w="11900" w:h="16840"/>
          <w:pgMar w:top="284" w:right="650" w:bottom="692" w:left="666" w:header="720" w:footer="720" w:gutter="0"/>
          <w:cols w:space="720" w:equalWidth="0">
            <w:col w:w="10584" w:space="0"/>
          </w:cols>
          <w:docGrid w:linePitch="360"/>
        </w:sectPr>
      </w:pPr>
    </w:p>
    <w:p w:rsidR="002801EE" w:rsidRPr="00E9066E" w:rsidRDefault="002801EE" w:rsidP="00036FFA">
      <w:pPr>
        <w:autoSpaceDE w:val="0"/>
        <w:autoSpaceDN w:val="0"/>
        <w:spacing w:after="66"/>
      </w:pPr>
    </w:p>
    <w:tbl>
      <w:tblPr>
        <w:tblW w:w="0" w:type="auto"/>
        <w:tblInd w:w="6" w:type="dxa"/>
        <w:tblLayout w:type="fixed"/>
        <w:tblLook w:val="04A0"/>
      </w:tblPr>
      <w:tblGrid>
        <w:gridCol w:w="504"/>
        <w:gridCol w:w="3146"/>
        <w:gridCol w:w="732"/>
        <w:gridCol w:w="1620"/>
        <w:gridCol w:w="1668"/>
        <w:gridCol w:w="1236"/>
        <w:gridCol w:w="1646"/>
      </w:tblGrid>
      <w:tr w:rsidR="002801EE" w:rsidRPr="00E9066E" w:rsidTr="00E9066E">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21.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720"/>
              <w:rPr>
                <w:lang w:val="ru-RU"/>
              </w:rPr>
            </w:pPr>
            <w:r w:rsidRPr="00E9066E">
              <w:rPr>
                <w:rFonts w:ascii="Times New Roman" w:eastAsia="Times New Roman" w:hAnsi="Times New Roman"/>
                <w:color w:val="000000"/>
                <w:sz w:val="24"/>
                <w:lang w:val="ru-RU"/>
              </w:rPr>
              <w:t>Сезонные изменения в жизни организмов.</w:t>
            </w:r>
          </w:p>
          <w:p w:rsidR="002801EE" w:rsidRPr="00E9066E" w:rsidRDefault="002801EE" w:rsidP="00036FFA">
            <w:pPr>
              <w:autoSpaceDE w:val="0"/>
              <w:autoSpaceDN w:val="0"/>
              <w:spacing w:before="70" w:after="0"/>
              <w:ind w:left="72" w:right="288"/>
              <w:rPr>
                <w:lang w:val="ru-RU"/>
              </w:rPr>
            </w:pPr>
            <w:proofErr w:type="spellStart"/>
            <w:r w:rsidRPr="00E9066E">
              <w:rPr>
                <w:rFonts w:ascii="Times New Roman" w:eastAsia="Times New Roman" w:hAnsi="Times New Roman"/>
                <w:color w:val="000000"/>
                <w:sz w:val="24"/>
                <w:lang w:val="ru-RU"/>
              </w:rPr>
              <w:t>Видеоэкскурсия</w:t>
            </w:r>
            <w:proofErr w:type="spellEnd"/>
            <w:r w:rsidRPr="00E9066E">
              <w:rPr>
                <w:lang w:val="ru-RU"/>
              </w:rPr>
              <w:br/>
            </w:r>
            <w:r w:rsidRPr="00E9066E">
              <w:rPr>
                <w:rFonts w:ascii="Times New Roman" w:eastAsia="Times New Roman" w:hAnsi="Times New Roman"/>
                <w:color w:val="000000"/>
                <w:sz w:val="24"/>
                <w:lang w:val="ru-RU"/>
              </w:rPr>
              <w:t xml:space="preserve">Растительный и животный мир родного края </w:t>
            </w:r>
            <w:r w:rsidRPr="00E9066E">
              <w:rPr>
                <w:lang w:val="ru-RU"/>
              </w:rPr>
              <w:br/>
            </w:r>
            <w:r w:rsidRPr="00E9066E">
              <w:rPr>
                <w:rFonts w:ascii="Times New Roman" w:eastAsia="Times New Roman" w:hAnsi="Times New Roman"/>
                <w:color w:val="000000"/>
                <w:sz w:val="24"/>
                <w:lang w:val="ru-RU"/>
              </w:rPr>
              <w:t>(краеведение).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pPr>
            <w:proofErr w:type="spellStart"/>
            <w:r w:rsidRPr="00E9066E">
              <w:rPr>
                <w:rFonts w:ascii="Times New Roman" w:eastAsia="Times New Roman" w:hAnsi="Times New Roman"/>
                <w:color w:val="000000"/>
                <w:sz w:val="24"/>
              </w:rPr>
              <w:t>Письменныйконтроль</w:t>
            </w:r>
            <w:proofErr w:type="spellEnd"/>
            <w:r w:rsidRPr="00E9066E">
              <w:rPr>
                <w:rFonts w:ascii="Times New Roman" w:eastAsia="Times New Roman" w:hAnsi="Times New Roman"/>
                <w:color w:val="000000"/>
                <w:sz w:val="24"/>
              </w:rPr>
              <w:t>;</w:t>
            </w:r>
          </w:p>
        </w:tc>
      </w:tr>
      <w:tr w:rsidR="002801EE" w:rsidRPr="00E9066E" w:rsidTr="00E9066E">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22.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432"/>
              <w:rPr>
                <w:lang w:val="ru-RU"/>
              </w:rPr>
            </w:pPr>
            <w:r w:rsidRPr="00E9066E">
              <w:rPr>
                <w:rFonts w:ascii="Times New Roman" w:eastAsia="Times New Roman" w:hAnsi="Times New Roman"/>
                <w:color w:val="000000"/>
                <w:sz w:val="24"/>
                <w:lang w:val="ru-RU"/>
              </w:rPr>
              <w:t xml:space="preserve">Понятие о природном </w:t>
            </w:r>
            <w:r w:rsidRPr="00E9066E">
              <w:rPr>
                <w:lang w:val="ru-RU"/>
              </w:rPr>
              <w:br/>
            </w:r>
            <w:r w:rsidRPr="00E9066E">
              <w:rPr>
                <w:rFonts w:ascii="Times New Roman" w:eastAsia="Times New Roman" w:hAnsi="Times New Roman"/>
                <w:color w:val="000000"/>
                <w:sz w:val="24"/>
                <w:lang w:val="ru-RU"/>
              </w:rPr>
              <w:t>сообществе. Взаимосвязи организмов в природных сообществах.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roofErr w:type="spellStart"/>
            <w:r w:rsidRPr="00E9066E">
              <w:rPr>
                <w:rFonts w:ascii="Times New Roman" w:eastAsia="Times New Roman" w:hAnsi="Times New Roman"/>
                <w:color w:val="000000"/>
                <w:sz w:val="24"/>
              </w:rPr>
              <w:t>Тестирование</w:t>
            </w:r>
            <w:proofErr w:type="spellEnd"/>
            <w:r w:rsidRPr="00E9066E">
              <w:rPr>
                <w:rFonts w:ascii="Times New Roman" w:eastAsia="Times New Roman" w:hAnsi="Times New Roman"/>
                <w:color w:val="000000"/>
                <w:sz w:val="24"/>
              </w:rPr>
              <w:t>;</w:t>
            </w:r>
          </w:p>
        </w:tc>
      </w:tr>
      <w:tr w:rsidR="002801EE" w:rsidRPr="00E9066E" w:rsidTr="00E9066E">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23.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 xml:space="preserve">Пищевые связи в </w:t>
            </w:r>
            <w:r w:rsidRPr="00E9066E">
              <w:rPr>
                <w:lang w:val="ru-RU"/>
              </w:rPr>
              <w:br/>
            </w:r>
            <w:r w:rsidRPr="00E9066E">
              <w:rPr>
                <w:rFonts w:ascii="Times New Roman" w:eastAsia="Times New Roman" w:hAnsi="Times New Roman"/>
                <w:color w:val="000000"/>
                <w:sz w:val="24"/>
                <w:lang w:val="ru-RU"/>
              </w:rPr>
              <w:t xml:space="preserve">сообществах. Пищевые </w:t>
            </w:r>
            <w:r w:rsidRPr="00E9066E">
              <w:rPr>
                <w:lang w:val="ru-RU"/>
              </w:rPr>
              <w:br/>
            </w:r>
            <w:r w:rsidRPr="00E9066E">
              <w:rPr>
                <w:rFonts w:ascii="Times New Roman" w:eastAsia="Times New Roman" w:hAnsi="Times New Roman"/>
                <w:color w:val="000000"/>
                <w:sz w:val="24"/>
                <w:lang w:val="ru-RU"/>
              </w:rPr>
              <w:t>звенья, цепи и сети питания.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pPr>
            <w:proofErr w:type="spellStart"/>
            <w:r w:rsidRPr="00E9066E">
              <w:rPr>
                <w:rFonts w:ascii="Times New Roman" w:eastAsia="Times New Roman" w:hAnsi="Times New Roman"/>
                <w:color w:val="000000"/>
                <w:sz w:val="24"/>
              </w:rPr>
              <w:t>Письменныйконтроль</w:t>
            </w:r>
            <w:proofErr w:type="spellEnd"/>
            <w:r w:rsidRPr="00E9066E">
              <w:rPr>
                <w:rFonts w:ascii="Times New Roman" w:eastAsia="Times New Roman" w:hAnsi="Times New Roman"/>
                <w:color w:val="000000"/>
                <w:sz w:val="24"/>
              </w:rPr>
              <w:t>;</w:t>
            </w:r>
          </w:p>
        </w:tc>
      </w:tr>
      <w:tr w:rsidR="002801EE" w:rsidRPr="00E9066E" w:rsidTr="00E9066E">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24.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 xml:space="preserve">Производители, потребители и разрушители органических веществ в природных </w:t>
            </w:r>
            <w:r w:rsidRPr="00E9066E">
              <w:rPr>
                <w:lang w:val="ru-RU"/>
              </w:rPr>
              <w:br/>
            </w:r>
            <w:r w:rsidRPr="00E9066E">
              <w:rPr>
                <w:rFonts w:ascii="Times New Roman" w:eastAsia="Times New Roman" w:hAnsi="Times New Roman"/>
                <w:color w:val="000000"/>
                <w:sz w:val="24"/>
                <w:lang w:val="ru-RU"/>
              </w:rPr>
              <w:t>сообществах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720"/>
            </w:pPr>
            <w:proofErr w:type="spellStart"/>
            <w:r w:rsidRPr="00E9066E">
              <w:rPr>
                <w:rFonts w:ascii="Times New Roman" w:eastAsia="Times New Roman" w:hAnsi="Times New Roman"/>
                <w:color w:val="000000"/>
                <w:sz w:val="24"/>
              </w:rPr>
              <w:t>Устный</w:t>
            </w:r>
            <w:proofErr w:type="spellEnd"/>
            <w:r w:rsidRPr="00E9066E">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r w:rsidR="002801EE" w:rsidRPr="00E9066E" w:rsidTr="00E9066E">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25.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rPr>
                <w:lang w:val="ru-RU"/>
              </w:rPr>
            </w:pPr>
            <w:r w:rsidRPr="00E9066E">
              <w:rPr>
                <w:rFonts w:ascii="Times New Roman" w:eastAsia="Times New Roman" w:hAnsi="Times New Roman"/>
                <w:color w:val="000000"/>
                <w:sz w:val="24"/>
                <w:lang w:val="ru-RU"/>
              </w:rPr>
              <w:t xml:space="preserve">Примеры природных </w:t>
            </w:r>
            <w:r w:rsidRPr="00E9066E">
              <w:rPr>
                <w:lang w:val="ru-RU"/>
              </w:rPr>
              <w:br/>
            </w:r>
            <w:r w:rsidRPr="00E9066E">
              <w:rPr>
                <w:rFonts w:ascii="Times New Roman" w:eastAsia="Times New Roman" w:hAnsi="Times New Roman"/>
                <w:color w:val="000000"/>
                <w:sz w:val="24"/>
                <w:lang w:val="ru-RU"/>
              </w:rPr>
              <w:t xml:space="preserve">сообществ. Лабораторная работа 8.  Изучение </w:t>
            </w:r>
            <w:r w:rsidRPr="00E9066E">
              <w:rPr>
                <w:lang w:val="ru-RU"/>
              </w:rPr>
              <w:br/>
            </w:r>
            <w:r w:rsidRPr="00E9066E">
              <w:rPr>
                <w:rFonts w:ascii="Times New Roman" w:eastAsia="Times New Roman" w:hAnsi="Times New Roman"/>
                <w:color w:val="000000"/>
                <w:sz w:val="24"/>
                <w:lang w:val="ru-RU"/>
              </w:rPr>
              <w:t>искусственных сообществ и их обитателей (на примере аквариума</w:t>
            </w:r>
            <w:proofErr w:type="gramStart"/>
            <w:r w:rsidRPr="00E9066E">
              <w:rPr>
                <w:rFonts w:ascii="Times New Roman" w:eastAsia="Times New Roman" w:hAnsi="Times New Roman"/>
                <w:color w:val="000000"/>
                <w:sz w:val="24"/>
                <w:lang w:val="ru-RU"/>
              </w:rPr>
              <w:t xml:space="preserve"> )</w:t>
            </w:r>
            <w:proofErr w:type="gramEnd"/>
            <w:r w:rsidRPr="00E9066E">
              <w:rPr>
                <w:rFonts w:ascii="Times New Roman" w:eastAsia="Times New Roman" w:hAnsi="Times New Roman"/>
                <w:color w:val="000000"/>
                <w:sz w:val="24"/>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7036BB" w:rsidRDefault="007036BB" w:rsidP="00036FFA">
            <w:pPr>
              <w:autoSpaceDE w:val="0"/>
              <w:autoSpaceDN w:val="0"/>
              <w:spacing w:before="98" w:after="0"/>
              <w:ind w:left="72"/>
              <w:rPr>
                <w:lang w:val="ru-RU"/>
              </w:rPr>
            </w:pPr>
            <w:r>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 xml:space="preserve">; </w:t>
            </w:r>
            <w:r w:rsidRPr="00E9066E">
              <w:br/>
            </w:r>
            <w:proofErr w:type="spellStart"/>
            <w:r w:rsidRPr="00E9066E">
              <w:rPr>
                <w:rFonts w:ascii="Times New Roman" w:eastAsia="Times New Roman" w:hAnsi="Times New Roman"/>
                <w:color w:val="000000"/>
                <w:sz w:val="24"/>
              </w:rPr>
              <w:t>Лабораторнаяработа</w:t>
            </w:r>
            <w:proofErr w:type="spellEnd"/>
            <w:r w:rsidRPr="00E9066E">
              <w:rPr>
                <w:rFonts w:ascii="Times New Roman" w:eastAsia="Times New Roman" w:hAnsi="Times New Roman"/>
                <w:color w:val="000000"/>
                <w:sz w:val="24"/>
              </w:rPr>
              <w:t>;</w:t>
            </w:r>
          </w:p>
        </w:tc>
      </w:tr>
      <w:tr w:rsidR="002801EE" w:rsidRPr="00E9066E" w:rsidTr="00E9066E">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26.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rPr>
                <w:lang w:val="ru-RU"/>
              </w:rPr>
            </w:pPr>
            <w:r w:rsidRPr="00E9066E">
              <w:rPr>
                <w:rFonts w:ascii="Times New Roman" w:eastAsia="Times New Roman" w:hAnsi="Times New Roman"/>
                <w:color w:val="000000"/>
                <w:sz w:val="24"/>
                <w:lang w:val="ru-RU"/>
              </w:rPr>
              <w:t>Природные зоны Земли, их обитатели. Флора и фауна природных зон.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720"/>
            </w:pPr>
            <w:proofErr w:type="spellStart"/>
            <w:r w:rsidRPr="00E9066E">
              <w:rPr>
                <w:rFonts w:ascii="Times New Roman" w:eastAsia="Times New Roman" w:hAnsi="Times New Roman"/>
                <w:color w:val="000000"/>
                <w:sz w:val="24"/>
              </w:rPr>
              <w:t>Устный</w:t>
            </w:r>
            <w:proofErr w:type="spellEnd"/>
            <w:r w:rsidRPr="00E9066E">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r w:rsidR="002801EE" w:rsidRPr="00E9066E" w:rsidTr="00E9066E">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27.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288"/>
            </w:pPr>
            <w:proofErr w:type="spellStart"/>
            <w:r w:rsidRPr="00E9066E">
              <w:rPr>
                <w:rFonts w:ascii="Times New Roman" w:eastAsia="Times New Roman" w:hAnsi="Times New Roman"/>
                <w:color w:val="000000"/>
                <w:sz w:val="24"/>
              </w:rPr>
              <w:t>Ландшафты</w:t>
            </w:r>
            <w:proofErr w:type="spellEnd"/>
            <w:r w:rsidRPr="00E9066E">
              <w:rPr>
                <w:rFonts w:ascii="Times New Roman" w:eastAsia="Times New Roman" w:hAnsi="Times New Roman"/>
                <w:color w:val="000000"/>
                <w:sz w:val="24"/>
              </w:rPr>
              <w:t xml:space="preserve">: </w:t>
            </w:r>
            <w:proofErr w:type="spellStart"/>
            <w:r w:rsidRPr="00E9066E">
              <w:rPr>
                <w:rFonts w:ascii="Times New Roman" w:eastAsia="Times New Roman" w:hAnsi="Times New Roman"/>
                <w:color w:val="000000"/>
                <w:sz w:val="24"/>
              </w:rPr>
              <w:t>природные</w:t>
            </w:r>
            <w:proofErr w:type="spellEnd"/>
            <w:r w:rsidRPr="00E9066E">
              <w:rPr>
                <w:rFonts w:ascii="Times New Roman" w:eastAsia="Times New Roman" w:hAnsi="Times New Roman"/>
                <w:color w:val="000000"/>
                <w:sz w:val="24"/>
              </w:rPr>
              <w:t xml:space="preserve"> и </w:t>
            </w:r>
            <w:proofErr w:type="spellStart"/>
            <w:r w:rsidRPr="00E9066E">
              <w:rPr>
                <w:rFonts w:ascii="Times New Roman" w:eastAsia="Times New Roman" w:hAnsi="Times New Roman"/>
                <w:color w:val="000000"/>
                <w:sz w:val="24"/>
              </w:rPr>
              <w:t>культурные</w:t>
            </w:r>
            <w:proofErr w:type="spellEnd"/>
            <w:r w:rsidRPr="00E9066E">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pPr>
            <w:proofErr w:type="spellStart"/>
            <w:r w:rsidRPr="00E9066E">
              <w:rPr>
                <w:rFonts w:ascii="Times New Roman" w:eastAsia="Times New Roman" w:hAnsi="Times New Roman"/>
                <w:color w:val="000000"/>
                <w:sz w:val="24"/>
              </w:rPr>
              <w:t>Письменныйконтроль</w:t>
            </w:r>
            <w:proofErr w:type="spellEnd"/>
            <w:r w:rsidRPr="00E9066E">
              <w:rPr>
                <w:rFonts w:ascii="Times New Roman" w:eastAsia="Times New Roman" w:hAnsi="Times New Roman"/>
                <w:color w:val="000000"/>
                <w:sz w:val="24"/>
              </w:rPr>
              <w:t>;</w:t>
            </w:r>
          </w:p>
        </w:tc>
      </w:tr>
      <w:tr w:rsidR="002801EE" w:rsidRPr="00E9066E" w:rsidTr="00E9066E">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jc w:val="center"/>
            </w:pPr>
            <w:r w:rsidRPr="00E9066E">
              <w:rPr>
                <w:rFonts w:ascii="Times New Roman" w:eastAsia="Times New Roman" w:hAnsi="Times New Roman"/>
                <w:color w:val="000000"/>
                <w:sz w:val="24"/>
              </w:rPr>
              <w:t>28.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rPr>
                <w:lang w:val="ru-RU"/>
              </w:rPr>
            </w:pPr>
            <w:r w:rsidRPr="00E9066E">
              <w:rPr>
                <w:rFonts w:ascii="Times New Roman" w:eastAsia="Times New Roman" w:hAnsi="Times New Roman"/>
                <w:color w:val="000000"/>
                <w:sz w:val="24"/>
                <w:lang w:val="ru-RU"/>
              </w:rPr>
              <w:t xml:space="preserve">Изменения в природе в связи с развитием сельского </w:t>
            </w:r>
            <w:r w:rsidRPr="00E9066E">
              <w:rPr>
                <w:lang w:val="ru-RU"/>
              </w:rPr>
              <w:br/>
            </w:r>
            <w:r w:rsidRPr="00E9066E">
              <w:rPr>
                <w:rFonts w:ascii="Times New Roman" w:eastAsia="Times New Roman" w:hAnsi="Times New Roman"/>
                <w:color w:val="000000"/>
                <w:sz w:val="24"/>
                <w:lang w:val="ru-RU"/>
              </w:rPr>
              <w:t xml:space="preserve">хозяйства, производства и </w:t>
            </w:r>
            <w:r w:rsidRPr="00E9066E">
              <w:rPr>
                <w:lang w:val="ru-RU"/>
              </w:rPr>
              <w:br/>
            </w:r>
            <w:r w:rsidRPr="00E9066E">
              <w:rPr>
                <w:rFonts w:ascii="Times New Roman" w:eastAsia="Times New Roman" w:hAnsi="Times New Roman"/>
                <w:color w:val="000000"/>
                <w:sz w:val="24"/>
                <w:lang w:val="ru-RU"/>
              </w:rPr>
              <w:t xml:space="preserve">ростом численности </w:t>
            </w:r>
            <w:r w:rsidRPr="00E9066E">
              <w:rPr>
                <w:lang w:val="ru-RU"/>
              </w:rPr>
              <w:br/>
            </w:r>
            <w:r w:rsidRPr="00E9066E">
              <w:rPr>
                <w:rFonts w:ascii="Times New Roman" w:eastAsia="Times New Roman" w:hAnsi="Times New Roman"/>
                <w:color w:val="000000"/>
                <w:sz w:val="24"/>
                <w:lang w:val="ru-RU"/>
              </w:rPr>
              <w:t>населения.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100" w:after="0"/>
              <w:ind w:left="72" w:right="720"/>
            </w:pPr>
            <w:proofErr w:type="spellStart"/>
            <w:r w:rsidRPr="00E9066E">
              <w:rPr>
                <w:rFonts w:ascii="Times New Roman" w:eastAsia="Times New Roman" w:hAnsi="Times New Roman"/>
                <w:color w:val="000000"/>
                <w:sz w:val="24"/>
              </w:rPr>
              <w:t>Устный</w:t>
            </w:r>
            <w:proofErr w:type="spellEnd"/>
            <w:r w:rsidRPr="00E9066E">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r w:rsidR="002801EE" w:rsidRPr="00E9066E" w:rsidTr="00E9066E">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29.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rPr>
                <w:lang w:val="ru-RU"/>
              </w:rPr>
            </w:pPr>
            <w:r w:rsidRPr="00E9066E">
              <w:rPr>
                <w:rFonts w:ascii="Times New Roman" w:eastAsia="Times New Roman" w:hAnsi="Times New Roman"/>
                <w:color w:val="000000"/>
                <w:sz w:val="24"/>
                <w:lang w:val="ru-RU"/>
              </w:rPr>
              <w:t xml:space="preserve">Влияние человека на живую природу с ходом истории. Глобальные экологические проблемы. Загрязнение </w:t>
            </w:r>
            <w:r w:rsidRPr="00E9066E">
              <w:rPr>
                <w:lang w:val="ru-RU"/>
              </w:rPr>
              <w:br/>
            </w:r>
            <w:r w:rsidRPr="00E9066E">
              <w:rPr>
                <w:rFonts w:ascii="Times New Roman" w:eastAsia="Times New Roman" w:hAnsi="Times New Roman"/>
                <w:color w:val="000000"/>
                <w:sz w:val="24"/>
                <w:lang w:val="ru-RU"/>
              </w:rPr>
              <w:t xml:space="preserve">воздушной и водной </w:t>
            </w:r>
            <w:r w:rsidRPr="00E9066E">
              <w:rPr>
                <w:lang w:val="ru-RU"/>
              </w:rPr>
              <w:br/>
            </w:r>
            <w:r w:rsidRPr="00E9066E">
              <w:rPr>
                <w:rFonts w:ascii="Times New Roman" w:eastAsia="Times New Roman" w:hAnsi="Times New Roman"/>
                <w:color w:val="000000"/>
                <w:sz w:val="24"/>
                <w:lang w:val="ru-RU"/>
              </w:rPr>
              <w:t xml:space="preserve">оболочек Земли, потери </w:t>
            </w:r>
            <w:r w:rsidRPr="00E9066E">
              <w:rPr>
                <w:lang w:val="ru-RU"/>
              </w:rPr>
              <w:br/>
            </w:r>
            <w:r w:rsidRPr="00E9066E">
              <w:rPr>
                <w:rFonts w:ascii="Times New Roman" w:eastAsia="Times New Roman" w:hAnsi="Times New Roman"/>
                <w:color w:val="000000"/>
                <w:sz w:val="24"/>
                <w:lang w:val="ru-RU"/>
              </w:rPr>
              <w:t>почв, их предотвращение.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720"/>
            </w:pPr>
            <w:proofErr w:type="spellStart"/>
            <w:r w:rsidRPr="00E9066E">
              <w:rPr>
                <w:rFonts w:ascii="Times New Roman" w:eastAsia="Times New Roman" w:hAnsi="Times New Roman"/>
                <w:color w:val="000000"/>
                <w:sz w:val="24"/>
              </w:rPr>
              <w:t>Устный</w:t>
            </w:r>
            <w:proofErr w:type="spellEnd"/>
            <w:r w:rsidRPr="00E9066E">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bl>
    <w:p w:rsidR="002801EE" w:rsidRPr="00E9066E" w:rsidRDefault="002801EE" w:rsidP="00036FFA">
      <w:pPr>
        <w:autoSpaceDE w:val="0"/>
        <w:autoSpaceDN w:val="0"/>
        <w:spacing w:after="0"/>
      </w:pPr>
    </w:p>
    <w:p w:rsidR="002801EE" w:rsidRPr="00E9066E" w:rsidRDefault="002801EE" w:rsidP="00036FFA">
      <w:pPr>
        <w:sectPr w:rsidR="002801EE" w:rsidRPr="00E9066E">
          <w:pgSz w:w="11900" w:h="16840"/>
          <w:pgMar w:top="284" w:right="650" w:bottom="704" w:left="666" w:header="720" w:footer="720" w:gutter="0"/>
          <w:cols w:space="720" w:equalWidth="0">
            <w:col w:w="10584" w:space="0"/>
          </w:cols>
          <w:docGrid w:linePitch="360"/>
        </w:sectPr>
      </w:pPr>
    </w:p>
    <w:p w:rsidR="002801EE" w:rsidRPr="00E9066E" w:rsidRDefault="002801EE" w:rsidP="00036FFA">
      <w:pPr>
        <w:autoSpaceDE w:val="0"/>
        <w:autoSpaceDN w:val="0"/>
        <w:spacing w:after="66"/>
      </w:pPr>
    </w:p>
    <w:tbl>
      <w:tblPr>
        <w:tblW w:w="0" w:type="auto"/>
        <w:tblInd w:w="6" w:type="dxa"/>
        <w:tblLayout w:type="fixed"/>
        <w:tblLook w:val="04A0"/>
      </w:tblPr>
      <w:tblGrid>
        <w:gridCol w:w="504"/>
        <w:gridCol w:w="3146"/>
        <w:gridCol w:w="732"/>
        <w:gridCol w:w="1620"/>
        <w:gridCol w:w="1668"/>
        <w:gridCol w:w="1236"/>
        <w:gridCol w:w="1646"/>
      </w:tblGrid>
      <w:tr w:rsidR="002801EE" w:rsidRPr="00E9066E" w:rsidTr="00E9066E">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30.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rPr>
                <w:lang w:val="ru-RU"/>
              </w:rPr>
            </w:pPr>
            <w:r w:rsidRPr="00E9066E">
              <w:rPr>
                <w:rFonts w:ascii="Times New Roman" w:eastAsia="Times New Roman" w:hAnsi="Times New Roman"/>
                <w:color w:val="000000"/>
                <w:sz w:val="24"/>
                <w:lang w:val="ru-RU"/>
              </w:rPr>
              <w:t xml:space="preserve">Пути сохранения </w:t>
            </w:r>
            <w:r w:rsidRPr="00E9066E">
              <w:rPr>
                <w:lang w:val="ru-RU"/>
              </w:rPr>
              <w:br/>
            </w:r>
            <w:r w:rsidRPr="00E9066E">
              <w:rPr>
                <w:rFonts w:ascii="Times New Roman" w:eastAsia="Times New Roman" w:hAnsi="Times New Roman"/>
                <w:color w:val="000000"/>
                <w:sz w:val="24"/>
                <w:lang w:val="ru-RU"/>
              </w:rPr>
              <w:t xml:space="preserve">биологического </w:t>
            </w:r>
            <w:r w:rsidRPr="00E9066E">
              <w:rPr>
                <w:lang w:val="ru-RU"/>
              </w:rPr>
              <w:br/>
            </w:r>
            <w:r w:rsidRPr="00E9066E">
              <w:rPr>
                <w:rFonts w:ascii="Times New Roman" w:eastAsia="Times New Roman" w:hAnsi="Times New Roman"/>
                <w:color w:val="000000"/>
                <w:sz w:val="24"/>
                <w:lang w:val="ru-RU"/>
              </w:rPr>
              <w:t xml:space="preserve">разнообразия. Охраняемые территории.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720"/>
            </w:pPr>
            <w:proofErr w:type="spellStart"/>
            <w:r w:rsidRPr="00E9066E">
              <w:rPr>
                <w:rFonts w:ascii="Times New Roman" w:eastAsia="Times New Roman" w:hAnsi="Times New Roman"/>
                <w:color w:val="000000"/>
                <w:sz w:val="24"/>
              </w:rPr>
              <w:t>Устный</w:t>
            </w:r>
            <w:proofErr w:type="spellEnd"/>
            <w:r w:rsidRPr="00E9066E">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r w:rsidR="002801EE" w:rsidRPr="00E9066E" w:rsidTr="00E9066E">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31.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Красная книга РФ.</w:t>
            </w:r>
          </w:p>
          <w:p w:rsidR="002801EE" w:rsidRPr="00E9066E" w:rsidRDefault="002801EE" w:rsidP="00036FFA">
            <w:pPr>
              <w:autoSpaceDE w:val="0"/>
              <w:autoSpaceDN w:val="0"/>
              <w:spacing w:before="70" w:after="0"/>
              <w:ind w:left="72" w:right="864"/>
              <w:rPr>
                <w:lang w:val="ru-RU"/>
              </w:rPr>
            </w:pPr>
            <w:r w:rsidRPr="00E9066E">
              <w:rPr>
                <w:rFonts w:ascii="Times New Roman" w:eastAsia="Times New Roman" w:hAnsi="Times New Roman"/>
                <w:color w:val="000000"/>
                <w:sz w:val="24"/>
                <w:lang w:val="ru-RU"/>
              </w:rPr>
              <w:t>Осознание жизни как великой ценности.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720"/>
            </w:pPr>
            <w:proofErr w:type="spellStart"/>
            <w:r w:rsidRPr="00E9066E">
              <w:rPr>
                <w:rFonts w:ascii="Times New Roman" w:eastAsia="Times New Roman" w:hAnsi="Times New Roman"/>
                <w:color w:val="000000"/>
                <w:sz w:val="24"/>
              </w:rPr>
              <w:t>Устный</w:t>
            </w:r>
            <w:proofErr w:type="spellEnd"/>
            <w:r w:rsidRPr="00E9066E">
              <w:br/>
            </w:r>
            <w:proofErr w:type="spellStart"/>
            <w:r w:rsidRPr="00E9066E">
              <w:rPr>
                <w:rFonts w:ascii="Times New Roman" w:eastAsia="Times New Roman" w:hAnsi="Times New Roman"/>
                <w:color w:val="000000"/>
                <w:sz w:val="24"/>
              </w:rPr>
              <w:t>опрос</w:t>
            </w:r>
            <w:proofErr w:type="spellEnd"/>
            <w:r w:rsidRPr="00E9066E">
              <w:rPr>
                <w:rFonts w:ascii="Times New Roman" w:eastAsia="Times New Roman" w:hAnsi="Times New Roman"/>
                <w:color w:val="000000"/>
                <w:sz w:val="24"/>
              </w:rPr>
              <w:t>;</w:t>
            </w:r>
          </w:p>
        </w:tc>
      </w:tr>
      <w:tr w:rsidR="002801EE" w:rsidRPr="00E9066E" w:rsidTr="00C35631">
        <w:trPr>
          <w:trHeight w:hRule="exact" w:val="130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32.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C35631"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Обобщение изученного материала по теме «Влияние человека на живую и неживую природу»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7036BB" w:rsidRDefault="007036BB" w:rsidP="00036FFA">
            <w:pPr>
              <w:autoSpaceDE w:val="0"/>
              <w:autoSpaceDN w:val="0"/>
              <w:spacing w:before="98" w:after="0"/>
              <w:ind w:left="72"/>
              <w:rPr>
                <w:lang w:val="ru-RU"/>
              </w:rPr>
            </w:pPr>
            <w:r>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pPr>
            <w:proofErr w:type="spellStart"/>
            <w:r w:rsidRPr="00E9066E">
              <w:rPr>
                <w:rFonts w:ascii="Times New Roman" w:eastAsia="Times New Roman" w:hAnsi="Times New Roman"/>
                <w:color w:val="000000"/>
                <w:sz w:val="24"/>
              </w:rPr>
              <w:t>Контрольнаяработа</w:t>
            </w:r>
            <w:proofErr w:type="spellEnd"/>
            <w:r w:rsidRPr="00E9066E">
              <w:rPr>
                <w:rFonts w:ascii="Times New Roman" w:eastAsia="Times New Roman" w:hAnsi="Times New Roman"/>
                <w:color w:val="000000"/>
                <w:sz w:val="24"/>
              </w:rPr>
              <w:t>;</w:t>
            </w:r>
          </w:p>
        </w:tc>
      </w:tr>
      <w:tr w:rsidR="002801EE" w:rsidRPr="00E9066E" w:rsidTr="00E9066E">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33.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72" w:after="0"/>
              <w:ind w:left="72"/>
              <w:rPr>
                <w:lang w:val="ru-RU"/>
              </w:rPr>
            </w:pPr>
            <w:r w:rsidRPr="00E9066E">
              <w:rPr>
                <w:rFonts w:ascii="Times New Roman" w:eastAsia="Times New Roman" w:hAnsi="Times New Roman"/>
                <w:color w:val="000000"/>
                <w:sz w:val="24"/>
                <w:lang w:val="ru-RU"/>
              </w:rPr>
              <w:t xml:space="preserve">Проведение акции по уборке мусора в ближайшем лесу, парке, сквере или на </w:t>
            </w:r>
            <w:r w:rsidRPr="00E9066E">
              <w:rPr>
                <w:lang w:val="ru-RU"/>
              </w:rPr>
              <w:br/>
            </w:r>
            <w:r w:rsidRPr="00E9066E">
              <w:rPr>
                <w:rFonts w:ascii="Times New Roman" w:eastAsia="Times New Roman" w:hAnsi="Times New Roman"/>
                <w:color w:val="000000"/>
                <w:sz w:val="24"/>
                <w:lang w:val="ru-RU"/>
              </w:rPr>
              <w:t>пришкольной территории.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7764D3" w:rsidP="00036FFA">
            <w:pPr>
              <w:autoSpaceDE w:val="0"/>
              <w:autoSpaceDN w:val="0"/>
              <w:spacing w:before="98" w:after="0"/>
              <w:ind w:left="72"/>
              <w:rPr>
                <w:lang w:val="ru-RU"/>
              </w:rPr>
            </w:pPr>
            <w:r w:rsidRPr="00E9066E">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right="144"/>
            </w:pPr>
            <w:proofErr w:type="spellStart"/>
            <w:r w:rsidRPr="00E9066E">
              <w:rPr>
                <w:rFonts w:ascii="Times New Roman" w:eastAsia="Times New Roman" w:hAnsi="Times New Roman"/>
                <w:color w:val="000000"/>
                <w:sz w:val="24"/>
              </w:rPr>
              <w:t>Практическаяработа</w:t>
            </w:r>
            <w:proofErr w:type="spellEnd"/>
            <w:r w:rsidRPr="00E9066E">
              <w:rPr>
                <w:rFonts w:ascii="Times New Roman" w:eastAsia="Times New Roman" w:hAnsi="Times New Roman"/>
                <w:color w:val="000000"/>
                <w:sz w:val="24"/>
              </w:rPr>
              <w:t>;</w:t>
            </w:r>
          </w:p>
        </w:tc>
      </w:tr>
      <w:tr w:rsidR="002801EE" w:rsidRPr="00E9066E" w:rsidTr="002801EE">
        <w:trPr>
          <w:trHeight w:hRule="exact" w:val="6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jc w:val="center"/>
            </w:pPr>
            <w:r w:rsidRPr="00E9066E">
              <w:rPr>
                <w:rFonts w:ascii="Times New Roman" w:eastAsia="Times New Roman" w:hAnsi="Times New Roman"/>
                <w:color w:val="000000"/>
                <w:sz w:val="24"/>
              </w:rPr>
              <w:t>34.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rPr>
                <w:rFonts w:ascii="Times New Roman" w:hAnsi="Times New Roman" w:cs="Times New Roman"/>
                <w:sz w:val="24"/>
                <w:lang w:val="ru-RU"/>
              </w:rPr>
            </w:pPr>
            <w:r w:rsidRPr="00E9066E">
              <w:rPr>
                <w:rFonts w:ascii="Times New Roman" w:hAnsi="Times New Roman" w:cs="Times New Roman"/>
                <w:sz w:val="24"/>
                <w:lang w:val="ru-RU"/>
              </w:rPr>
              <w:t>Обобщение изученного за 5 класс</w:t>
            </w:r>
          </w:p>
          <w:p w:rsidR="002801EE" w:rsidRPr="00E9066E" w:rsidRDefault="002801EE" w:rsidP="00036FFA">
            <w:pPr>
              <w:rPr>
                <w:rFonts w:ascii="Times New Roman" w:hAnsi="Times New Roman" w:cs="Times New Roman"/>
                <w:sz w:val="24"/>
                <w:lang w:val="ru-RU"/>
              </w:rPr>
            </w:pPr>
          </w:p>
          <w:p w:rsidR="002801EE" w:rsidRPr="00E9066E" w:rsidRDefault="002801EE" w:rsidP="00036FFA">
            <w:pPr>
              <w:rPr>
                <w:rFonts w:ascii="Times New Roman" w:hAnsi="Times New Roman" w:cs="Times New Roman"/>
                <w:sz w:val="24"/>
                <w:lang w:val="ru-RU"/>
              </w:rPr>
            </w:pPr>
          </w:p>
          <w:p w:rsidR="002801EE" w:rsidRPr="00E9066E" w:rsidRDefault="002801EE" w:rsidP="00036FFA">
            <w:pPr>
              <w:rPr>
                <w:rFonts w:ascii="Times New Roman" w:hAnsi="Times New Roman" w:cs="Times New Roman"/>
                <w:sz w:val="24"/>
                <w:lang w:val="ru-RU"/>
              </w:rPr>
            </w:pPr>
          </w:p>
          <w:p w:rsidR="002801EE" w:rsidRPr="00E9066E" w:rsidRDefault="002801EE" w:rsidP="00036FFA">
            <w:pPr>
              <w:rPr>
                <w:rFonts w:ascii="Times New Roman" w:hAnsi="Times New Roman" w:cs="Times New Roman"/>
                <w:lang w:val="ru-RU"/>
              </w:rPr>
            </w:pP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4"/>
            </w:pPr>
            <w:r w:rsidRPr="00E9066E">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r w:rsidRPr="00E9066E">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autoSpaceDE w:val="0"/>
              <w:autoSpaceDN w:val="0"/>
              <w:spacing w:before="98" w:after="0"/>
              <w:ind w:left="72"/>
            </w:pPr>
            <w:proofErr w:type="spellStart"/>
            <w:r w:rsidRPr="00E9066E">
              <w:rPr>
                <w:rFonts w:ascii="Times New Roman" w:eastAsia="Times New Roman" w:hAnsi="Times New Roman"/>
                <w:color w:val="000000"/>
                <w:sz w:val="24"/>
              </w:rPr>
              <w:t>нет</w:t>
            </w:r>
            <w:proofErr w:type="spellEnd"/>
            <w:r w:rsidRPr="00E9066E">
              <w:rPr>
                <w:rFonts w:ascii="Times New Roman" w:eastAsia="Times New Roman" w:hAnsi="Times New Roman"/>
                <w:color w:val="000000"/>
                <w:sz w:val="24"/>
              </w:rPr>
              <w:t>;</w:t>
            </w:r>
          </w:p>
        </w:tc>
      </w:tr>
      <w:tr w:rsidR="002801EE" w:rsidRPr="00E9066E" w:rsidTr="00E9066E">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BD168D" w:rsidRDefault="002801EE" w:rsidP="00036FFA">
            <w:pPr>
              <w:autoSpaceDE w:val="0"/>
              <w:autoSpaceDN w:val="0"/>
              <w:spacing w:before="98" w:after="0"/>
              <w:ind w:left="72" w:right="144"/>
              <w:rPr>
                <w:lang w:val="ru-RU"/>
              </w:rPr>
            </w:pPr>
            <w:r w:rsidRPr="00BD168D">
              <w:rPr>
                <w:rFonts w:ascii="Times New Roman" w:eastAsia="Times New Roman" w:hAnsi="Times New Roman"/>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BD168D" w:rsidRDefault="002801EE" w:rsidP="00036FFA">
            <w:pPr>
              <w:autoSpaceDE w:val="0"/>
              <w:autoSpaceDN w:val="0"/>
              <w:spacing w:before="98" w:after="0"/>
              <w:ind w:left="74"/>
            </w:pPr>
            <w:r w:rsidRPr="00BD168D">
              <w:rPr>
                <w:rFonts w:ascii="Times New Roman" w:eastAsia="Times New Roman" w:hAnsi="Times New Roman"/>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BD168D" w:rsidRDefault="007036BB" w:rsidP="00036FFA">
            <w:pPr>
              <w:autoSpaceDE w:val="0"/>
              <w:autoSpaceDN w:val="0"/>
              <w:spacing w:before="98" w:after="0"/>
              <w:ind w:left="72"/>
              <w:rPr>
                <w:lang w:val="ru-RU"/>
              </w:rPr>
            </w:pPr>
            <w:r w:rsidRPr="00BD168D">
              <w:rPr>
                <w:rFonts w:ascii="Times New Roman" w:eastAsia="Times New Roman" w:hAnsi="Times New Roman"/>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BD168D" w:rsidRDefault="007036BB" w:rsidP="00036FFA">
            <w:pPr>
              <w:autoSpaceDE w:val="0"/>
              <w:autoSpaceDN w:val="0"/>
              <w:spacing w:before="98" w:after="0"/>
              <w:ind w:left="72"/>
              <w:rPr>
                <w:lang w:val="ru-RU"/>
              </w:rPr>
            </w:pPr>
            <w:r w:rsidRPr="00BD168D">
              <w:rPr>
                <w:rFonts w:ascii="Times New Roman" w:eastAsia="Times New Roman" w:hAnsi="Times New Roman"/>
                <w:sz w:val="24"/>
                <w:lang w:val="ru-RU"/>
              </w:rPr>
              <w:t>0</w:t>
            </w:r>
          </w:p>
        </w:tc>
        <w:tc>
          <w:tcPr>
            <w:tcW w:w="28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801EE" w:rsidRPr="00E9066E" w:rsidRDefault="002801EE" w:rsidP="00036FFA">
            <w:pPr>
              <w:rPr>
                <w:color w:val="FF0000"/>
              </w:rPr>
            </w:pPr>
          </w:p>
        </w:tc>
      </w:tr>
    </w:tbl>
    <w:p w:rsidR="002801EE" w:rsidRPr="00E9066E" w:rsidRDefault="002801EE" w:rsidP="00036FFA">
      <w:pPr>
        <w:autoSpaceDE w:val="0"/>
        <w:autoSpaceDN w:val="0"/>
        <w:spacing w:after="0"/>
        <w:rPr>
          <w:color w:val="FF0000"/>
        </w:rPr>
      </w:pPr>
    </w:p>
    <w:p w:rsidR="002801EE" w:rsidRPr="00E9066E" w:rsidRDefault="002801EE" w:rsidP="00036FFA">
      <w:pPr>
        <w:sectPr w:rsidR="002801EE" w:rsidRPr="00E9066E">
          <w:pgSz w:w="11900" w:h="16840"/>
          <w:pgMar w:top="284" w:right="650" w:bottom="1440" w:left="666" w:header="720" w:footer="720" w:gutter="0"/>
          <w:cols w:space="720" w:equalWidth="0">
            <w:col w:w="10584" w:space="0"/>
          </w:cols>
          <w:docGrid w:linePitch="360"/>
        </w:sectPr>
      </w:pPr>
    </w:p>
    <w:p w:rsidR="00027347" w:rsidRPr="005A4CCC" w:rsidRDefault="00027347" w:rsidP="005A4CCC">
      <w:pPr>
        <w:widowControl w:val="0"/>
        <w:autoSpaceDE w:val="0"/>
        <w:autoSpaceDN w:val="0"/>
        <w:spacing w:after="0" w:line="240" w:lineRule="auto"/>
        <w:ind w:firstLine="720"/>
        <w:jc w:val="center"/>
        <w:rPr>
          <w:rFonts w:ascii="Times New Roman" w:eastAsia="Times New Roman" w:hAnsi="Times New Roman" w:cs="Times New Roman"/>
          <w:b/>
          <w:bCs/>
          <w:color w:val="000000"/>
          <w:sz w:val="24"/>
          <w:szCs w:val="24"/>
          <w:lang w:val="ru-RU"/>
        </w:rPr>
      </w:pPr>
      <w:r w:rsidRPr="005A4CCC">
        <w:rPr>
          <w:rFonts w:ascii="Times New Roman" w:eastAsia="Times New Roman" w:hAnsi="Times New Roman" w:cs="Times New Roman"/>
          <w:b/>
          <w:bCs/>
          <w:color w:val="000000"/>
          <w:sz w:val="24"/>
          <w:szCs w:val="24"/>
          <w:lang w:val="ru-RU"/>
        </w:rPr>
        <w:lastRenderedPageBreak/>
        <w:t>Учебно-методическое обеспечение</w:t>
      </w:r>
    </w:p>
    <w:p w:rsidR="00027347" w:rsidRPr="005A4CCC" w:rsidRDefault="00027347" w:rsidP="005A4CCC">
      <w:pPr>
        <w:widowControl w:val="0"/>
        <w:autoSpaceDE w:val="0"/>
        <w:autoSpaceDN w:val="0"/>
        <w:spacing w:after="0" w:line="240" w:lineRule="auto"/>
        <w:ind w:firstLine="720"/>
        <w:jc w:val="center"/>
        <w:rPr>
          <w:rFonts w:ascii="Times New Roman" w:eastAsia="Times New Roman" w:hAnsi="Times New Roman" w:cs="Times New Roman"/>
          <w:b/>
          <w:sz w:val="24"/>
          <w:szCs w:val="24"/>
          <w:lang w:val="ru-RU"/>
        </w:rPr>
      </w:pPr>
      <w:r w:rsidRPr="005A4CCC">
        <w:rPr>
          <w:rFonts w:ascii="Times New Roman" w:eastAsia="Times New Roman" w:hAnsi="Times New Roman" w:cs="Times New Roman"/>
          <w:b/>
          <w:sz w:val="24"/>
          <w:szCs w:val="24"/>
          <w:lang w:val="ru-RU"/>
        </w:rPr>
        <w:t>Нормативные документы</w:t>
      </w:r>
    </w:p>
    <w:p w:rsidR="00027347" w:rsidRPr="005A4CCC" w:rsidRDefault="00027347" w:rsidP="005A4CCC">
      <w:pPr>
        <w:widowControl w:val="0"/>
        <w:autoSpaceDE w:val="0"/>
        <w:autoSpaceDN w:val="0"/>
        <w:spacing w:after="0" w:line="240" w:lineRule="auto"/>
        <w:ind w:firstLine="720"/>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1. Федеральный закон Российской Федерации от 29 декабря 2012 г. N 273-ФЗ "Об образовании в Российской Федерации" (с</w:t>
      </w:r>
      <w:r w:rsidR="00375B75">
        <w:rPr>
          <w:rFonts w:ascii="Times New Roman" w:eastAsia="Times New Roman" w:hAnsi="Times New Roman" w:cs="Times New Roman"/>
          <w:sz w:val="24"/>
          <w:szCs w:val="24"/>
          <w:lang w:val="ru-RU"/>
        </w:rPr>
        <w:t xml:space="preserve"> </w:t>
      </w:r>
      <w:proofErr w:type="spellStart"/>
      <w:r w:rsidRPr="00375B75">
        <w:rPr>
          <w:rFonts w:ascii="Times New Roman" w:eastAsia="Times New Roman" w:hAnsi="Times New Roman" w:cs="Times New Roman"/>
          <w:bCs/>
          <w:sz w:val="24"/>
          <w:szCs w:val="24"/>
          <w:lang w:val="ru-RU"/>
        </w:rPr>
        <w:t>изм</w:t>
      </w:r>
      <w:proofErr w:type="spellEnd"/>
      <w:r w:rsidRPr="00375B75">
        <w:rPr>
          <w:rFonts w:ascii="Times New Roman" w:eastAsia="Times New Roman" w:hAnsi="Times New Roman" w:cs="Times New Roman"/>
          <w:bCs/>
          <w:sz w:val="24"/>
          <w:szCs w:val="24"/>
          <w:lang w:val="ru-RU"/>
        </w:rPr>
        <w:t>. 2015-2016 гг</w:t>
      </w:r>
      <w:r w:rsidRPr="005A4CCC">
        <w:rPr>
          <w:rFonts w:ascii="Times New Roman" w:eastAsia="Times New Roman" w:hAnsi="Times New Roman" w:cs="Times New Roman"/>
          <w:sz w:val="24"/>
          <w:szCs w:val="24"/>
          <w:lang w:val="ru-RU"/>
        </w:rPr>
        <w:t xml:space="preserve">.). – [Электронный ресурс]. URL: </w:t>
      </w:r>
      <w:hyperlink r:id="rId5" w:history="1">
        <w:r w:rsidRPr="005A4CCC">
          <w:rPr>
            <w:rFonts w:ascii="Times New Roman" w:eastAsia="Times New Roman" w:hAnsi="Times New Roman" w:cs="Times New Roman"/>
            <w:color w:val="0000FF"/>
            <w:sz w:val="24"/>
            <w:szCs w:val="24"/>
            <w:u w:val="single"/>
            <w:lang w:val="ru-RU"/>
          </w:rPr>
          <w:t>http://zakon-ob-obrazovanii.ru</w:t>
        </w:r>
      </w:hyperlink>
      <w:r w:rsidRPr="005A4CCC">
        <w:rPr>
          <w:rFonts w:ascii="Times New Roman" w:eastAsia="Times New Roman" w:hAnsi="Times New Roman" w:cs="Times New Roman"/>
          <w:sz w:val="24"/>
          <w:szCs w:val="24"/>
          <w:lang w:val="ru-RU"/>
        </w:rPr>
        <w:t xml:space="preserve"> (дата обращения:28.08.2016).</w:t>
      </w:r>
    </w:p>
    <w:p w:rsidR="00027347" w:rsidRPr="005A4CCC" w:rsidRDefault="00027347" w:rsidP="005A4CCC">
      <w:pPr>
        <w:spacing w:after="0" w:line="240" w:lineRule="auto"/>
        <w:ind w:firstLine="720"/>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sz w:val="24"/>
          <w:szCs w:val="24"/>
          <w:lang w:val="ru-RU"/>
        </w:rPr>
        <w:t>2. Федерального государственного образовательного стандарта основного общего образования /</w:t>
      </w:r>
      <w:r w:rsidR="00C42EAA">
        <w:rPr>
          <w:rFonts w:ascii="Times New Roman" w:eastAsia="Times New Roman" w:hAnsi="Times New Roman" w:cs="Times New Roman"/>
          <w:sz w:val="24"/>
          <w:szCs w:val="24"/>
          <w:lang w:val="ru-RU"/>
        </w:rPr>
        <w:t xml:space="preserve"> </w:t>
      </w:r>
      <w:proofErr w:type="spellStart"/>
      <w:r w:rsidRPr="005A4CCC">
        <w:rPr>
          <w:rFonts w:ascii="Times New Roman" w:eastAsia="Times New Roman" w:hAnsi="Times New Roman" w:cs="Times New Roman"/>
          <w:sz w:val="24"/>
          <w:szCs w:val="24"/>
          <w:lang w:val="ru-RU"/>
        </w:rPr>
        <w:t>Мин-во</w:t>
      </w:r>
      <w:proofErr w:type="spellEnd"/>
      <w:r w:rsidRPr="005A4CCC">
        <w:rPr>
          <w:rFonts w:ascii="Times New Roman" w:eastAsia="Times New Roman" w:hAnsi="Times New Roman" w:cs="Times New Roman"/>
          <w:sz w:val="24"/>
          <w:szCs w:val="24"/>
          <w:lang w:val="ru-RU"/>
        </w:rPr>
        <w:t xml:space="preserve"> образования и науки</w:t>
      </w:r>
      <w:proofErr w:type="gramStart"/>
      <w:r w:rsidRPr="005A4CCC">
        <w:rPr>
          <w:rFonts w:ascii="Times New Roman" w:eastAsia="Times New Roman" w:hAnsi="Times New Roman" w:cs="Times New Roman"/>
          <w:sz w:val="24"/>
          <w:szCs w:val="24"/>
          <w:lang w:val="ru-RU"/>
        </w:rPr>
        <w:t xml:space="preserve"> Р</w:t>
      </w:r>
      <w:proofErr w:type="gramEnd"/>
      <w:r w:rsidRPr="005A4CCC">
        <w:rPr>
          <w:rFonts w:ascii="Times New Roman" w:eastAsia="Times New Roman" w:hAnsi="Times New Roman" w:cs="Times New Roman"/>
          <w:sz w:val="24"/>
          <w:szCs w:val="24"/>
          <w:lang w:val="ru-RU"/>
        </w:rPr>
        <w:t>ос. Федерации.</w:t>
      </w:r>
      <w:r w:rsidR="00C42EAA">
        <w:rPr>
          <w:rFonts w:ascii="Times New Roman" w:eastAsia="Times New Roman" w:hAnsi="Times New Roman" w:cs="Times New Roman"/>
          <w:sz w:val="24"/>
          <w:szCs w:val="24"/>
          <w:lang w:val="ru-RU"/>
        </w:rPr>
        <w:t xml:space="preserve"> –</w:t>
      </w:r>
      <w:r w:rsidRPr="005A4CCC">
        <w:rPr>
          <w:rFonts w:ascii="Times New Roman" w:eastAsia="Times New Roman" w:hAnsi="Times New Roman" w:cs="Times New Roman"/>
          <w:sz w:val="24"/>
          <w:szCs w:val="24"/>
          <w:lang w:val="ru-RU"/>
        </w:rPr>
        <w:t xml:space="preserve"> М.: Просвещение, 2016.- 61с.</w:t>
      </w:r>
    </w:p>
    <w:p w:rsidR="00027347" w:rsidRPr="005A4CCC" w:rsidRDefault="00027347" w:rsidP="005A4CCC">
      <w:pPr>
        <w:widowControl w:val="0"/>
        <w:autoSpaceDE w:val="0"/>
        <w:autoSpaceDN w:val="0"/>
        <w:spacing w:after="0" w:line="240" w:lineRule="auto"/>
        <w:ind w:firstLine="720"/>
        <w:jc w:val="both"/>
        <w:outlineLvl w:val="0"/>
        <w:rPr>
          <w:rFonts w:ascii="Times New Roman" w:eastAsia="Times New Roman" w:hAnsi="Times New Roman" w:cs="Times New Roman"/>
          <w:sz w:val="24"/>
          <w:szCs w:val="24"/>
          <w:lang w:val="ru-RU"/>
        </w:rPr>
      </w:pPr>
      <w:r w:rsidRPr="005A4CCC">
        <w:rPr>
          <w:rFonts w:ascii="Times New Roman" w:eastAsia="Times New Roman" w:hAnsi="Times New Roman" w:cs="Times New Roman"/>
          <w:bCs/>
          <w:sz w:val="24"/>
          <w:szCs w:val="24"/>
          <w:lang w:val="ru-RU"/>
        </w:rPr>
        <w:t>3</w:t>
      </w:r>
      <w:r w:rsidRPr="005A4CCC">
        <w:rPr>
          <w:rFonts w:ascii="Times New Roman" w:eastAsia="Times New Roman" w:hAnsi="Times New Roman" w:cs="Times New Roman"/>
          <w:b/>
          <w:bCs/>
          <w:sz w:val="24"/>
          <w:szCs w:val="24"/>
          <w:lang w:val="ru-RU"/>
        </w:rPr>
        <w:t xml:space="preserve">. </w:t>
      </w:r>
      <w:r w:rsidRPr="005A4CCC">
        <w:rPr>
          <w:rFonts w:ascii="Times New Roman" w:eastAsia="Times New Roman" w:hAnsi="Times New Roman" w:cs="Times New Roman"/>
          <w:bCs/>
          <w:sz w:val="24"/>
          <w:szCs w:val="24"/>
          <w:lang w:val="ru-RU"/>
        </w:rPr>
        <w:t xml:space="preserve">Примерная основная образовательная программа образовательного учреждения. Основная школа. ФГОС. – </w:t>
      </w:r>
      <w:r w:rsidRPr="005A4CCC">
        <w:rPr>
          <w:rFonts w:ascii="Times New Roman" w:eastAsia="Times New Roman" w:hAnsi="Times New Roman" w:cs="Times New Roman"/>
          <w:sz w:val="24"/>
          <w:szCs w:val="24"/>
          <w:lang w:val="ru-RU"/>
        </w:rPr>
        <w:t xml:space="preserve"> М.: Просвещение, 2016.- 342 </w:t>
      </w:r>
      <w:proofErr w:type="gramStart"/>
      <w:r w:rsidRPr="005A4CCC">
        <w:rPr>
          <w:rFonts w:ascii="Times New Roman" w:eastAsia="Times New Roman" w:hAnsi="Times New Roman" w:cs="Times New Roman"/>
          <w:sz w:val="24"/>
          <w:szCs w:val="24"/>
          <w:lang w:val="ru-RU"/>
        </w:rPr>
        <w:t>с</w:t>
      </w:r>
      <w:proofErr w:type="gramEnd"/>
      <w:r w:rsidRPr="005A4CCC">
        <w:rPr>
          <w:rFonts w:ascii="Times New Roman" w:eastAsia="Times New Roman" w:hAnsi="Times New Roman" w:cs="Times New Roman"/>
          <w:sz w:val="24"/>
          <w:szCs w:val="24"/>
          <w:lang w:val="ru-RU"/>
        </w:rPr>
        <w:t>.</w:t>
      </w:r>
    </w:p>
    <w:p w:rsidR="00C920ED" w:rsidRPr="005A4CCC" w:rsidRDefault="00C920ED" w:rsidP="005A4CCC">
      <w:pPr>
        <w:widowControl w:val="0"/>
        <w:autoSpaceDE w:val="0"/>
        <w:autoSpaceDN w:val="0"/>
        <w:spacing w:after="0" w:line="240" w:lineRule="auto"/>
        <w:ind w:firstLine="709"/>
        <w:jc w:val="center"/>
        <w:rPr>
          <w:rFonts w:ascii="Times New Roman" w:eastAsia="Times New Roman" w:hAnsi="Times New Roman" w:cs="Times New Roman"/>
          <w:b/>
          <w:sz w:val="24"/>
          <w:szCs w:val="24"/>
          <w:lang w:val="ru-RU"/>
        </w:rPr>
      </w:pPr>
      <w:r w:rsidRPr="005A4CCC">
        <w:rPr>
          <w:rFonts w:ascii="Times New Roman" w:eastAsia="Times New Roman" w:hAnsi="Times New Roman" w:cs="Times New Roman"/>
          <w:b/>
          <w:sz w:val="24"/>
          <w:szCs w:val="24"/>
          <w:lang w:val="ru-RU"/>
        </w:rPr>
        <w:t>Учебная литература</w:t>
      </w:r>
    </w:p>
    <w:p w:rsidR="00C920ED" w:rsidRPr="005A4CCC" w:rsidRDefault="00C920ED" w:rsidP="005A4CCC">
      <w:pPr>
        <w:pStyle w:val="ae"/>
        <w:widowControl w:val="0"/>
        <w:numPr>
          <w:ilvl w:val="0"/>
          <w:numId w:val="10"/>
        </w:numPr>
        <w:shd w:val="clear" w:color="auto" w:fill="FFFFFF"/>
        <w:autoSpaceDE w:val="0"/>
        <w:autoSpaceDN w:val="0"/>
        <w:spacing w:after="0" w:line="240" w:lineRule="auto"/>
        <w:ind w:left="0" w:firstLine="709"/>
        <w:contextualSpacing w:val="0"/>
        <w:jc w:val="both"/>
        <w:outlineLvl w:val="0"/>
        <w:rPr>
          <w:rFonts w:ascii="Times New Roman" w:eastAsia="Times New Roman" w:hAnsi="Times New Roman" w:cs="Times New Roman"/>
          <w:bCs/>
          <w:sz w:val="24"/>
          <w:szCs w:val="24"/>
          <w:lang w:val="ru-RU"/>
        </w:rPr>
      </w:pPr>
      <w:r w:rsidRPr="005A4CCC">
        <w:rPr>
          <w:rFonts w:ascii="Times New Roman" w:eastAsia="Times New Roman" w:hAnsi="Times New Roman" w:cs="Times New Roman"/>
          <w:bCs/>
          <w:sz w:val="24"/>
          <w:szCs w:val="24"/>
          <w:lang w:val="ru-RU"/>
        </w:rPr>
        <w:t xml:space="preserve">Пасечник, В.В. Биология. Введение в биологию 5-6 класс – учебник / В.В. Пасечник, С.В. </w:t>
      </w:r>
      <w:proofErr w:type="spellStart"/>
      <w:r w:rsidRPr="005A4CCC">
        <w:rPr>
          <w:rFonts w:ascii="Times New Roman" w:eastAsia="Times New Roman" w:hAnsi="Times New Roman" w:cs="Times New Roman"/>
          <w:bCs/>
          <w:sz w:val="24"/>
          <w:szCs w:val="24"/>
          <w:lang w:val="ru-RU"/>
        </w:rPr>
        <w:t>Суматохин</w:t>
      </w:r>
      <w:proofErr w:type="spellEnd"/>
      <w:r w:rsidRPr="005A4CCC">
        <w:rPr>
          <w:rFonts w:ascii="Times New Roman" w:eastAsia="Times New Roman" w:hAnsi="Times New Roman" w:cs="Times New Roman"/>
          <w:bCs/>
          <w:sz w:val="24"/>
          <w:szCs w:val="24"/>
          <w:lang w:val="ru-RU"/>
        </w:rPr>
        <w:t>, Г.С. Калинова. – Москва</w:t>
      </w:r>
      <w:proofErr w:type="gramStart"/>
      <w:r w:rsidRPr="005A4CCC">
        <w:rPr>
          <w:rFonts w:ascii="Times New Roman" w:eastAsia="Times New Roman" w:hAnsi="Times New Roman" w:cs="Times New Roman"/>
          <w:bCs/>
          <w:sz w:val="24"/>
          <w:szCs w:val="24"/>
          <w:lang w:val="ru-RU"/>
        </w:rPr>
        <w:t xml:space="preserve"> :</w:t>
      </w:r>
      <w:proofErr w:type="gramEnd"/>
      <w:r w:rsidRPr="005A4CCC">
        <w:rPr>
          <w:rFonts w:ascii="Times New Roman" w:eastAsia="Times New Roman" w:hAnsi="Times New Roman" w:cs="Times New Roman"/>
          <w:bCs/>
          <w:sz w:val="24"/>
          <w:szCs w:val="24"/>
          <w:lang w:val="ru-RU"/>
        </w:rPr>
        <w:t xml:space="preserve"> Просвещение, 2021. – 160 </w:t>
      </w:r>
      <w:proofErr w:type="gramStart"/>
      <w:r w:rsidRPr="005A4CCC">
        <w:rPr>
          <w:rFonts w:ascii="Times New Roman" w:eastAsia="Times New Roman" w:hAnsi="Times New Roman" w:cs="Times New Roman"/>
          <w:bCs/>
          <w:sz w:val="24"/>
          <w:szCs w:val="24"/>
          <w:lang w:val="ru-RU"/>
        </w:rPr>
        <w:t>с</w:t>
      </w:r>
      <w:proofErr w:type="gramEnd"/>
      <w:r w:rsidRPr="005A4CCC">
        <w:rPr>
          <w:rFonts w:ascii="Times New Roman" w:eastAsia="Times New Roman" w:hAnsi="Times New Roman" w:cs="Times New Roman"/>
          <w:bCs/>
          <w:sz w:val="24"/>
          <w:szCs w:val="24"/>
          <w:lang w:val="ru-RU"/>
        </w:rPr>
        <w:t>.</w:t>
      </w:r>
    </w:p>
    <w:p w:rsidR="00C920ED" w:rsidRPr="005A4CCC" w:rsidRDefault="00C920ED" w:rsidP="005A4CCC">
      <w:pPr>
        <w:widowControl w:val="0"/>
        <w:autoSpaceDE w:val="0"/>
        <w:autoSpaceDN w:val="0"/>
        <w:spacing w:after="0" w:line="240" w:lineRule="auto"/>
        <w:ind w:firstLine="709"/>
        <w:jc w:val="center"/>
        <w:rPr>
          <w:rFonts w:ascii="Times New Roman" w:eastAsia="Times New Roman" w:hAnsi="Times New Roman" w:cs="Times New Roman"/>
          <w:b/>
          <w:sz w:val="24"/>
          <w:szCs w:val="24"/>
          <w:lang w:val="ru-RU"/>
        </w:rPr>
      </w:pPr>
      <w:r w:rsidRPr="005A4CCC">
        <w:rPr>
          <w:rFonts w:ascii="Times New Roman" w:eastAsia="Times New Roman" w:hAnsi="Times New Roman" w:cs="Times New Roman"/>
          <w:b/>
          <w:sz w:val="24"/>
          <w:szCs w:val="24"/>
          <w:lang w:val="ru-RU"/>
        </w:rPr>
        <w:t>Учебно-методическая литература</w:t>
      </w:r>
    </w:p>
    <w:p w:rsidR="00C920ED" w:rsidRPr="005A4CCC" w:rsidRDefault="00C920ED" w:rsidP="005A4CCC">
      <w:pPr>
        <w:widowControl w:val="0"/>
        <w:autoSpaceDE w:val="0"/>
        <w:autoSpaceDN w:val="0"/>
        <w:spacing w:after="0" w:line="240" w:lineRule="auto"/>
        <w:ind w:firstLine="709"/>
        <w:jc w:val="both"/>
        <w:rPr>
          <w:rFonts w:ascii="Times New Roman" w:eastAsia="Times New Roman" w:hAnsi="Times New Roman" w:cs="Times New Roman"/>
          <w:sz w:val="24"/>
          <w:szCs w:val="24"/>
          <w:lang w:val="ru-RU"/>
        </w:rPr>
      </w:pPr>
      <w:r w:rsidRPr="005A4CCC">
        <w:rPr>
          <w:rFonts w:ascii="Times New Roman" w:eastAsia="Times New Roman" w:hAnsi="Times New Roman" w:cs="Times New Roman"/>
          <w:color w:val="000000"/>
          <w:sz w:val="24"/>
          <w:szCs w:val="24"/>
          <w:lang w:val="ru-RU"/>
        </w:rPr>
        <w:t>1.</w:t>
      </w:r>
      <w:r w:rsidRPr="005A4CCC">
        <w:rPr>
          <w:rFonts w:ascii="Times New Roman" w:eastAsia="Times New Roman" w:hAnsi="Times New Roman" w:cs="Times New Roman"/>
          <w:sz w:val="24"/>
          <w:szCs w:val="24"/>
          <w:lang w:val="ru-RU"/>
        </w:rPr>
        <w:t xml:space="preserve"> Авторская программа: Примерная программа основного общего образования «Биология» (9 класс) базовый уровень, автор  Пасечник В.В., рекомендованная Министерством образования и науки Российской Федерации, М., 2021.</w:t>
      </w:r>
    </w:p>
    <w:p w:rsidR="00C920ED" w:rsidRPr="005A4CCC" w:rsidRDefault="00C920ED" w:rsidP="005A4CCC">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A4CCC">
        <w:rPr>
          <w:rFonts w:ascii="Times New Roman" w:eastAsia="Times New Roman" w:hAnsi="Times New Roman" w:cs="Times New Roman"/>
          <w:color w:val="000000"/>
          <w:sz w:val="24"/>
          <w:szCs w:val="24"/>
          <w:lang w:val="ru-RU"/>
        </w:rPr>
        <w:t>2.</w:t>
      </w:r>
      <w:bookmarkStart w:id="0" w:name="_GoBack"/>
      <w:bookmarkEnd w:id="0"/>
      <w:r w:rsidRPr="005A4CCC">
        <w:rPr>
          <w:rFonts w:ascii="Times New Roman" w:eastAsia="Times New Roman" w:hAnsi="Times New Roman" w:cs="Times New Roman"/>
          <w:sz w:val="24"/>
          <w:szCs w:val="24"/>
          <w:lang w:val="ru-RU"/>
        </w:rPr>
        <w:t xml:space="preserve">Методическое пособие к учебнику </w:t>
      </w:r>
      <w:r w:rsidRPr="005A4CCC">
        <w:rPr>
          <w:rFonts w:ascii="Times New Roman" w:eastAsia="Times New Roman" w:hAnsi="Times New Roman" w:cs="Times New Roman"/>
          <w:sz w:val="24"/>
          <w:szCs w:val="24"/>
          <w:lang w:val="ru-RU"/>
        </w:rPr>
        <w:br/>
        <w:t xml:space="preserve">В. В. Пасечника «Биология. Введение в биологию. </w:t>
      </w:r>
      <w:r w:rsidRPr="005A4CCC">
        <w:rPr>
          <w:rFonts w:ascii="Times New Roman" w:eastAsia="Times New Roman" w:hAnsi="Times New Roman" w:cs="Times New Roman"/>
          <w:sz w:val="24"/>
          <w:szCs w:val="24"/>
          <w:lang w:val="ru-RU"/>
        </w:rPr>
        <w:br/>
        <w:t xml:space="preserve">Линейный курс. 5 класс» / В. В. Пасечник. </w:t>
      </w:r>
      <w:r w:rsidR="00375B75">
        <w:rPr>
          <w:rFonts w:ascii="Times New Roman" w:eastAsia="Times New Roman" w:hAnsi="Times New Roman" w:cs="Times New Roman"/>
          <w:sz w:val="24"/>
          <w:szCs w:val="24"/>
          <w:lang w:val="ru-RU"/>
        </w:rPr>
        <w:t xml:space="preserve">– </w:t>
      </w:r>
      <w:r w:rsidRPr="005A4CCC">
        <w:rPr>
          <w:rFonts w:ascii="Times New Roman" w:eastAsia="Times New Roman" w:hAnsi="Times New Roman" w:cs="Times New Roman"/>
          <w:sz w:val="24"/>
          <w:szCs w:val="24"/>
          <w:lang w:val="ru-RU"/>
        </w:rPr>
        <w:t>М.</w:t>
      </w:r>
      <w:proofErr w:type="gramStart"/>
      <w:r w:rsidRPr="005A4CCC">
        <w:rPr>
          <w:rFonts w:ascii="Times New Roman" w:eastAsia="Times New Roman" w:hAnsi="Times New Roman" w:cs="Times New Roman"/>
          <w:sz w:val="24"/>
          <w:szCs w:val="24"/>
          <w:lang w:val="ru-RU"/>
        </w:rPr>
        <w:t xml:space="preserve"> :</w:t>
      </w:r>
      <w:proofErr w:type="gramEnd"/>
      <w:r w:rsidRPr="005A4CCC">
        <w:rPr>
          <w:rFonts w:ascii="Times New Roman" w:eastAsia="Times New Roman" w:hAnsi="Times New Roman" w:cs="Times New Roman"/>
          <w:sz w:val="24"/>
          <w:szCs w:val="24"/>
          <w:lang w:val="ru-RU"/>
        </w:rPr>
        <w:t>Просвещение, 2021. — 55 с.</w:t>
      </w:r>
    </w:p>
    <w:p w:rsidR="00C920ED" w:rsidRPr="00E9066E" w:rsidRDefault="00C920ED" w:rsidP="00036FFA">
      <w:pPr>
        <w:autoSpaceDE w:val="0"/>
        <w:autoSpaceDN w:val="0"/>
        <w:spacing w:after="0"/>
        <w:rPr>
          <w:rFonts w:ascii="Times New Roman" w:eastAsia="Times New Roman" w:hAnsi="Times New Roman"/>
          <w:color w:val="FF0000"/>
          <w:sz w:val="24"/>
          <w:lang w:val="ru-RU"/>
        </w:rPr>
      </w:pPr>
    </w:p>
    <w:p w:rsidR="002801EE" w:rsidRPr="00E9066E" w:rsidRDefault="002801EE" w:rsidP="00036FFA">
      <w:pPr>
        <w:autoSpaceDE w:val="0"/>
        <w:autoSpaceDN w:val="0"/>
        <w:spacing w:before="166" w:after="0"/>
        <w:ind w:right="144"/>
        <w:rPr>
          <w:color w:val="FF0000"/>
          <w:lang w:val="ru-RU"/>
        </w:rPr>
      </w:pPr>
    </w:p>
    <w:sectPr w:rsidR="002801EE" w:rsidRPr="00E9066E" w:rsidSect="00812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443A331D"/>
    <w:multiLevelType w:val="hybridMultilevel"/>
    <w:tmpl w:val="43C091F6"/>
    <w:lvl w:ilvl="0" w:tplc="8DF0AFF2">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7E6A"/>
    <w:rsid w:val="00027347"/>
    <w:rsid w:val="00036FFA"/>
    <w:rsid w:val="00247E6A"/>
    <w:rsid w:val="0025324E"/>
    <w:rsid w:val="002801EE"/>
    <w:rsid w:val="0034021D"/>
    <w:rsid w:val="00375B75"/>
    <w:rsid w:val="003D62F4"/>
    <w:rsid w:val="004B0C1F"/>
    <w:rsid w:val="00554309"/>
    <w:rsid w:val="005A4CCC"/>
    <w:rsid w:val="006A6D48"/>
    <w:rsid w:val="007036BB"/>
    <w:rsid w:val="007764D3"/>
    <w:rsid w:val="00782AC1"/>
    <w:rsid w:val="007B16F3"/>
    <w:rsid w:val="007F7A21"/>
    <w:rsid w:val="00812BAD"/>
    <w:rsid w:val="009407EF"/>
    <w:rsid w:val="00BD168D"/>
    <w:rsid w:val="00BD6CDB"/>
    <w:rsid w:val="00BE5F11"/>
    <w:rsid w:val="00C35631"/>
    <w:rsid w:val="00C42EAA"/>
    <w:rsid w:val="00C920ED"/>
    <w:rsid w:val="00CB455A"/>
    <w:rsid w:val="00D7710D"/>
    <w:rsid w:val="00E84653"/>
    <w:rsid w:val="00E9066E"/>
    <w:rsid w:val="00ED7C1C"/>
    <w:rsid w:val="00F011FB"/>
    <w:rsid w:val="00F52BD8"/>
    <w:rsid w:val="00F86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01EE"/>
    <w:pPr>
      <w:spacing w:after="200" w:line="276" w:lineRule="auto"/>
    </w:pPr>
    <w:rPr>
      <w:rFonts w:eastAsiaTheme="minorEastAsia"/>
      <w:lang w:val="en-US"/>
    </w:rPr>
  </w:style>
  <w:style w:type="paragraph" w:styleId="1">
    <w:name w:val="heading 1"/>
    <w:basedOn w:val="a1"/>
    <w:next w:val="a1"/>
    <w:link w:val="10"/>
    <w:uiPriority w:val="9"/>
    <w:qFormat/>
    <w:rsid w:val="002801E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1"/>
    <w:next w:val="a1"/>
    <w:link w:val="22"/>
    <w:uiPriority w:val="9"/>
    <w:unhideWhenUsed/>
    <w:qFormat/>
    <w:rsid w:val="002801E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1">
    <w:name w:val="heading 3"/>
    <w:basedOn w:val="a1"/>
    <w:next w:val="a1"/>
    <w:link w:val="32"/>
    <w:uiPriority w:val="9"/>
    <w:unhideWhenUsed/>
    <w:qFormat/>
    <w:rsid w:val="002801E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1"/>
    <w:next w:val="a1"/>
    <w:link w:val="40"/>
    <w:uiPriority w:val="9"/>
    <w:semiHidden/>
    <w:unhideWhenUsed/>
    <w:qFormat/>
    <w:rsid w:val="002801E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1"/>
    <w:next w:val="a1"/>
    <w:link w:val="50"/>
    <w:uiPriority w:val="9"/>
    <w:semiHidden/>
    <w:unhideWhenUsed/>
    <w:qFormat/>
    <w:rsid w:val="002801E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uiPriority w:val="9"/>
    <w:semiHidden/>
    <w:unhideWhenUsed/>
    <w:qFormat/>
    <w:rsid w:val="002801E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uiPriority w:val="9"/>
    <w:semiHidden/>
    <w:unhideWhenUsed/>
    <w:qFormat/>
    <w:rsid w:val="002801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2801E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1"/>
    <w:next w:val="a1"/>
    <w:link w:val="90"/>
    <w:uiPriority w:val="9"/>
    <w:semiHidden/>
    <w:unhideWhenUsed/>
    <w:qFormat/>
    <w:rsid w:val="002801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801EE"/>
    <w:rPr>
      <w:rFonts w:asciiTheme="majorHAnsi" w:eastAsiaTheme="majorEastAsia" w:hAnsiTheme="majorHAnsi" w:cstheme="majorBidi"/>
      <w:b/>
      <w:bCs/>
      <w:color w:val="2E74B5" w:themeColor="accent1" w:themeShade="BF"/>
      <w:sz w:val="28"/>
      <w:szCs w:val="28"/>
      <w:lang w:val="en-US"/>
    </w:rPr>
  </w:style>
  <w:style w:type="character" w:customStyle="1" w:styleId="22">
    <w:name w:val="Заголовок 2 Знак"/>
    <w:basedOn w:val="a2"/>
    <w:link w:val="21"/>
    <w:uiPriority w:val="9"/>
    <w:rsid w:val="002801EE"/>
    <w:rPr>
      <w:rFonts w:asciiTheme="majorHAnsi" w:eastAsiaTheme="majorEastAsia" w:hAnsiTheme="majorHAnsi" w:cstheme="majorBidi"/>
      <w:b/>
      <w:bCs/>
      <w:color w:val="5B9BD5" w:themeColor="accent1"/>
      <w:sz w:val="26"/>
      <w:szCs w:val="26"/>
      <w:lang w:val="en-US"/>
    </w:rPr>
  </w:style>
  <w:style w:type="character" w:customStyle="1" w:styleId="32">
    <w:name w:val="Заголовок 3 Знак"/>
    <w:basedOn w:val="a2"/>
    <w:link w:val="31"/>
    <w:uiPriority w:val="9"/>
    <w:rsid w:val="002801EE"/>
    <w:rPr>
      <w:rFonts w:asciiTheme="majorHAnsi" w:eastAsiaTheme="majorEastAsia" w:hAnsiTheme="majorHAnsi" w:cstheme="majorBidi"/>
      <w:b/>
      <w:bCs/>
      <w:color w:val="5B9BD5" w:themeColor="accent1"/>
      <w:lang w:val="en-US"/>
    </w:rPr>
  </w:style>
  <w:style w:type="character" w:customStyle="1" w:styleId="40">
    <w:name w:val="Заголовок 4 Знак"/>
    <w:basedOn w:val="a2"/>
    <w:link w:val="4"/>
    <w:uiPriority w:val="9"/>
    <w:semiHidden/>
    <w:rsid w:val="002801EE"/>
    <w:rPr>
      <w:rFonts w:asciiTheme="majorHAnsi" w:eastAsiaTheme="majorEastAsia" w:hAnsiTheme="majorHAnsi" w:cstheme="majorBidi"/>
      <w:b/>
      <w:bCs/>
      <w:i/>
      <w:iCs/>
      <w:color w:val="5B9BD5" w:themeColor="accent1"/>
      <w:lang w:val="en-US"/>
    </w:rPr>
  </w:style>
  <w:style w:type="character" w:customStyle="1" w:styleId="50">
    <w:name w:val="Заголовок 5 Знак"/>
    <w:basedOn w:val="a2"/>
    <w:link w:val="5"/>
    <w:uiPriority w:val="9"/>
    <w:semiHidden/>
    <w:rsid w:val="002801EE"/>
    <w:rPr>
      <w:rFonts w:asciiTheme="majorHAnsi" w:eastAsiaTheme="majorEastAsia" w:hAnsiTheme="majorHAnsi" w:cstheme="majorBidi"/>
      <w:color w:val="1F4D78" w:themeColor="accent1" w:themeShade="7F"/>
      <w:lang w:val="en-US"/>
    </w:rPr>
  </w:style>
  <w:style w:type="character" w:customStyle="1" w:styleId="60">
    <w:name w:val="Заголовок 6 Знак"/>
    <w:basedOn w:val="a2"/>
    <w:link w:val="6"/>
    <w:uiPriority w:val="9"/>
    <w:semiHidden/>
    <w:rsid w:val="002801EE"/>
    <w:rPr>
      <w:rFonts w:asciiTheme="majorHAnsi" w:eastAsiaTheme="majorEastAsia" w:hAnsiTheme="majorHAnsi" w:cstheme="majorBidi"/>
      <w:i/>
      <w:iCs/>
      <w:color w:val="1F4D78" w:themeColor="accent1" w:themeShade="7F"/>
      <w:lang w:val="en-US"/>
    </w:rPr>
  </w:style>
  <w:style w:type="character" w:customStyle="1" w:styleId="70">
    <w:name w:val="Заголовок 7 Знак"/>
    <w:basedOn w:val="a2"/>
    <w:link w:val="7"/>
    <w:uiPriority w:val="9"/>
    <w:semiHidden/>
    <w:rsid w:val="002801EE"/>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2801EE"/>
    <w:rPr>
      <w:rFonts w:asciiTheme="majorHAnsi" w:eastAsiaTheme="majorEastAsia" w:hAnsiTheme="majorHAnsi" w:cstheme="majorBidi"/>
      <w:color w:val="5B9BD5" w:themeColor="accent1"/>
      <w:sz w:val="20"/>
      <w:szCs w:val="20"/>
      <w:lang w:val="en-US"/>
    </w:rPr>
  </w:style>
  <w:style w:type="character" w:customStyle="1" w:styleId="90">
    <w:name w:val="Заголовок 9 Знак"/>
    <w:basedOn w:val="a2"/>
    <w:link w:val="9"/>
    <w:uiPriority w:val="9"/>
    <w:semiHidden/>
    <w:rsid w:val="002801EE"/>
    <w:rPr>
      <w:rFonts w:asciiTheme="majorHAnsi" w:eastAsiaTheme="majorEastAsia" w:hAnsiTheme="majorHAnsi" w:cstheme="majorBidi"/>
      <w:i/>
      <w:iCs/>
      <w:color w:val="404040" w:themeColor="text1" w:themeTint="BF"/>
      <w:sz w:val="20"/>
      <w:szCs w:val="20"/>
      <w:lang w:val="en-US"/>
    </w:rPr>
  </w:style>
  <w:style w:type="paragraph" w:styleId="a5">
    <w:name w:val="header"/>
    <w:basedOn w:val="a1"/>
    <w:link w:val="a6"/>
    <w:uiPriority w:val="99"/>
    <w:unhideWhenUsed/>
    <w:rsid w:val="002801EE"/>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2801EE"/>
    <w:rPr>
      <w:rFonts w:eastAsiaTheme="minorEastAsia"/>
      <w:lang w:val="en-US"/>
    </w:rPr>
  </w:style>
  <w:style w:type="paragraph" w:styleId="a7">
    <w:name w:val="footer"/>
    <w:basedOn w:val="a1"/>
    <w:link w:val="a8"/>
    <w:uiPriority w:val="99"/>
    <w:unhideWhenUsed/>
    <w:rsid w:val="002801EE"/>
    <w:pPr>
      <w:tabs>
        <w:tab w:val="center" w:pos="4680"/>
        <w:tab w:val="right" w:pos="9360"/>
      </w:tabs>
      <w:spacing w:after="0" w:line="240" w:lineRule="auto"/>
    </w:pPr>
  </w:style>
  <w:style w:type="character" w:customStyle="1" w:styleId="a8">
    <w:name w:val="Нижний колонтитул Знак"/>
    <w:basedOn w:val="a2"/>
    <w:link w:val="a7"/>
    <w:uiPriority w:val="99"/>
    <w:rsid w:val="002801EE"/>
    <w:rPr>
      <w:rFonts w:eastAsiaTheme="minorEastAsia"/>
      <w:lang w:val="en-US"/>
    </w:rPr>
  </w:style>
  <w:style w:type="paragraph" w:styleId="a9">
    <w:name w:val="No Spacing"/>
    <w:uiPriority w:val="1"/>
    <w:qFormat/>
    <w:rsid w:val="002801EE"/>
    <w:pPr>
      <w:spacing w:after="0" w:line="240" w:lineRule="auto"/>
    </w:pPr>
    <w:rPr>
      <w:rFonts w:eastAsiaTheme="minorEastAsia"/>
      <w:lang w:val="en-US"/>
    </w:rPr>
  </w:style>
  <w:style w:type="paragraph" w:styleId="aa">
    <w:name w:val="Title"/>
    <w:basedOn w:val="a1"/>
    <w:next w:val="a1"/>
    <w:link w:val="ab"/>
    <w:uiPriority w:val="10"/>
    <w:qFormat/>
    <w:rsid w:val="002801E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2"/>
    <w:link w:val="aa"/>
    <w:uiPriority w:val="10"/>
    <w:rsid w:val="002801EE"/>
    <w:rPr>
      <w:rFonts w:asciiTheme="majorHAnsi" w:eastAsiaTheme="majorEastAsia" w:hAnsiTheme="majorHAnsi" w:cstheme="majorBidi"/>
      <w:color w:val="323E4F" w:themeColor="text2" w:themeShade="BF"/>
      <w:spacing w:val="5"/>
      <w:kern w:val="28"/>
      <w:sz w:val="52"/>
      <w:szCs w:val="52"/>
      <w:lang w:val="en-US"/>
    </w:rPr>
  </w:style>
  <w:style w:type="paragraph" w:styleId="ac">
    <w:name w:val="Subtitle"/>
    <w:basedOn w:val="a1"/>
    <w:next w:val="a1"/>
    <w:link w:val="ad"/>
    <w:uiPriority w:val="11"/>
    <w:qFormat/>
    <w:rsid w:val="002801E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2"/>
    <w:link w:val="ac"/>
    <w:uiPriority w:val="11"/>
    <w:rsid w:val="002801EE"/>
    <w:rPr>
      <w:rFonts w:asciiTheme="majorHAnsi" w:eastAsiaTheme="majorEastAsia" w:hAnsiTheme="majorHAnsi" w:cstheme="majorBidi"/>
      <w:i/>
      <w:iCs/>
      <w:color w:val="5B9BD5" w:themeColor="accent1"/>
      <w:spacing w:val="15"/>
      <w:sz w:val="24"/>
      <w:szCs w:val="24"/>
      <w:lang w:val="en-US"/>
    </w:rPr>
  </w:style>
  <w:style w:type="paragraph" w:styleId="ae">
    <w:name w:val="List Paragraph"/>
    <w:basedOn w:val="a1"/>
    <w:uiPriority w:val="34"/>
    <w:qFormat/>
    <w:rsid w:val="002801EE"/>
    <w:pPr>
      <w:ind w:left="720"/>
      <w:contextualSpacing/>
    </w:pPr>
  </w:style>
  <w:style w:type="paragraph" w:styleId="af">
    <w:name w:val="Body Text"/>
    <w:basedOn w:val="a1"/>
    <w:link w:val="af0"/>
    <w:uiPriority w:val="99"/>
    <w:unhideWhenUsed/>
    <w:rsid w:val="002801EE"/>
    <w:pPr>
      <w:spacing w:after="120"/>
    </w:pPr>
  </w:style>
  <w:style w:type="character" w:customStyle="1" w:styleId="af0">
    <w:name w:val="Основной текст Знак"/>
    <w:basedOn w:val="a2"/>
    <w:link w:val="af"/>
    <w:uiPriority w:val="99"/>
    <w:rsid w:val="002801EE"/>
    <w:rPr>
      <w:rFonts w:eastAsiaTheme="minorEastAsia"/>
      <w:lang w:val="en-US"/>
    </w:rPr>
  </w:style>
  <w:style w:type="paragraph" w:styleId="23">
    <w:name w:val="Body Text 2"/>
    <w:basedOn w:val="a1"/>
    <w:link w:val="24"/>
    <w:uiPriority w:val="99"/>
    <w:unhideWhenUsed/>
    <w:rsid w:val="002801EE"/>
    <w:pPr>
      <w:spacing w:after="120" w:line="480" w:lineRule="auto"/>
    </w:pPr>
  </w:style>
  <w:style w:type="character" w:customStyle="1" w:styleId="24">
    <w:name w:val="Основной текст 2 Знак"/>
    <w:basedOn w:val="a2"/>
    <w:link w:val="23"/>
    <w:uiPriority w:val="99"/>
    <w:rsid w:val="002801EE"/>
    <w:rPr>
      <w:rFonts w:eastAsiaTheme="minorEastAsia"/>
      <w:lang w:val="en-US"/>
    </w:rPr>
  </w:style>
  <w:style w:type="paragraph" w:styleId="33">
    <w:name w:val="Body Text 3"/>
    <w:basedOn w:val="a1"/>
    <w:link w:val="34"/>
    <w:uiPriority w:val="99"/>
    <w:unhideWhenUsed/>
    <w:rsid w:val="002801EE"/>
    <w:pPr>
      <w:spacing w:after="120"/>
    </w:pPr>
    <w:rPr>
      <w:sz w:val="16"/>
      <w:szCs w:val="16"/>
    </w:rPr>
  </w:style>
  <w:style w:type="character" w:customStyle="1" w:styleId="34">
    <w:name w:val="Основной текст 3 Знак"/>
    <w:basedOn w:val="a2"/>
    <w:link w:val="33"/>
    <w:uiPriority w:val="99"/>
    <w:rsid w:val="002801EE"/>
    <w:rPr>
      <w:rFonts w:eastAsiaTheme="minorEastAsia"/>
      <w:sz w:val="16"/>
      <w:szCs w:val="16"/>
      <w:lang w:val="en-US"/>
    </w:rPr>
  </w:style>
  <w:style w:type="paragraph" w:styleId="af1">
    <w:name w:val="List"/>
    <w:basedOn w:val="a1"/>
    <w:uiPriority w:val="99"/>
    <w:unhideWhenUsed/>
    <w:rsid w:val="002801EE"/>
    <w:pPr>
      <w:ind w:left="360" w:hanging="360"/>
      <w:contextualSpacing/>
    </w:pPr>
  </w:style>
  <w:style w:type="paragraph" w:styleId="25">
    <w:name w:val="List 2"/>
    <w:basedOn w:val="a1"/>
    <w:uiPriority w:val="99"/>
    <w:unhideWhenUsed/>
    <w:rsid w:val="002801EE"/>
    <w:pPr>
      <w:ind w:left="720" w:hanging="360"/>
      <w:contextualSpacing/>
    </w:pPr>
  </w:style>
  <w:style w:type="paragraph" w:styleId="35">
    <w:name w:val="List 3"/>
    <w:basedOn w:val="a1"/>
    <w:uiPriority w:val="99"/>
    <w:unhideWhenUsed/>
    <w:rsid w:val="002801EE"/>
    <w:pPr>
      <w:ind w:left="1080" w:hanging="360"/>
      <w:contextualSpacing/>
    </w:pPr>
  </w:style>
  <w:style w:type="paragraph" w:styleId="a0">
    <w:name w:val="List Bullet"/>
    <w:basedOn w:val="a1"/>
    <w:uiPriority w:val="99"/>
    <w:unhideWhenUsed/>
    <w:rsid w:val="002801EE"/>
    <w:pPr>
      <w:numPr>
        <w:numId w:val="1"/>
      </w:numPr>
      <w:contextualSpacing/>
    </w:pPr>
  </w:style>
  <w:style w:type="paragraph" w:styleId="20">
    <w:name w:val="List Bullet 2"/>
    <w:basedOn w:val="a1"/>
    <w:uiPriority w:val="99"/>
    <w:unhideWhenUsed/>
    <w:rsid w:val="002801EE"/>
    <w:pPr>
      <w:numPr>
        <w:numId w:val="2"/>
      </w:numPr>
      <w:contextualSpacing/>
    </w:pPr>
  </w:style>
  <w:style w:type="paragraph" w:styleId="30">
    <w:name w:val="List Bullet 3"/>
    <w:basedOn w:val="a1"/>
    <w:uiPriority w:val="99"/>
    <w:unhideWhenUsed/>
    <w:rsid w:val="002801EE"/>
    <w:pPr>
      <w:numPr>
        <w:numId w:val="3"/>
      </w:numPr>
      <w:contextualSpacing/>
    </w:pPr>
  </w:style>
  <w:style w:type="paragraph" w:styleId="a">
    <w:name w:val="List Number"/>
    <w:basedOn w:val="a1"/>
    <w:uiPriority w:val="99"/>
    <w:unhideWhenUsed/>
    <w:rsid w:val="002801EE"/>
    <w:pPr>
      <w:numPr>
        <w:numId w:val="5"/>
      </w:numPr>
      <w:contextualSpacing/>
    </w:pPr>
  </w:style>
  <w:style w:type="paragraph" w:styleId="2">
    <w:name w:val="List Number 2"/>
    <w:basedOn w:val="a1"/>
    <w:uiPriority w:val="99"/>
    <w:unhideWhenUsed/>
    <w:rsid w:val="002801EE"/>
    <w:pPr>
      <w:numPr>
        <w:numId w:val="6"/>
      </w:numPr>
      <w:contextualSpacing/>
    </w:pPr>
  </w:style>
  <w:style w:type="paragraph" w:styleId="3">
    <w:name w:val="List Number 3"/>
    <w:basedOn w:val="a1"/>
    <w:uiPriority w:val="99"/>
    <w:unhideWhenUsed/>
    <w:rsid w:val="002801EE"/>
    <w:pPr>
      <w:numPr>
        <w:numId w:val="7"/>
      </w:numPr>
      <w:contextualSpacing/>
    </w:pPr>
  </w:style>
  <w:style w:type="paragraph" w:styleId="af2">
    <w:name w:val="List Continue"/>
    <w:basedOn w:val="a1"/>
    <w:uiPriority w:val="99"/>
    <w:unhideWhenUsed/>
    <w:rsid w:val="002801EE"/>
    <w:pPr>
      <w:spacing w:after="120"/>
      <w:ind w:left="360"/>
      <w:contextualSpacing/>
    </w:pPr>
  </w:style>
  <w:style w:type="paragraph" w:styleId="26">
    <w:name w:val="List Continue 2"/>
    <w:basedOn w:val="a1"/>
    <w:uiPriority w:val="99"/>
    <w:unhideWhenUsed/>
    <w:rsid w:val="002801EE"/>
    <w:pPr>
      <w:spacing w:after="120"/>
      <w:ind w:left="720"/>
      <w:contextualSpacing/>
    </w:pPr>
  </w:style>
  <w:style w:type="paragraph" w:styleId="36">
    <w:name w:val="List Continue 3"/>
    <w:basedOn w:val="a1"/>
    <w:uiPriority w:val="99"/>
    <w:unhideWhenUsed/>
    <w:rsid w:val="002801EE"/>
    <w:pPr>
      <w:spacing w:after="120"/>
      <w:ind w:left="1080"/>
      <w:contextualSpacing/>
    </w:pPr>
  </w:style>
  <w:style w:type="paragraph" w:styleId="af3">
    <w:name w:val="macro"/>
    <w:link w:val="af4"/>
    <w:uiPriority w:val="99"/>
    <w:unhideWhenUsed/>
    <w:rsid w:val="002801EE"/>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af4">
    <w:name w:val="Текст макроса Знак"/>
    <w:basedOn w:val="a2"/>
    <w:link w:val="af3"/>
    <w:uiPriority w:val="99"/>
    <w:rsid w:val="002801EE"/>
    <w:rPr>
      <w:rFonts w:ascii="Courier" w:eastAsiaTheme="minorEastAsia" w:hAnsi="Courier"/>
      <w:sz w:val="20"/>
      <w:szCs w:val="20"/>
      <w:lang w:val="en-US"/>
    </w:rPr>
  </w:style>
  <w:style w:type="paragraph" w:styleId="27">
    <w:name w:val="Quote"/>
    <w:basedOn w:val="a1"/>
    <w:next w:val="a1"/>
    <w:link w:val="28"/>
    <w:uiPriority w:val="29"/>
    <w:qFormat/>
    <w:rsid w:val="002801EE"/>
    <w:rPr>
      <w:i/>
      <w:iCs/>
      <w:color w:val="000000" w:themeColor="text1"/>
    </w:rPr>
  </w:style>
  <w:style w:type="character" w:customStyle="1" w:styleId="28">
    <w:name w:val="Цитата 2 Знак"/>
    <w:basedOn w:val="a2"/>
    <w:link w:val="27"/>
    <w:uiPriority w:val="29"/>
    <w:rsid w:val="002801EE"/>
    <w:rPr>
      <w:rFonts w:eastAsiaTheme="minorEastAsia"/>
      <w:i/>
      <w:iCs/>
      <w:color w:val="000000" w:themeColor="text1"/>
      <w:lang w:val="en-US"/>
    </w:rPr>
  </w:style>
  <w:style w:type="paragraph" w:styleId="af5">
    <w:name w:val="caption"/>
    <w:basedOn w:val="a1"/>
    <w:next w:val="a1"/>
    <w:uiPriority w:val="35"/>
    <w:semiHidden/>
    <w:unhideWhenUsed/>
    <w:qFormat/>
    <w:rsid w:val="002801EE"/>
    <w:pPr>
      <w:spacing w:line="240" w:lineRule="auto"/>
    </w:pPr>
    <w:rPr>
      <w:b/>
      <w:bCs/>
      <w:color w:val="5B9BD5" w:themeColor="accent1"/>
      <w:sz w:val="18"/>
      <w:szCs w:val="18"/>
    </w:rPr>
  </w:style>
  <w:style w:type="character" w:styleId="af6">
    <w:name w:val="Strong"/>
    <w:basedOn w:val="a2"/>
    <w:uiPriority w:val="22"/>
    <w:qFormat/>
    <w:rsid w:val="002801EE"/>
    <w:rPr>
      <w:b/>
      <w:bCs/>
    </w:rPr>
  </w:style>
  <w:style w:type="character" w:styleId="af7">
    <w:name w:val="Emphasis"/>
    <w:basedOn w:val="a2"/>
    <w:uiPriority w:val="20"/>
    <w:qFormat/>
    <w:rsid w:val="002801EE"/>
    <w:rPr>
      <w:i/>
      <w:iCs/>
    </w:rPr>
  </w:style>
  <w:style w:type="paragraph" w:styleId="af8">
    <w:name w:val="Intense Quote"/>
    <w:basedOn w:val="a1"/>
    <w:next w:val="a1"/>
    <w:link w:val="af9"/>
    <w:uiPriority w:val="30"/>
    <w:qFormat/>
    <w:rsid w:val="002801EE"/>
    <w:pPr>
      <w:pBdr>
        <w:bottom w:val="single" w:sz="4" w:space="4" w:color="5B9BD5" w:themeColor="accent1"/>
      </w:pBdr>
      <w:spacing w:before="200" w:after="280"/>
      <w:ind w:left="936" w:right="936"/>
    </w:pPr>
    <w:rPr>
      <w:b/>
      <w:bCs/>
      <w:i/>
      <w:iCs/>
      <w:color w:val="5B9BD5" w:themeColor="accent1"/>
    </w:rPr>
  </w:style>
  <w:style w:type="character" w:customStyle="1" w:styleId="af9">
    <w:name w:val="Выделенная цитата Знак"/>
    <w:basedOn w:val="a2"/>
    <w:link w:val="af8"/>
    <w:uiPriority w:val="30"/>
    <w:rsid w:val="002801EE"/>
    <w:rPr>
      <w:rFonts w:eastAsiaTheme="minorEastAsia"/>
      <w:b/>
      <w:bCs/>
      <w:i/>
      <w:iCs/>
      <w:color w:val="5B9BD5" w:themeColor="accent1"/>
      <w:lang w:val="en-US"/>
    </w:rPr>
  </w:style>
  <w:style w:type="character" w:styleId="afa">
    <w:name w:val="Subtle Emphasis"/>
    <w:basedOn w:val="a2"/>
    <w:uiPriority w:val="19"/>
    <w:qFormat/>
    <w:rsid w:val="002801EE"/>
    <w:rPr>
      <w:i/>
      <w:iCs/>
      <w:color w:val="808080" w:themeColor="text1" w:themeTint="7F"/>
    </w:rPr>
  </w:style>
  <w:style w:type="character" w:styleId="afb">
    <w:name w:val="Intense Emphasis"/>
    <w:basedOn w:val="a2"/>
    <w:uiPriority w:val="21"/>
    <w:qFormat/>
    <w:rsid w:val="002801EE"/>
    <w:rPr>
      <w:b/>
      <w:bCs/>
      <w:i/>
      <w:iCs/>
      <w:color w:val="5B9BD5" w:themeColor="accent1"/>
    </w:rPr>
  </w:style>
  <w:style w:type="character" w:styleId="afc">
    <w:name w:val="Subtle Reference"/>
    <w:basedOn w:val="a2"/>
    <w:uiPriority w:val="31"/>
    <w:qFormat/>
    <w:rsid w:val="002801EE"/>
    <w:rPr>
      <w:smallCaps/>
      <w:color w:val="ED7D31" w:themeColor="accent2"/>
      <w:u w:val="single"/>
    </w:rPr>
  </w:style>
  <w:style w:type="character" w:styleId="afd">
    <w:name w:val="Intense Reference"/>
    <w:basedOn w:val="a2"/>
    <w:uiPriority w:val="32"/>
    <w:qFormat/>
    <w:rsid w:val="002801EE"/>
    <w:rPr>
      <w:b/>
      <w:bCs/>
      <w:smallCaps/>
      <w:color w:val="ED7D31" w:themeColor="accent2"/>
      <w:spacing w:val="5"/>
      <w:u w:val="single"/>
    </w:rPr>
  </w:style>
  <w:style w:type="character" w:styleId="afe">
    <w:name w:val="Book Title"/>
    <w:basedOn w:val="a2"/>
    <w:uiPriority w:val="33"/>
    <w:qFormat/>
    <w:rsid w:val="002801EE"/>
    <w:rPr>
      <w:b/>
      <w:bCs/>
      <w:smallCaps/>
      <w:spacing w:val="5"/>
    </w:rPr>
  </w:style>
  <w:style w:type="paragraph" w:styleId="aff">
    <w:name w:val="TOC Heading"/>
    <w:basedOn w:val="1"/>
    <w:next w:val="a1"/>
    <w:uiPriority w:val="39"/>
    <w:semiHidden/>
    <w:unhideWhenUsed/>
    <w:qFormat/>
    <w:rsid w:val="002801EE"/>
    <w:pPr>
      <w:outlineLvl w:val="9"/>
    </w:pPr>
  </w:style>
  <w:style w:type="table" w:styleId="aff0">
    <w:name w:val="Table Grid"/>
    <w:basedOn w:val="a3"/>
    <w:uiPriority w:val="59"/>
    <w:rsid w:val="002801E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2801EE"/>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2801EE"/>
    <w:pPr>
      <w:spacing w:after="0" w:line="240" w:lineRule="auto"/>
    </w:pPr>
    <w:rPr>
      <w:rFonts w:eastAsiaTheme="minorEastAsia"/>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rsid w:val="002801EE"/>
    <w:pPr>
      <w:spacing w:after="0" w:line="240" w:lineRule="auto"/>
    </w:pPr>
    <w:rPr>
      <w:rFonts w:eastAsiaTheme="minorEastAsia"/>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2801EE"/>
    <w:pPr>
      <w:spacing w:after="0" w:line="240" w:lineRule="auto"/>
    </w:pPr>
    <w:rPr>
      <w:rFonts w:eastAsiaTheme="minorEastAsia"/>
      <w:color w:val="7B7B7B" w:themeColor="accent3" w:themeShade="BF"/>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2801EE"/>
    <w:pPr>
      <w:spacing w:after="0" w:line="240" w:lineRule="auto"/>
    </w:pPr>
    <w:rPr>
      <w:rFonts w:eastAsiaTheme="minorEastAsia"/>
      <w:color w:val="BF8F00" w:themeColor="accent4" w:themeShade="BF"/>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2801EE"/>
    <w:pPr>
      <w:spacing w:after="0" w:line="240" w:lineRule="auto"/>
    </w:pPr>
    <w:rPr>
      <w:rFonts w:eastAsiaTheme="minorEastAsia"/>
      <w:color w:val="2F5496" w:themeColor="accent5" w:themeShade="BF"/>
      <w:lang w:val="en-US"/>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rsid w:val="002801EE"/>
    <w:pPr>
      <w:spacing w:after="0" w:line="240" w:lineRule="auto"/>
    </w:pPr>
    <w:rPr>
      <w:rFonts w:eastAsiaTheme="minorEastAsia"/>
      <w:color w:val="538135" w:themeColor="accent6" w:themeShade="BF"/>
      <w:lang w:val="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2">
    <w:name w:val="Light List"/>
    <w:basedOn w:val="a3"/>
    <w:uiPriority w:val="61"/>
    <w:rsid w:val="002801EE"/>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2801EE"/>
    <w:pPr>
      <w:spacing w:after="0" w:line="240" w:lineRule="auto"/>
    </w:pPr>
    <w:rPr>
      <w:rFonts w:eastAsiaTheme="minorEastAsia"/>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rsid w:val="002801EE"/>
    <w:pPr>
      <w:spacing w:after="0" w:line="240" w:lineRule="auto"/>
    </w:pPr>
    <w:rPr>
      <w:rFonts w:eastAsiaTheme="minorEastAsia"/>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2801EE"/>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2801EE"/>
    <w:pPr>
      <w:spacing w:after="0" w:line="240" w:lineRule="auto"/>
    </w:pPr>
    <w:rPr>
      <w:rFonts w:eastAsiaTheme="minorEastAsia"/>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2801EE"/>
    <w:pPr>
      <w:spacing w:after="0" w:line="240" w:lineRule="auto"/>
    </w:pPr>
    <w:rPr>
      <w:rFonts w:eastAsiaTheme="minorEastAsia"/>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rsid w:val="002801EE"/>
    <w:pPr>
      <w:spacing w:after="0" w:line="240" w:lineRule="auto"/>
    </w:pPr>
    <w:rPr>
      <w:rFonts w:eastAsiaTheme="minorEastAsia"/>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3">
    <w:name w:val="Light Grid"/>
    <w:basedOn w:val="a3"/>
    <w:uiPriority w:val="62"/>
    <w:rsid w:val="002801EE"/>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2801EE"/>
    <w:pPr>
      <w:spacing w:after="0" w:line="240" w:lineRule="auto"/>
    </w:pPr>
    <w:rPr>
      <w:rFonts w:eastAsiaTheme="minorEastAsia"/>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3"/>
    <w:uiPriority w:val="62"/>
    <w:rsid w:val="002801EE"/>
    <w:pPr>
      <w:spacing w:after="0" w:line="240" w:lineRule="auto"/>
    </w:pPr>
    <w:rPr>
      <w:rFonts w:eastAsiaTheme="minorEastAsia"/>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3"/>
    <w:uiPriority w:val="62"/>
    <w:rsid w:val="002801EE"/>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2801EE"/>
    <w:pPr>
      <w:spacing w:after="0" w:line="240" w:lineRule="auto"/>
    </w:pPr>
    <w:rPr>
      <w:rFonts w:eastAsiaTheme="minorEastAsia"/>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2801EE"/>
    <w:pPr>
      <w:spacing w:after="0" w:line="240" w:lineRule="auto"/>
    </w:pPr>
    <w:rPr>
      <w:rFonts w:eastAsiaTheme="minorEastAsia"/>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1">
    <w:name w:val="Light Grid Accent 6"/>
    <w:basedOn w:val="a3"/>
    <w:uiPriority w:val="62"/>
    <w:rsid w:val="002801EE"/>
    <w:pPr>
      <w:spacing w:after="0" w:line="240" w:lineRule="auto"/>
    </w:pPr>
    <w:rPr>
      <w:rFonts w:eastAsiaTheme="minorEastAsia"/>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
    <w:name w:val="Medium Shading 1"/>
    <w:basedOn w:val="a3"/>
    <w:uiPriority w:val="63"/>
    <w:rsid w:val="002801EE"/>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2801EE"/>
    <w:pPr>
      <w:spacing w:after="0" w:line="240" w:lineRule="auto"/>
    </w:pPr>
    <w:rPr>
      <w:rFonts w:eastAsiaTheme="minorEastAsia"/>
      <w:lang w:val="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2801EE"/>
    <w:pPr>
      <w:spacing w:after="0" w:line="240" w:lineRule="auto"/>
    </w:pPr>
    <w:rPr>
      <w:rFonts w:eastAsiaTheme="minorEastAsia"/>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2801EE"/>
    <w:pPr>
      <w:spacing w:after="0" w:line="240" w:lineRule="auto"/>
    </w:pPr>
    <w:rPr>
      <w:rFonts w:eastAsiaTheme="minorEastAsia"/>
      <w:lang w:val="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2801EE"/>
    <w:pPr>
      <w:spacing w:after="0" w:line="240" w:lineRule="auto"/>
    </w:pPr>
    <w:rPr>
      <w:rFonts w:eastAsiaTheme="minorEastAsia"/>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2801EE"/>
    <w:pPr>
      <w:spacing w:after="0" w:line="240" w:lineRule="auto"/>
    </w:pPr>
    <w:rPr>
      <w:rFonts w:eastAsiaTheme="minorEastAsia"/>
      <w:lang w:val="en-US"/>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2801EE"/>
    <w:pPr>
      <w:spacing w:after="0" w:line="240" w:lineRule="auto"/>
    </w:pPr>
    <w:rPr>
      <w:rFonts w:eastAsiaTheme="minorEastAsia"/>
      <w:lang w:val="en-US"/>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2801E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2801E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2801E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2801E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2801E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2801E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2801EE"/>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2801EE"/>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2801EE"/>
    <w:pPr>
      <w:spacing w:after="0" w:line="240" w:lineRule="auto"/>
    </w:pPr>
    <w:rPr>
      <w:rFonts w:eastAsiaTheme="minorEastAsia"/>
      <w:color w:val="000000" w:themeColor="text1"/>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rsid w:val="002801EE"/>
    <w:pPr>
      <w:spacing w:after="0" w:line="240" w:lineRule="auto"/>
    </w:pPr>
    <w:rPr>
      <w:rFonts w:eastAsiaTheme="minorEastAsia"/>
      <w:color w:val="000000" w:themeColor="text1"/>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2801EE"/>
    <w:pPr>
      <w:spacing w:after="0" w:line="240" w:lineRule="auto"/>
    </w:pPr>
    <w:rPr>
      <w:rFonts w:eastAsiaTheme="minorEastAsia"/>
      <w:color w:val="000000" w:themeColor="text1"/>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2801EE"/>
    <w:pPr>
      <w:spacing w:after="0" w:line="240" w:lineRule="auto"/>
    </w:pPr>
    <w:rPr>
      <w:rFonts w:eastAsiaTheme="minorEastAsia"/>
      <w:color w:val="000000" w:themeColor="text1"/>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2801EE"/>
    <w:pPr>
      <w:spacing w:after="0" w:line="240" w:lineRule="auto"/>
    </w:pPr>
    <w:rPr>
      <w:rFonts w:eastAsiaTheme="minorEastAsia"/>
      <w:color w:val="000000" w:themeColor="text1"/>
      <w:lang w:val="en-US"/>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rsid w:val="002801EE"/>
    <w:pPr>
      <w:spacing w:after="0" w:line="240" w:lineRule="auto"/>
    </w:pPr>
    <w:rPr>
      <w:rFonts w:eastAsiaTheme="minorEastAsia"/>
      <w:color w:val="000000" w:themeColor="text1"/>
      <w:lang w:val="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2801EE"/>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2801EE"/>
    <w:pPr>
      <w:spacing w:after="0" w:line="240" w:lineRule="auto"/>
    </w:pPr>
    <w:rPr>
      <w:rFonts w:eastAsiaTheme="minorEastAsia"/>
      <w:lang w:val="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3"/>
    <w:uiPriority w:val="67"/>
    <w:rsid w:val="002801EE"/>
    <w:pPr>
      <w:spacing w:after="0" w:line="240" w:lineRule="auto"/>
    </w:pPr>
    <w:rPr>
      <w:rFonts w:eastAsiaTheme="minorEastAsia"/>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2801EE"/>
    <w:pPr>
      <w:spacing w:after="0" w:line="240" w:lineRule="auto"/>
    </w:pPr>
    <w:rPr>
      <w:rFonts w:eastAsiaTheme="minorEastAsia"/>
      <w:lang w:val="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2801EE"/>
    <w:pPr>
      <w:spacing w:after="0" w:line="240" w:lineRule="auto"/>
    </w:pPr>
    <w:rPr>
      <w:rFonts w:eastAsiaTheme="minorEastAsia"/>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2801EE"/>
    <w:pPr>
      <w:spacing w:after="0" w:line="240" w:lineRule="auto"/>
    </w:pPr>
    <w:rPr>
      <w:rFonts w:eastAsiaTheme="minorEastAsia"/>
      <w:lang w:val="en-US"/>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rsid w:val="002801EE"/>
    <w:pPr>
      <w:spacing w:after="0" w:line="240" w:lineRule="auto"/>
    </w:pPr>
    <w:rPr>
      <w:rFonts w:eastAsiaTheme="minorEastAsia"/>
      <w:lang w:val="en-US"/>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2801EE"/>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7">
    <w:name w:val="Medium Grid 3"/>
    <w:basedOn w:val="a3"/>
    <w:uiPriority w:val="69"/>
    <w:rsid w:val="002801E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2801E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rsid w:val="002801E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2801E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2801E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2801E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rsid w:val="002801EE"/>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4">
    <w:name w:val="Dark List"/>
    <w:basedOn w:val="a3"/>
    <w:uiPriority w:val="70"/>
    <w:rsid w:val="002801E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2801E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3"/>
    <w:uiPriority w:val="70"/>
    <w:rsid w:val="002801E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rsid w:val="002801E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2801E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2801E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rsid w:val="002801EE"/>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5">
    <w:name w:val="Colorful Shading"/>
    <w:basedOn w:val="a3"/>
    <w:uiPriority w:val="71"/>
    <w:rsid w:val="002801EE"/>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2801EE"/>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2801EE"/>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2801EE"/>
    <w:pPr>
      <w:spacing w:after="0" w:line="240" w:lineRule="auto"/>
    </w:pPr>
    <w:rPr>
      <w:rFonts w:eastAsiaTheme="minorEastAsia"/>
      <w:color w:val="000000" w:themeColor="text1"/>
      <w:lang w:val="en-US"/>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2801EE"/>
    <w:pPr>
      <w:spacing w:after="0" w:line="240" w:lineRule="auto"/>
    </w:pPr>
    <w:rPr>
      <w:rFonts w:eastAsiaTheme="minorEastAsia"/>
      <w:color w:val="000000" w:themeColor="text1"/>
      <w:lang w:val="en-US"/>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2801EE"/>
    <w:pPr>
      <w:spacing w:after="0" w:line="240" w:lineRule="auto"/>
    </w:pPr>
    <w:rPr>
      <w:rFonts w:eastAsiaTheme="minorEastAsia"/>
      <w:color w:val="000000" w:themeColor="text1"/>
      <w:lang w:val="en-US"/>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2801EE"/>
    <w:pPr>
      <w:spacing w:after="0" w:line="240" w:lineRule="auto"/>
    </w:pPr>
    <w:rPr>
      <w:rFonts w:eastAsiaTheme="minorEastAsia"/>
      <w:color w:val="000000" w:themeColor="text1"/>
      <w:lang w:val="en-US"/>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2801E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2801E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3"/>
    <w:uiPriority w:val="72"/>
    <w:rsid w:val="002801E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3"/>
    <w:uiPriority w:val="72"/>
    <w:rsid w:val="002801E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2801E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2801E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3"/>
    <w:uiPriority w:val="72"/>
    <w:rsid w:val="002801EE"/>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7">
    <w:name w:val="Colorful Grid"/>
    <w:basedOn w:val="a3"/>
    <w:uiPriority w:val="73"/>
    <w:rsid w:val="002801E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2801E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3"/>
    <w:uiPriority w:val="73"/>
    <w:rsid w:val="002801E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3"/>
    <w:uiPriority w:val="73"/>
    <w:rsid w:val="002801E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3"/>
    <w:uiPriority w:val="73"/>
    <w:rsid w:val="002801E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2801E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3"/>
    <w:uiPriority w:val="73"/>
    <w:rsid w:val="002801EE"/>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9816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ob-obrazovani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14</Pages>
  <Words>3921</Words>
  <Characters>22354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27</cp:revision>
  <dcterms:created xsi:type="dcterms:W3CDTF">2022-09-04T15:17:00Z</dcterms:created>
  <dcterms:modified xsi:type="dcterms:W3CDTF">2022-11-14T05:15:00Z</dcterms:modified>
</cp:coreProperties>
</file>